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AB6B4" w14:textId="0EC0D392" w:rsidR="0063140E" w:rsidRDefault="0063140E" w:rsidP="0063140E">
      <w:pPr>
        <w:pStyle w:val="Rubrik"/>
      </w:pPr>
      <w:r>
        <w:t>Svar på fråga 2020/21:24</w:t>
      </w:r>
      <w:r w:rsidR="00352804">
        <w:t>32</w:t>
      </w:r>
      <w:r>
        <w:t xml:space="preserve"> av </w:t>
      </w:r>
      <w:r w:rsidR="00352804">
        <w:t xml:space="preserve">Thomas Hammarberg (S) </w:t>
      </w:r>
      <w:r w:rsidR="00352804" w:rsidRPr="00352804">
        <w:t>Politiska initiativ för fred och folkrätt i Etiopien</w:t>
      </w:r>
      <w:r w:rsidR="004114AB">
        <w:t xml:space="preserve"> samt fråga 2020/21:2458 av Markus </w:t>
      </w:r>
      <w:proofErr w:type="spellStart"/>
      <w:r w:rsidR="004114AB">
        <w:t>Wiechel</w:t>
      </w:r>
      <w:proofErr w:type="spellEnd"/>
      <w:r w:rsidR="004114AB">
        <w:t xml:space="preserve"> (SD)</w:t>
      </w:r>
      <w:r w:rsidR="004114AB">
        <w:br/>
        <w:t xml:space="preserve">Situationen i </w:t>
      </w:r>
      <w:proofErr w:type="spellStart"/>
      <w:r w:rsidR="004114AB">
        <w:t>Tigray</w:t>
      </w:r>
      <w:proofErr w:type="spellEnd"/>
    </w:p>
    <w:p w14:paraId="13D4D7E1" w14:textId="44F6D8EE" w:rsidR="00352804" w:rsidRDefault="00352804" w:rsidP="00352804">
      <w:pPr>
        <w:pStyle w:val="Brdtext"/>
      </w:pPr>
      <w:r>
        <w:t xml:space="preserve">Thomas Hammarberg </w:t>
      </w:r>
      <w:r w:rsidR="0063140E">
        <w:t xml:space="preserve">har frågat mig </w:t>
      </w:r>
      <w:r>
        <w:t xml:space="preserve">vilka förutsättningarna är för att FN och andra relevanta internationella institutioner ska initiera utvecklingen mot fred och demokratiskt samförstånd i Etiopien, och hur kan Sverige bidra till att sådant stöd ges högre prioritet och för att snara åtgärder vidtas för att definitivt stoppa krigshandlingarna och säkerställa tillbakadragandet av de militära trupperna. </w:t>
      </w:r>
      <w:r w:rsidR="004114AB" w:rsidRPr="0076470E">
        <w:t xml:space="preserve">Markus </w:t>
      </w:r>
      <w:proofErr w:type="spellStart"/>
      <w:r w:rsidR="004114AB" w:rsidRPr="0076470E">
        <w:t>Wiechel</w:t>
      </w:r>
      <w:proofErr w:type="spellEnd"/>
      <w:r w:rsidR="004114AB" w:rsidRPr="0076470E">
        <w:t xml:space="preserve"> </w:t>
      </w:r>
      <w:r w:rsidR="004114AB">
        <w:t xml:space="preserve">har frågat mig vad jag gör för att bidra till att stoppa våldet och censuren i och omkring </w:t>
      </w:r>
      <w:proofErr w:type="spellStart"/>
      <w:r w:rsidR="004114AB">
        <w:t>Tigray</w:t>
      </w:r>
      <w:proofErr w:type="spellEnd"/>
      <w:r w:rsidR="004114AB">
        <w:t>, och om vi kan förväntas oss att jag verkar för en oberoende internationell observation av händelseutvecklingen i området. Jag besvarar frågorna samlat.</w:t>
      </w:r>
    </w:p>
    <w:p w14:paraId="36DE50E9" w14:textId="465BB640" w:rsidR="00E97AB5" w:rsidRDefault="00812439" w:rsidP="00352804">
      <w:pPr>
        <w:pStyle w:val="Brdtext"/>
      </w:pPr>
      <w:r>
        <w:t xml:space="preserve">Jag delar </w:t>
      </w:r>
      <w:r w:rsidR="00352804">
        <w:t>Thomas Hammarbergs</w:t>
      </w:r>
      <w:r w:rsidRPr="0076470E">
        <w:t xml:space="preserve"> </w:t>
      </w:r>
      <w:r w:rsidR="004114AB">
        <w:t xml:space="preserve">och Markus </w:t>
      </w:r>
      <w:proofErr w:type="spellStart"/>
      <w:r w:rsidR="004114AB">
        <w:t>Wiechels</w:t>
      </w:r>
      <w:proofErr w:type="spellEnd"/>
      <w:r w:rsidR="004114AB">
        <w:t xml:space="preserve"> </w:t>
      </w:r>
      <w:r>
        <w:t xml:space="preserve">oro för </w:t>
      </w:r>
      <w:r w:rsidR="00F70FFD">
        <w:t xml:space="preserve">den allvarliga </w:t>
      </w:r>
      <w:r>
        <w:t>situationen</w:t>
      </w:r>
      <w:r w:rsidR="00F70FFD">
        <w:t xml:space="preserve"> i </w:t>
      </w:r>
      <w:proofErr w:type="spellStart"/>
      <w:r w:rsidR="00F70FFD">
        <w:t>Tigray</w:t>
      </w:r>
      <w:proofErr w:type="spellEnd"/>
      <w:r w:rsidR="00F70FFD">
        <w:t xml:space="preserve"> och Etiopien, vilket jag </w:t>
      </w:r>
      <w:proofErr w:type="gramStart"/>
      <w:r w:rsidR="00F70FFD">
        <w:t>bl.a.</w:t>
      </w:r>
      <w:proofErr w:type="gramEnd"/>
      <w:r w:rsidR="00F70FFD">
        <w:t xml:space="preserve"> redogjort för i mina </w:t>
      </w:r>
      <w:r w:rsidR="005326AC">
        <w:t xml:space="preserve">svar på </w:t>
      </w:r>
      <w:r>
        <w:t xml:space="preserve">Håkan </w:t>
      </w:r>
      <w:proofErr w:type="spellStart"/>
      <w:r>
        <w:t>Svennelings</w:t>
      </w:r>
      <w:proofErr w:type="spellEnd"/>
      <w:r>
        <w:t xml:space="preserve"> (V) interpellation (2020/21:146) den 1 december 2020</w:t>
      </w:r>
      <w:r w:rsidR="00561841" w:rsidRPr="00561841">
        <w:t xml:space="preserve"> </w:t>
      </w:r>
      <w:r w:rsidR="00561841">
        <w:t xml:space="preserve">samt på </w:t>
      </w:r>
      <w:proofErr w:type="spellStart"/>
      <w:r w:rsidR="00561841">
        <w:t>Boriana</w:t>
      </w:r>
      <w:proofErr w:type="spellEnd"/>
      <w:r w:rsidR="00561841">
        <w:t xml:space="preserve"> Åbergs (M) fråga (2020/21:1493) den 3 februari 2021</w:t>
      </w:r>
      <w:r>
        <w:t xml:space="preserve">. </w:t>
      </w:r>
    </w:p>
    <w:p w14:paraId="3A73498F" w14:textId="340E4EC4" w:rsidR="00504BD8" w:rsidRDefault="00F70FFD" w:rsidP="0063140E">
      <w:pPr>
        <w:pStyle w:val="Brdtext"/>
      </w:pPr>
      <w:r>
        <w:t xml:space="preserve">Låt mig därtill tillägga att Etiopien </w:t>
      </w:r>
      <w:r w:rsidR="00D70067">
        <w:t xml:space="preserve">nyligen har sagt att de ska agera för att </w:t>
      </w:r>
      <w:r w:rsidR="005934BB">
        <w:t xml:space="preserve">de omfattande </w:t>
      </w:r>
      <w:r>
        <w:t>rapporter</w:t>
      </w:r>
      <w:r w:rsidR="00D70067">
        <w:t>na</w:t>
      </w:r>
      <w:r>
        <w:t xml:space="preserve"> om allvarliga </w:t>
      </w:r>
      <w:r w:rsidRPr="00F70FFD">
        <w:t>övergrepp och kränkningar av de mänskliga rättigheterna</w:t>
      </w:r>
      <w:r>
        <w:t xml:space="preserve"> utreds och att ansvar utkrävs. Vi kommer nära att följa utvecklingen och agera till stöd för att dessa och andra åtaganden efterlevs och bidrar till en lösning på konflikten.</w:t>
      </w:r>
    </w:p>
    <w:p w14:paraId="27878F8D" w14:textId="04332DDE" w:rsidR="0063140E" w:rsidRPr="00CD4962" w:rsidRDefault="0063140E" w:rsidP="0063140E">
      <w:pPr>
        <w:pStyle w:val="Brdtext"/>
      </w:pPr>
      <w:r w:rsidRPr="00CD4962">
        <w:t xml:space="preserve">Stockholm den </w:t>
      </w:r>
      <w:sdt>
        <w:sdtPr>
          <w:id w:val="-1225218591"/>
          <w:placeholder>
            <w:docPart w:val="F95F534705144F9D9383805839E25D58"/>
          </w:placeholder>
          <w:dataBinding w:prefixMappings="xmlns:ns0='http://lp/documentinfo/RK' " w:xpath="/ns0:DocumentInfo[1]/ns0:BaseInfo[1]/ns0:HeaderDate[1]" w:storeItemID="{2840DD75-645A-40BA-9680-57CAFF4A44D6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CD4962">
            <w:t>14 april 2021</w:t>
          </w:r>
        </w:sdtContent>
      </w:sdt>
    </w:p>
    <w:p w14:paraId="169AD09E" w14:textId="77777777" w:rsidR="0063140E" w:rsidRPr="00CD4962" w:rsidRDefault="0063140E" w:rsidP="0063140E">
      <w:pPr>
        <w:pStyle w:val="Brdtextutanavstnd"/>
      </w:pPr>
    </w:p>
    <w:p w14:paraId="3839423A" w14:textId="77777777" w:rsidR="0063140E" w:rsidRPr="00CD4962" w:rsidRDefault="0063140E" w:rsidP="0063140E">
      <w:pPr>
        <w:pStyle w:val="Brdtext"/>
        <w:rPr>
          <w:lang w:val="de-DE"/>
        </w:rPr>
      </w:pPr>
      <w:r w:rsidRPr="00CD4962">
        <w:rPr>
          <w:lang w:val="de-DE"/>
        </w:rPr>
        <w:lastRenderedPageBreak/>
        <w:t>Ann Linde</w:t>
      </w:r>
    </w:p>
    <w:p w14:paraId="5915658B" w14:textId="77777777" w:rsidR="00A0129C" w:rsidRPr="00CD4962" w:rsidRDefault="00A0129C" w:rsidP="00CF6E13">
      <w:pPr>
        <w:pStyle w:val="Brdtext"/>
        <w:rPr>
          <w:lang w:val="de-DE"/>
        </w:rPr>
      </w:pPr>
    </w:p>
    <w:sectPr w:rsidR="00A0129C" w:rsidRPr="00CD496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80A8F" w14:textId="77777777" w:rsidR="00D10CE3" w:rsidRDefault="00D10CE3" w:rsidP="00A87A54">
      <w:pPr>
        <w:spacing w:after="0" w:line="240" w:lineRule="auto"/>
      </w:pPr>
      <w:r>
        <w:separator/>
      </w:r>
    </w:p>
  </w:endnote>
  <w:endnote w:type="continuationSeparator" w:id="0">
    <w:p w14:paraId="2DB8E57F" w14:textId="77777777" w:rsidR="00D10CE3" w:rsidRDefault="00D10C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E501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73C8A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13AE6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6B5E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16A7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7308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48AF1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D6CC27" w14:textId="77777777" w:rsidTr="00C26068">
      <w:trPr>
        <w:trHeight w:val="227"/>
      </w:trPr>
      <w:tc>
        <w:tcPr>
          <w:tcW w:w="4074" w:type="dxa"/>
        </w:tcPr>
        <w:p w14:paraId="3C1A51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BC03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62DCB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44ADF" w14:textId="77777777" w:rsidR="00D10CE3" w:rsidRDefault="00D10CE3" w:rsidP="00A87A54">
      <w:pPr>
        <w:spacing w:after="0" w:line="240" w:lineRule="auto"/>
      </w:pPr>
      <w:r>
        <w:separator/>
      </w:r>
    </w:p>
  </w:footnote>
  <w:footnote w:type="continuationSeparator" w:id="0">
    <w:p w14:paraId="7D8D0B95" w14:textId="77777777" w:rsidR="00D10CE3" w:rsidRDefault="00D10C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573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85"/>
      <w:gridCol w:w="3085"/>
      <w:gridCol w:w="1103"/>
    </w:tblGrid>
    <w:tr w:rsidR="0063140E" w14:paraId="0468274F" w14:textId="77777777" w:rsidTr="00F9006D">
      <w:trPr>
        <w:trHeight w:val="183"/>
      </w:trPr>
      <w:tc>
        <w:tcPr>
          <w:tcW w:w="5385" w:type="dxa"/>
        </w:tcPr>
        <w:p w14:paraId="660ACC52" w14:textId="77777777" w:rsidR="0063140E" w:rsidRPr="007D73AB" w:rsidRDefault="0063140E">
          <w:pPr>
            <w:pStyle w:val="Sidhuvud"/>
          </w:pPr>
        </w:p>
      </w:tc>
      <w:tc>
        <w:tcPr>
          <w:tcW w:w="3085" w:type="dxa"/>
          <w:vAlign w:val="bottom"/>
        </w:tcPr>
        <w:p w14:paraId="474D65FE" w14:textId="77777777" w:rsidR="0063140E" w:rsidRPr="007D73AB" w:rsidRDefault="0063140E" w:rsidP="00340DE0">
          <w:pPr>
            <w:pStyle w:val="Sidhuvud"/>
          </w:pPr>
        </w:p>
      </w:tc>
      <w:tc>
        <w:tcPr>
          <w:tcW w:w="1103" w:type="dxa"/>
        </w:tcPr>
        <w:p w14:paraId="7F4E92F1" w14:textId="77777777" w:rsidR="0063140E" w:rsidRDefault="0063140E" w:rsidP="005A703A">
          <w:pPr>
            <w:pStyle w:val="Sidhuvud"/>
          </w:pPr>
        </w:p>
      </w:tc>
    </w:tr>
    <w:tr w:rsidR="0063140E" w14:paraId="1DC389A4" w14:textId="77777777" w:rsidTr="00F9006D">
      <w:trPr>
        <w:trHeight w:val="1561"/>
      </w:trPr>
      <w:tc>
        <w:tcPr>
          <w:tcW w:w="5385" w:type="dxa"/>
        </w:tcPr>
        <w:p w14:paraId="2AB8A9A3" w14:textId="77777777" w:rsidR="0063140E" w:rsidRPr="00340DE0" w:rsidRDefault="006314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203961" wp14:editId="444630A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</w:tcPr>
        <w:p w14:paraId="0950A4F0" w14:textId="77777777" w:rsidR="0063140E" w:rsidRPr="00710A6C" w:rsidRDefault="0063140E" w:rsidP="00EE3C0F">
          <w:pPr>
            <w:pStyle w:val="Sidhuvud"/>
            <w:rPr>
              <w:b/>
            </w:rPr>
          </w:pPr>
        </w:p>
        <w:p w14:paraId="75D4530A" w14:textId="77777777" w:rsidR="0063140E" w:rsidRDefault="0063140E" w:rsidP="00EE3C0F">
          <w:pPr>
            <w:pStyle w:val="Sidhuvud"/>
          </w:pPr>
        </w:p>
        <w:p w14:paraId="6D82AE40" w14:textId="77777777" w:rsidR="0063140E" w:rsidRDefault="0063140E" w:rsidP="00EE3C0F">
          <w:pPr>
            <w:pStyle w:val="Sidhuvud"/>
          </w:pPr>
        </w:p>
        <w:p w14:paraId="4963C4C3" w14:textId="77777777" w:rsidR="0063140E" w:rsidRDefault="0063140E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2B7ACEAB4D854CED92D300AEFB841329"/>
            </w:placeholder>
            <w:showingPlcHdr/>
            <w:dataBinding w:prefixMappings="xmlns:ns0='http://lp/documentinfo/RK' " w:xpath="/ns0:DocumentInfo[1]/ns0:BaseInfo[1]/ns0:DocNumber[1]" w:storeItemID="{2840DD75-645A-40BA-9680-57CAFF4A44D6}"/>
            <w:text/>
          </w:sdtPr>
          <w:sdtEndPr/>
          <w:sdtContent>
            <w:p w14:paraId="39866582" w14:textId="77777777" w:rsidR="0063140E" w:rsidRDefault="006314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F0F13C" w14:textId="77777777" w:rsidR="0063140E" w:rsidRDefault="0063140E" w:rsidP="00EE3C0F">
          <w:pPr>
            <w:pStyle w:val="Sidhuvud"/>
          </w:pPr>
        </w:p>
      </w:tc>
      <w:tc>
        <w:tcPr>
          <w:tcW w:w="1103" w:type="dxa"/>
        </w:tcPr>
        <w:p w14:paraId="7D636FCC" w14:textId="77777777" w:rsidR="0063140E" w:rsidRDefault="0063140E" w:rsidP="0094502D">
          <w:pPr>
            <w:pStyle w:val="Sidhuvud"/>
          </w:pPr>
        </w:p>
        <w:p w14:paraId="6AC4DF9D" w14:textId="77777777" w:rsidR="0063140E" w:rsidRPr="0094502D" w:rsidRDefault="0063140E" w:rsidP="00EC71A6">
          <w:pPr>
            <w:pStyle w:val="Sidhuvud"/>
          </w:pPr>
        </w:p>
      </w:tc>
    </w:tr>
    <w:tr w:rsidR="0063140E" w14:paraId="06020A92" w14:textId="77777777" w:rsidTr="00F9006D">
      <w:trPr>
        <w:trHeight w:val="183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DC3628396F4F8D9EDEFD010DC3024D"/>
          </w:placeholder>
        </w:sdtPr>
        <w:sdtEndPr>
          <w:rPr>
            <w:b w:val="0"/>
          </w:rPr>
        </w:sdtEndPr>
        <w:sdtContent>
          <w:tc>
            <w:tcPr>
              <w:tcW w:w="5385" w:type="dxa"/>
              <w:tcMar>
                <w:right w:w="1134" w:type="dxa"/>
              </w:tcMar>
            </w:tcPr>
            <w:p w14:paraId="637EFF0E" w14:textId="77777777" w:rsidR="0063140E" w:rsidRPr="0063140E" w:rsidRDefault="0063140E" w:rsidP="00340DE0">
              <w:pPr>
                <w:pStyle w:val="Sidhuvud"/>
                <w:rPr>
                  <w:b/>
                </w:rPr>
              </w:pPr>
              <w:r w:rsidRPr="0063140E">
                <w:rPr>
                  <w:b/>
                </w:rPr>
                <w:t>Utrikesdepartementet</w:t>
              </w:r>
            </w:p>
            <w:p w14:paraId="0EE1C3E7" w14:textId="77777777" w:rsidR="0063140E" w:rsidRDefault="0063140E" w:rsidP="00340DE0">
              <w:pPr>
                <w:pStyle w:val="Sidhuvud"/>
              </w:pPr>
              <w:r w:rsidRPr="0063140E">
                <w:t>Utrikesministern</w:t>
              </w:r>
            </w:p>
            <w:sdt>
              <w:sdtPr>
                <w:rPr>
                  <w:b/>
                </w:rPr>
                <w:alias w:val="SenderText"/>
                <w:tag w:val="ccRKShow_SenderText"/>
                <w:id w:val="-334921392"/>
                <w:placeholder>
                  <w:docPart w:val="5319D6B258CF45DE9A95A1B59D364538"/>
                </w:placeholder>
              </w:sdtPr>
              <w:sdtEndPr>
                <w:rPr>
                  <w:b w:val="0"/>
                </w:rPr>
              </w:sdtEndPr>
              <w:sdtContent>
                <w:p w14:paraId="7D87DF82" w14:textId="393B7E4B" w:rsidR="00F9006D" w:rsidRDefault="00F9006D" w:rsidP="00F9006D">
                  <w:pPr>
                    <w:pStyle w:val="Sidhuvud"/>
                  </w:pPr>
                </w:p>
                <w:p w14:paraId="5CF2A0B0" w14:textId="3131B422" w:rsidR="0063140E" w:rsidRDefault="00F9006D" w:rsidP="004114AB">
                  <w:pPr>
                    <w:pStyle w:val="Sidhuvud"/>
                  </w:pPr>
                </w:p>
              </w:sdtContent>
            </w:sdt>
            <w:p w14:paraId="718418F0" w14:textId="72205E9C" w:rsidR="0063140E" w:rsidRPr="00340DE0" w:rsidRDefault="0063140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46D4E9A85F4574A1C0B8BE9A1E1221"/>
          </w:placeholder>
          <w:dataBinding w:prefixMappings="xmlns:ns0='http://lp/documentinfo/RK' " w:xpath="/ns0:DocumentInfo[1]/ns0:BaseInfo[1]/ns0:Recipient[1]" w:storeItemID="{2840DD75-645A-40BA-9680-57CAFF4A44D6}"/>
          <w:text w:multiLine="1"/>
        </w:sdtPr>
        <w:sdtEndPr/>
        <w:sdtContent>
          <w:tc>
            <w:tcPr>
              <w:tcW w:w="3085" w:type="dxa"/>
            </w:tcPr>
            <w:p w14:paraId="73BDB083" w14:textId="604A70F4" w:rsidR="0063140E" w:rsidRDefault="00074C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03" w:type="dxa"/>
        </w:tcPr>
        <w:p w14:paraId="4F297F36" w14:textId="77777777" w:rsidR="0063140E" w:rsidRDefault="0063140E" w:rsidP="003E6020">
          <w:pPr>
            <w:pStyle w:val="Sidhuvud"/>
          </w:pPr>
        </w:p>
      </w:tc>
    </w:tr>
  </w:tbl>
  <w:p w14:paraId="175C2F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0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C0E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EBD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3B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804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4AB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BD8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26AC"/>
    <w:rsid w:val="00544738"/>
    <w:rsid w:val="005456E4"/>
    <w:rsid w:val="00547B89"/>
    <w:rsid w:val="00551027"/>
    <w:rsid w:val="005568AF"/>
    <w:rsid w:val="00556AF5"/>
    <w:rsid w:val="005606BC"/>
    <w:rsid w:val="00561841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4B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859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40E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70E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2439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59C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51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962"/>
    <w:rsid w:val="00CD6169"/>
    <w:rsid w:val="00CD6D76"/>
    <w:rsid w:val="00CE20BC"/>
    <w:rsid w:val="00CE2571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CE3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FC2"/>
    <w:rsid w:val="00D65E43"/>
    <w:rsid w:val="00D6730A"/>
    <w:rsid w:val="00D674A6"/>
    <w:rsid w:val="00D70067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AB5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629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FFD"/>
    <w:rsid w:val="00F73A60"/>
    <w:rsid w:val="00F8015D"/>
    <w:rsid w:val="00F829C7"/>
    <w:rsid w:val="00F834AA"/>
    <w:rsid w:val="00F848D6"/>
    <w:rsid w:val="00F859AE"/>
    <w:rsid w:val="00F9006D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C7E4B7"/>
  <w15:docId w15:val="{18C8C9F8-E696-49F0-99B7-1F218602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7ACEAB4D854CED92D300AEFB841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39702-BB17-4B9A-8AAB-518A589C4881}"/>
      </w:docPartPr>
      <w:docPartBody>
        <w:p w:rsidR="006E13F7" w:rsidRDefault="00E42A1D" w:rsidP="00E42A1D">
          <w:pPr>
            <w:pStyle w:val="2B7ACEAB4D854CED92D300AEFB8413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DC3628396F4F8D9EDEFD010DC30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D5818-8BF9-4D2C-BC82-C2E70D68D55E}"/>
      </w:docPartPr>
      <w:docPartBody>
        <w:p w:rsidR="006E13F7" w:rsidRDefault="00E42A1D" w:rsidP="00E42A1D">
          <w:pPr>
            <w:pStyle w:val="AADC3628396F4F8D9EDEFD010DC302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46D4E9A85F4574A1C0B8BE9A1E1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DF04B-A645-40E2-8D8E-89BDBE49BC9E}"/>
      </w:docPartPr>
      <w:docPartBody>
        <w:p w:rsidR="006E13F7" w:rsidRDefault="00E42A1D" w:rsidP="00E42A1D">
          <w:pPr>
            <w:pStyle w:val="8046D4E9A85F4574A1C0B8BE9A1E1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5F534705144F9D9383805839E25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59BAA-433B-453E-8159-52F3E58104F7}"/>
      </w:docPartPr>
      <w:docPartBody>
        <w:p w:rsidR="006E13F7" w:rsidRDefault="00E42A1D" w:rsidP="00E42A1D">
          <w:pPr>
            <w:pStyle w:val="F95F534705144F9D9383805839E25D5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319D6B258CF45DE9A95A1B59D364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28907-223E-40CD-BF7C-088329775E2C}"/>
      </w:docPartPr>
      <w:docPartBody>
        <w:p w:rsidR="004608BD" w:rsidRDefault="00B72650" w:rsidP="00B72650">
          <w:pPr>
            <w:pStyle w:val="5319D6B258CF45DE9A95A1B59D36453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1D"/>
    <w:rsid w:val="004608BD"/>
    <w:rsid w:val="00535B51"/>
    <w:rsid w:val="006E13F7"/>
    <w:rsid w:val="006E43CE"/>
    <w:rsid w:val="00B72650"/>
    <w:rsid w:val="00E4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18DB249F2F49C6B7B28C432C8F5F20">
    <w:name w:val="6018DB249F2F49C6B7B28C432C8F5F20"/>
    <w:rsid w:val="00E42A1D"/>
  </w:style>
  <w:style w:type="character" w:styleId="Platshllartext">
    <w:name w:val="Placeholder Text"/>
    <w:basedOn w:val="Standardstycketeckensnitt"/>
    <w:uiPriority w:val="99"/>
    <w:semiHidden/>
    <w:rsid w:val="00B72650"/>
  </w:style>
  <w:style w:type="paragraph" w:customStyle="1" w:styleId="D3EFB0B34D5648469352DC120EF11D30">
    <w:name w:val="D3EFB0B34D5648469352DC120EF11D30"/>
    <w:rsid w:val="00E42A1D"/>
  </w:style>
  <w:style w:type="paragraph" w:customStyle="1" w:styleId="B025901CEB3E47E3B58AED68B9B41E8F">
    <w:name w:val="B025901CEB3E47E3B58AED68B9B41E8F"/>
    <w:rsid w:val="00E42A1D"/>
  </w:style>
  <w:style w:type="paragraph" w:customStyle="1" w:styleId="AAC5B76239354CEE912C822A2D3BE58B">
    <w:name w:val="AAC5B76239354CEE912C822A2D3BE58B"/>
    <w:rsid w:val="00E42A1D"/>
  </w:style>
  <w:style w:type="paragraph" w:customStyle="1" w:styleId="71808B4C0EF94E55AC29E2FECDE6CC76">
    <w:name w:val="71808B4C0EF94E55AC29E2FECDE6CC76"/>
    <w:rsid w:val="00E42A1D"/>
  </w:style>
  <w:style w:type="paragraph" w:customStyle="1" w:styleId="2B7ACEAB4D854CED92D300AEFB841329">
    <w:name w:val="2B7ACEAB4D854CED92D300AEFB841329"/>
    <w:rsid w:val="00E42A1D"/>
  </w:style>
  <w:style w:type="paragraph" w:customStyle="1" w:styleId="AD7EB261C65A42C0B38A3870A7D5D256">
    <w:name w:val="AD7EB261C65A42C0B38A3870A7D5D256"/>
    <w:rsid w:val="00E42A1D"/>
  </w:style>
  <w:style w:type="paragraph" w:customStyle="1" w:styleId="EE72B8C961E64431BFFB416FDA0AAA35">
    <w:name w:val="EE72B8C961E64431BFFB416FDA0AAA35"/>
    <w:rsid w:val="00E42A1D"/>
  </w:style>
  <w:style w:type="paragraph" w:customStyle="1" w:styleId="FF2E6ECC29ED4C1691C728C36CA78B7B">
    <w:name w:val="FF2E6ECC29ED4C1691C728C36CA78B7B"/>
    <w:rsid w:val="00E42A1D"/>
  </w:style>
  <w:style w:type="paragraph" w:customStyle="1" w:styleId="AADC3628396F4F8D9EDEFD010DC3024D">
    <w:name w:val="AADC3628396F4F8D9EDEFD010DC3024D"/>
    <w:rsid w:val="00E42A1D"/>
  </w:style>
  <w:style w:type="paragraph" w:customStyle="1" w:styleId="8046D4E9A85F4574A1C0B8BE9A1E1221">
    <w:name w:val="8046D4E9A85F4574A1C0B8BE9A1E1221"/>
    <w:rsid w:val="00E42A1D"/>
  </w:style>
  <w:style w:type="paragraph" w:customStyle="1" w:styleId="2B7ACEAB4D854CED92D300AEFB8413291">
    <w:name w:val="2B7ACEAB4D854CED92D300AEFB841329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DC3628396F4F8D9EDEFD010DC3024D1">
    <w:name w:val="AADC3628396F4F8D9EDEFD010DC3024D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5F534705144F9D9383805839E25D58">
    <w:name w:val="F95F534705144F9D9383805839E25D58"/>
    <w:rsid w:val="00E42A1D"/>
  </w:style>
  <w:style w:type="paragraph" w:customStyle="1" w:styleId="5319D6B258CF45DE9A95A1B59D364538">
    <w:name w:val="5319D6B258CF45DE9A95A1B59D364538"/>
    <w:rsid w:val="00B72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0855c867-7f72-4831-8ee7-ec276aa1c8b6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SY2CVNDC5XDY-369191429-14647</_dlc_DocId>
    <_dlc_DocIdUrl xmlns="a9ec56ab-dea3-443b-ae99-35f2199b5204">
      <Url>https://dhs.sp.regeringskansliet.se/yta/ud-mk_ur/_layouts/15/DocIdRedir.aspx?ID=SY2CVNDC5XDY-369191429-14647</Url>
      <Description>SY2CVNDC5XDY-369191429-14647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2021-04-14T00:00:00</HeaderDate>
    <Office/>
    <Dnr>UD2021/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3AAB7AB-8FCB-4422-B995-E771EF50E6F1}"/>
</file>

<file path=customXml/itemProps2.xml><?xml version="1.0" encoding="utf-8"?>
<ds:datastoreItem xmlns:ds="http://schemas.openxmlformats.org/officeDocument/2006/customXml" ds:itemID="{A9E29181-77AA-4D22-9A9D-6BABE93067BE}"/>
</file>

<file path=customXml/itemProps3.xml><?xml version="1.0" encoding="utf-8"?>
<ds:datastoreItem xmlns:ds="http://schemas.openxmlformats.org/officeDocument/2006/customXml" ds:itemID="{AB3AA1B0-0F8C-4E66-A8F5-B9EBB999F8B1}"/>
</file>

<file path=customXml/itemProps4.xml><?xml version="1.0" encoding="utf-8"?>
<ds:datastoreItem xmlns:ds="http://schemas.openxmlformats.org/officeDocument/2006/customXml" ds:itemID="{21AE5840-416E-4D6E-83A1-991938A25AA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9E29181-77AA-4D22-9A9D-6BABE93067BE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2840DD75-645A-40BA-9680-57CAFF4A44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242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2432  2458 Tigray.docx</dc:title>
  <dc:subject/>
  <dc:creator>Karolina Lindén</dc:creator>
  <cp:keywords/>
  <dc:description/>
  <cp:lastModifiedBy>Viktoria Piirainen Andersson</cp:lastModifiedBy>
  <cp:revision>2</cp:revision>
  <dcterms:created xsi:type="dcterms:W3CDTF">2021-04-14T09:50:00Z</dcterms:created>
  <dcterms:modified xsi:type="dcterms:W3CDTF">2021-04-14T09:50:00Z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ecbeff18-5c97-43cc-be7f-ca7c225b4b60</vt:lpwstr>
  </property>
</Properties>
</file>