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BD3CE" w14:textId="3A3AE25A" w:rsidR="002F4D07" w:rsidRDefault="002F4D07" w:rsidP="00DA0661">
      <w:pPr>
        <w:pStyle w:val="Rubrik"/>
      </w:pPr>
      <w:bookmarkStart w:id="0" w:name="Start"/>
      <w:bookmarkEnd w:id="0"/>
      <w:r>
        <w:t>Svar på fråga 2017/18:1586 av Hans Wallmark (M)</w:t>
      </w:r>
      <w:r>
        <w:br/>
        <w:t>Ett fördjupat försvarssamarbete mellan Sverige och Finland</w:t>
      </w:r>
    </w:p>
    <w:p w14:paraId="14F96513" w14:textId="4EFB2234" w:rsidR="002F4D07" w:rsidRDefault="002F4D07" w:rsidP="002749F7">
      <w:pPr>
        <w:pStyle w:val="Brdtext"/>
      </w:pPr>
      <w:r>
        <w:t xml:space="preserve">Hans Wallmark har frågat mig om regeringen avser </w:t>
      </w:r>
      <w:r w:rsidR="00863C5D">
        <w:t xml:space="preserve">att </w:t>
      </w:r>
      <w:r>
        <w:t>påbörja ett arbete för att söka riksdagens godkännande av det samförståndsavtal som undertecknades mellan Sverige och Finland i Åbo den 9 juli.</w:t>
      </w:r>
    </w:p>
    <w:p w14:paraId="44B9EC09" w14:textId="2AE5A97B" w:rsidR="00233D7E" w:rsidRDefault="00E9297F" w:rsidP="001A7B41">
      <w:r>
        <w:t>Det fördjupad</w:t>
      </w:r>
      <w:r w:rsidR="007209A0">
        <w:t>e samarbetet me</w:t>
      </w:r>
      <w:r w:rsidR="001A7B41">
        <w:t>llan Sverige och</w:t>
      </w:r>
      <w:r w:rsidR="007209A0">
        <w:t xml:space="preserve"> Finland har </w:t>
      </w:r>
      <w:r>
        <w:t>en särställning i b</w:t>
      </w:r>
      <w:r w:rsidR="001A7B41">
        <w:t>ägge ländernas</w:t>
      </w:r>
      <w:r>
        <w:t xml:space="preserve"> försvars- och säkerhetspolitik.</w:t>
      </w:r>
      <w:r w:rsidR="001A7B41">
        <w:t xml:space="preserve"> </w:t>
      </w:r>
    </w:p>
    <w:p w14:paraId="0A332F84" w14:textId="4CF46A56" w:rsidR="006B13E8" w:rsidRDefault="006C20F0" w:rsidP="001A7B41">
      <w:r>
        <w:t xml:space="preserve">Samarbetet med Finland sker i enlighet med </w:t>
      </w:r>
      <w:r w:rsidR="006B13E8">
        <w:t>den inriktning som riksdagen beslutat om (prop. 2014/15:109, bet</w:t>
      </w:r>
      <w:r w:rsidR="00A90E8E">
        <w:t>.</w:t>
      </w:r>
      <w:r w:rsidR="00863C5D">
        <w:t xml:space="preserve"> 2014/</w:t>
      </w:r>
      <w:proofErr w:type="gramStart"/>
      <w:r w:rsidR="00863C5D">
        <w:t>15:</w:t>
      </w:r>
      <w:r w:rsidR="006B13E8">
        <w:t>FöU</w:t>
      </w:r>
      <w:proofErr w:type="gramEnd"/>
      <w:r w:rsidR="006B13E8">
        <w:t>11, rskr</w:t>
      </w:r>
      <w:r w:rsidR="00A90E8E">
        <w:t>.</w:t>
      </w:r>
      <w:r w:rsidR="006B13E8">
        <w:t xml:space="preserve"> </w:t>
      </w:r>
      <w:r w:rsidR="00A90E8E">
        <w:t>2014/15:251</w:t>
      </w:r>
      <w:r w:rsidR="006B13E8">
        <w:t>). I propositionen anförde regeringen följande bedömning: ”Försvarssamarbetet mellan Finland och Sverige bör utvecklas till att omfatta operativ planering och förberedelser för ett gemensamt användande av civila och militära resurser i olika scenarier. Exempel på detta kan vara hävdandet av respektive lands territoriella integritet eller utövande av rätten till självförsvar enligt artikel 51 i FN:s stadga. Sådan planering bör vara ett komplement till, men skilt från, respektive lands nationella planering. Samarbetet innebär en möjlighet till gemensamt agerande, men inte några utfästelser.”.</w:t>
      </w:r>
    </w:p>
    <w:p w14:paraId="7BA191C6" w14:textId="5D151473" w:rsidR="006C20F0" w:rsidRDefault="006C20F0" w:rsidP="001A7B41">
      <w:r>
        <w:t xml:space="preserve">Syftet med det samförståndsavtal som undertecknades den 9 juli </w:t>
      </w:r>
      <w:r w:rsidR="00863C5D">
        <w:t xml:space="preserve">i år </w:t>
      </w:r>
      <w:r>
        <w:t>är att skapa kontinuitet, förutsägbarhet och långsiktighet i implementeringen av försvarssamarbetet mellan Sverige och Finland.</w:t>
      </w:r>
    </w:p>
    <w:p w14:paraId="419BFBC4" w14:textId="42A59DD8" w:rsidR="004C7455" w:rsidRDefault="004C7455" w:rsidP="004C7455">
      <w:r>
        <w:t xml:space="preserve">Som Hans Wallmark mycket riktigt skriver krävs enligt regeringsformen i vissa fall riksdagens godkännande innan regeringen ingår en för riket bindande internationell överenskommelse. Vad som avses är internationella avtal som innefattar någon form av </w:t>
      </w:r>
      <w:bookmarkStart w:id="1" w:name="_Hlk519678845"/>
      <w:r>
        <w:t xml:space="preserve">juridiskt bindande förpliktelse </w:t>
      </w:r>
      <w:bookmarkEnd w:id="1"/>
      <w:r>
        <w:t xml:space="preserve">för </w:t>
      </w:r>
      <w:r>
        <w:lastRenderedPageBreak/>
        <w:t xml:space="preserve">Sverige som stat. Det aktuella samförståndsavtalet mellan Sverige och Finland är ett övergripande politiskt ramverk där ambition och målsättning med försvarssamarbetet klargörs. Det innehåller dock inga </w:t>
      </w:r>
      <w:r w:rsidRPr="00794A96">
        <w:t>juridiskt bindande förpliktelse</w:t>
      </w:r>
      <w:r>
        <w:t>r</w:t>
      </w:r>
      <w:r w:rsidRPr="00794A96">
        <w:t xml:space="preserve"> </w:t>
      </w:r>
      <w:r>
        <w:t xml:space="preserve">och utgör därmed inte en sådan </w:t>
      </w:r>
      <w:r w:rsidRPr="006D19D6">
        <w:t xml:space="preserve">internationell överenskommelse </w:t>
      </w:r>
      <w:r>
        <w:t>som avses i regeringsformen. Riksdagens godkännande av samförstånds</w:t>
      </w:r>
      <w:r w:rsidR="001A7B41">
        <w:softHyphen/>
      </w:r>
      <w:r>
        <w:t xml:space="preserve">avtalet krävs därmed inte. </w:t>
      </w:r>
      <w:r w:rsidR="00863C5D">
        <w:t>Jag informerade</w:t>
      </w:r>
      <w:r>
        <w:t xml:space="preserve"> Försvarsutskottet</w:t>
      </w:r>
      <w:r w:rsidR="00E9297F">
        <w:t xml:space="preserve"> </w:t>
      </w:r>
      <w:r>
        <w:t>om innehållet i samförståndsavtalet</w:t>
      </w:r>
      <w:r w:rsidR="00863C5D">
        <w:t xml:space="preserve"> den 5 juni 2018</w:t>
      </w:r>
      <w:r>
        <w:t>.</w:t>
      </w:r>
    </w:p>
    <w:p w14:paraId="18165BC2" w14:textId="77777777" w:rsidR="004C7455" w:rsidRDefault="004C7455" w:rsidP="004C7455">
      <w:r>
        <w:t>Sammanfattningsvis avser inte regeringen att inhämta riksdagens godkännande av samförståndsavtalet med Finland.</w:t>
      </w:r>
    </w:p>
    <w:p w14:paraId="3EA73835" w14:textId="580EC2B8" w:rsidR="002F4D07" w:rsidRDefault="002F4D07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F8B6D46FAFD349969C666C27DFE0B817"/>
          </w:placeholder>
          <w:dataBinding w:prefixMappings="xmlns:ns0='http://lp/documentinfo/RK' " w:xpath="/ns0:DocumentInfo[1]/ns0:BaseInfo[1]/ns0:HeaderDate[1]" w:storeItemID="{F737B2BE-1BAD-4164-98F0-7351E3F959FF}"/>
          <w:date w:fullDate="2018-07-27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213382">
            <w:t>27 juli 2018</w:t>
          </w:r>
        </w:sdtContent>
      </w:sdt>
    </w:p>
    <w:p w14:paraId="30242CD6" w14:textId="77777777" w:rsidR="002F4D07" w:rsidRDefault="002F4D07" w:rsidP="004E7A8F">
      <w:pPr>
        <w:pStyle w:val="Brdtextutanavstnd"/>
      </w:pPr>
    </w:p>
    <w:p w14:paraId="76D8D093" w14:textId="77777777" w:rsidR="002F4D07" w:rsidRDefault="002F4D07" w:rsidP="004E7A8F">
      <w:pPr>
        <w:pStyle w:val="Brdtextutanavstnd"/>
      </w:pPr>
    </w:p>
    <w:p w14:paraId="76C69880" w14:textId="77777777" w:rsidR="002F4D07" w:rsidRDefault="002F4D07" w:rsidP="004E7A8F">
      <w:pPr>
        <w:pStyle w:val="Brdtextutanavstnd"/>
      </w:pPr>
    </w:p>
    <w:p w14:paraId="3BD56581" w14:textId="7C02ACD6" w:rsidR="002F4D07" w:rsidRDefault="002F4D07" w:rsidP="00422A41">
      <w:pPr>
        <w:pStyle w:val="Brdtext"/>
      </w:pPr>
      <w:r>
        <w:t>Peter Hultqvist</w:t>
      </w:r>
    </w:p>
    <w:p w14:paraId="04A3DB36" w14:textId="77777777" w:rsidR="002F4D07" w:rsidRPr="00DB48AB" w:rsidRDefault="002F4D07" w:rsidP="00DB48AB">
      <w:pPr>
        <w:pStyle w:val="Brdtext"/>
      </w:pPr>
    </w:p>
    <w:sectPr w:rsidR="002F4D07" w:rsidRPr="00DB48AB" w:rsidSect="002F4D0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F5916" w14:textId="77777777" w:rsidR="002F4D07" w:rsidRDefault="002F4D07" w:rsidP="00A87A54">
      <w:pPr>
        <w:spacing w:after="0" w:line="240" w:lineRule="auto"/>
      </w:pPr>
      <w:r>
        <w:separator/>
      </w:r>
    </w:p>
  </w:endnote>
  <w:endnote w:type="continuationSeparator" w:id="0">
    <w:p w14:paraId="385B3978" w14:textId="77777777" w:rsidR="002F4D07" w:rsidRDefault="002F4D07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019CC" w14:textId="77777777" w:rsidR="00585ED2" w:rsidRDefault="00585ED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5FDCD12F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3D46CABF" w14:textId="71ABA3FD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213382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213382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21811211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3551E313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6F9ED88F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52118227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45BBD61A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1FF11335" w14:textId="77777777" w:rsidTr="00C26068">
      <w:trPr>
        <w:trHeight w:val="227"/>
      </w:trPr>
      <w:tc>
        <w:tcPr>
          <w:tcW w:w="4074" w:type="dxa"/>
        </w:tcPr>
        <w:p w14:paraId="04BB02CA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1566B316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7E7AA547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6E2C5" w14:textId="77777777" w:rsidR="002F4D07" w:rsidRDefault="002F4D07" w:rsidP="00A87A54">
      <w:pPr>
        <w:spacing w:after="0" w:line="240" w:lineRule="auto"/>
      </w:pPr>
      <w:r>
        <w:separator/>
      </w:r>
    </w:p>
  </w:footnote>
  <w:footnote w:type="continuationSeparator" w:id="0">
    <w:p w14:paraId="0901B4A0" w14:textId="77777777" w:rsidR="002F4D07" w:rsidRDefault="002F4D07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87595" w14:textId="77777777" w:rsidR="00585ED2" w:rsidRDefault="00585ED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2B56A" w14:textId="77777777" w:rsidR="00585ED2" w:rsidRDefault="00585ED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2F4D07" w14:paraId="10BF9B33" w14:textId="77777777" w:rsidTr="00C93EBA">
      <w:trPr>
        <w:trHeight w:val="227"/>
      </w:trPr>
      <w:tc>
        <w:tcPr>
          <w:tcW w:w="5534" w:type="dxa"/>
        </w:tcPr>
        <w:p w14:paraId="23B67C50" w14:textId="77777777" w:rsidR="002F4D07" w:rsidRPr="007D73AB" w:rsidRDefault="002F4D07">
          <w:pPr>
            <w:pStyle w:val="Sidhuvud"/>
          </w:pPr>
        </w:p>
      </w:tc>
      <w:tc>
        <w:tcPr>
          <w:tcW w:w="3170" w:type="dxa"/>
          <w:vAlign w:val="bottom"/>
        </w:tcPr>
        <w:p w14:paraId="2ACBDC16" w14:textId="77777777" w:rsidR="002F4D07" w:rsidRPr="007D73AB" w:rsidRDefault="002F4D07" w:rsidP="00340DE0">
          <w:pPr>
            <w:pStyle w:val="Sidhuvud"/>
          </w:pPr>
        </w:p>
      </w:tc>
      <w:tc>
        <w:tcPr>
          <w:tcW w:w="1134" w:type="dxa"/>
        </w:tcPr>
        <w:p w14:paraId="69C6F55B" w14:textId="77777777" w:rsidR="002F4D07" w:rsidRDefault="002F4D07" w:rsidP="005A703A">
          <w:pPr>
            <w:pStyle w:val="Sidhuvud"/>
          </w:pPr>
        </w:p>
      </w:tc>
    </w:tr>
    <w:tr w:rsidR="002F4D07" w14:paraId="2DF6AAA5" w14:textId="77777777" w:rsidTr="00C93EBA">
      <w:trPr>
        <w:trHeight w:val="1928"/>
      </w:trPr>
      <w:tc>
        <w:tcPr>
          <w:tcW w:w="5534" w:type="dxa"/>
        </w:tcPr>
        <w:p w14:paraId="21B19FAA" w14:textId="77777777" w:rsidR="002F4D07" w:rsidRPr="00340DE0" w:rsidRDefault="002F4D07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5F7DAB5E" wp14:editId="73241C52">
                <wp:extent cx="1743633" cy="505162"/>
                <wp:effectExtent l="0" t="0" r="0" b="9525"/>
                <wp:docPr id="1" name="Bildobjekt 1" descr="C:\ProgramData\RK-IT\\Logos\RK_LOGO_SV_BW.emf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3646EFB6" w14:textId="77777777" w:rsidR="002F4D07" w:rsidRPr="00710A6C" w:rsidRDefault="002F4D07" w:rsidP="00EE3C0F">
          <w:pPr>
            <w:pStyle w:val="Sidhuvud"/>
            <w:rPr>
              <w:b/>
            </w:rPr>
          </w:pPr>
        </w:p>
        <w:p w14:paraId="5A66E05F" w14:textId="77777777" w:rsidR="002F4D07" w:rsidRDefault="002F4D07" w:rsidP="00EE3C0F">
          <w:pPr>
            <w:pStyle w:val="Sidhuvud"/>
          </w:pPr>
        </w:p>
        <w:p w14:paraId="37BA92C0" w14:textId="77777777" w:rsidR="002F4D07" w:rsidRDefault="002F4D07" w:rsidP="00EE3C0F">
          <w:pPr>
            <w:pStyle w:val="Sidhuvud"/>
          </w:pPr>
        </w:p>
        <w:p w14:paraId="0B9C9B5B" w14:textId="77777777" w:rsidR="002F4D07" w:rsidRDefault="002F4D07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0521803DD46947BCBC5165D3FD0DFB75"/>
            </w:placeholder>
            <w:dataBinding w:prefixMappings="xmlns:ns0='http://lp/documentinfo/RK' " w:xpath="/ns0:DocumentInfo[1]/ns0:BaseInfo[1]/ns0:Dnr[1]" w:storeItemID="{F737B2BE-1BAD-4164-98F0-7351E3F959FF}"/>
            <w:text/>
          </w:sdtPr>
          <w:sdtEndPr/>
          <w:sdtContent>
            <w:p w14:paraId="1200B01A" w14:textId="77777777" w:rsidR="002F4D07" w:rsidRDefault="002F4D07" w:rsidP="00EE3C0F">
              <w:pPr>
                <w:pStyle w:val="Sidhuvud"/>
              </w:pPr>
              <w:r>
                <w:t>Fö2018/00950/SI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A35C11D945994938AC7B5143B342092B"/>
            </w:placeholder>
            <w:showingPlcHdr/>
            <w:dataBinding w:prefixMappings="xmlns:ns0='http://lp/documentinfo/RK' " w:xpath="/ns0:DocumentInfo[1]/ns0:BaseInfo[1]/ns0:DocNumber[1]" w:storeItemID="{F737B2BE-1BAD-4164-98F0-7351E3F959FF}"/>
            <w:text/>
          </w:sdtPr>
          <w:sdtEndPr/>
          <w:sdtContent>
            <w:p w14:paraId="3F709835" w14:textId="77777777" w:rsidR="002F4D07" w:rsidRDefault="002F4D07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5D8BFD06" w14:textId="77777777" w:rsidR="002F4D07" w:rsidRDefault="002F4D07" w:rsidP="00EE3C0F">
          <w:pPr>
            <w:pStyle w:val="Sidhuvud"/>
          </w:pPr>
        </w:p>
      </w:tc>
      <w:tc>
        <w:tcPr>
          <w:tcW w:w="1134" w:type="dxa"/>
        </w:tcPr>
        <w:p w14:paraId="5E76ABDD" w14:textId="77777777" w:rsidR="002F4D07" w:rsidRDefault="002F4D07" w:rsidP="0094502D">
          <w:pPr>
            <w:pStyle w:val="Sidhuvud"/>
          </w:pPr>
        </w:p>
        <w:p w14:paraId="09AC3194" w14:textId="77777777" w:rsidR="002F4D07" w:rsidRPr="0094502D" w:rsidRDefault="002F4D07" w:rsidP="00EC71A6">
          <w:pPr>
            <w:pStyle w:val="Sidhuvud"/>
          </w:pPr>
        </w:p>
      </w:tc>
    </w:tr>
    <w:tr w:rsidR="002F4D07" w14:paraId="19EEAACA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2573907F6B8F42F7878ECA38C258BBF6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6AFD5867" w14:textId="77777777" w:rsidR="002F4D07" w:rsidRPr="002F4D07" w:rsidRDefault="002F4D07" w:rsidP="00340DE0">
              <w:pPr>
                <w:pStyle w:val="Sidhuvud"/>
                <w:rPr>
                  <w:b/>
                </w:rPr>
              </w:pPr>
              <w:r w:rsidRPr="002F4D07">
                <w:rPr>
                  <w:b/>
                </w:rPr>
                <w:t>Försvarsdepartementet</w:t>
              </w:r>
            </w:p>
            <w:p w14:paraId="3967AEDC" w14:textId="7B74CA1E" w:rsidR="005A31AC" w:rsidRDefault="002F4D07" w:rsidP="00340DE0">
              <w:pPr>
                <w:pStyle w:val="Sidhuvud"/>
              </w:pPr>
              <w:r w:rsidRPr="002F4D07">
                <w:t>Försvarsministern</w:t>
              </w:r>
            </w:p>
            <w:p w14:paraId="4A7AD650" w14:textId="3B9D2446" w:rsidR="005A31AC" w:rsidRDefault="005A31AC" w:rsidP="00340DE0">
              <w:pPr>
                <w:pStyle w:val="Sidhuvud"/>
              </w:pPr>
            </w:p>
            <w:p w14:paraId="168555B1" w14:textId="77777777" w:rsidR="00B029A4" w:rsidRDefault="00B029A4" w:rsidP="00340DE0">
              <w:pPr>
                <w:pStyle w:val="Sidhuvud"/>
              </w:pPr>
            </w:p>
            <w:p w14:paraId="143546CE" w14:textId="5C1782DE" w:rsidR="002F4D07" w:rsidRPr="002F4D07" w:rsidRDefault="002F4D07" w:rsidP="00340DE0">
              <w:pPr>
                <w:pStyle w:val="Sidhuvud"/>
                <w:rPr>
                  <w:b/>
                </w:rPr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81D8618BD06141F380C05FB56C4E741E"/>
          </w:placeholder>
          <w:dataBinding w:prefixMappings="xmlns:ns0='http://lp/documentinfo/RK' " w:xpath="/ns0:DocumentInfo[1]/ns0:BaseInfo[1]/ns0:Recipient[1]" w:storeItemID="{F737B2BE-1BAD-4164-98F0-7351E3F959FF}"/>
          <w:text w:multiLine="1"/>
        </w:sdtPr>
        <w:sdtEndPr/>
        <w:sdtContent>
          <w:tc>
            <w:tcPr>
              <w:tcW w:w="3170" w:type="dxa"/>
            </w:tcPr>
            <w:p w14:paraId="5AEA0927" w14:textId="77777777" w:rsidR="002F4D07" w:rsidRDefault="002F4D07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5F6DFF79" w14:textId="77777777" w:rsidR="002F4D07" w:rsidRDefault="002F4D07" w:rsidP="003E6020">
          <w:pPr>
            <w:pStyle w:val="Sidhuvud"/>
          </w:pPr>
        </w:p>
      </w:tc>
    </w:tr>
  </w:tbl>
  <w:p w14:paraId="741AB516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A0C788D"/>
    <w:multiLevelType w:val="hybridMultilevel"/>
    <w:tmpl w:val="B276090E"/>
    <w:lvl w:ilvl="0" w:tplc="9F8C37A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84297C"/>
    <w:multiLevelType w:val="multilevel"/>
    <w:tmpl w:val="1B563932"/>
    <w:numStyleLink w:val="RKNumreradlista"/>
  </w:abstractNum>
  <w:abstractNum w:abstractNumId="29" w15:restartNumberingAfterBreak="0">
    <w:nsid w:val="4D904BDB"/>
    <w:multiLevelType w:val="multilevel"/>
    <w:tmpl w:val="1B563932"/>
    <w:numStyleLink w:val="RKNumreradlista"/>
  </w:abstractNum>
  <w:abstractNum w:abstractNumId="30" w15:restartNumberingAfterBreak="0">
    <w:nsid w:val="4DAD38FF"/>
    <w:multiLevelType w:val="multilevel"/>
    <w:tmpl w:val="1B563932"/>
    <w:numStyleLink w:val="RKNumreradlista"/>
  </w:abstractNum>
  <w:abstractNum w:abstractNumId="31" w15:restartNumberingAfterBreak="0">
    <w:nsid w:val="53A05A92"/>
    <w:multiLevelType w:val="multilevel"/>
    <w:tmpl w:val="1B563932"/>
    <w:numStyleLink w:val="RKNumreradlista"/>
  </w:abstractNum>
  <w:abstractNum w:abstractNumId="32" w15:restartNumberingAfterBreak="0">
    <w:nsid w:val="5C6843F9"/>
    <w:multiLevelType w:val="multilevel"/>
    <w:tmpl w:val="1A20A4CA"/>
    <w:numStyleLink w:val="RKPunktlista"/>
  </w:abstractNum>
  <w:abstractNum w:abstractNumId="33" w15:restartNumberingAfterBreak="0">
    <w:nsid w:val="61AC437A"/>
    <w:multiLevelType w:val="multilevel"/>
    <w:tmpl w:val="E2FEA49E"/>
    <w:numStyleLink w:val="RKNumreraderubriker"/>
  </w:abstractNum>
  <w:abstractNum w:abstractNumId="34" w15:restartNumberingAfterBreak="0">
    <w:nsid w:val="64780D1B"/>
    <w:multiLevelType w:val="multilevel"/>
    <w:tmpl w:val="1B563932"/>
    <w:numStyleLink w:val="RKNumreradlista"/>
  </w:abstractNum>
  <w:abstractNum w:abstractNumId="35" w15:restartNumberingAfterBreak="0">
    <w:nsid w:val="664239C2"/>
    <w:multiLevelType w:val="multilevel"/>
    <w:tmpl w:val="1A20A4CA"/>
    <w:numStyleLink w:val="RKPunktlista"/>
  </w:abstractNum>
  <w:abstractNum w:abstractNumId="36" w15:restartNumberingAfterBreak="0">
    <w:nsid w:val="6AA87A6A"/>
    <w:multiLevelType w:val="multilevel"/>
    <w:tmpl w:val="186C6512"/>
    <w:numStyleLink w:val="Strecklistan"/>
  </w:abstractNum>
  <w:abstractNum w:abstractNumId="37" w15:restartNumberingAfterBreak="0">
    <w:nsid w:val="6D8C68B4"/>
    <w:multiLevelType w:val="multilevel"/>
    <w:tmpl w:val="1B563932"/>
    <w:numStyleLink w:val="RKNumreradlista"/>
  </w:abstractNum>
  <w:abstractNum w:abstractNumId="38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66A28"/>
    <w:multiLevelType w:val="multilevel"/>
    <w:tmpl w:val="1A20A4CA"/>
    <w:numStyleLink w:val="RKPunktlista"/>
  </w:abstractNum>
  <w:abstractNum w:abstractNumId="40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D07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2708E"/>
    <w:rsid w:val="0003679E"/>
    <w:rsid w:val="00041EDC"/>
    <w:rsid w:val="0004352E"/>
    <w:rsid w:val="00053CAA"/>
    <w:rsid w:val="00057FE0"/>
    <w:rsid w:val="000620FD"/>
    <w:rsid w:val="00063DCB"/>
    <w:rsid w:val="00066960"/>
    <w:rsid w:val="00066BC9"/>
    <w:rsid w:val="0007033C"/>
    <w:rsid w:val="00072FFC"/>
    <w:rsid w:val="00073B75"/>
    <w:rsid w:val="000757FC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E12D9"/>
    <w:rsid w:val="000E59A9"/>
    <w:rsid w:val="000E638A"/>
    <w:rsid w:val="000E6472"/>
    <w:rsid w:val="000F00B8"/>
    <w:rsid w:val="000F1EA7"/>
    <w:rsid w:val="000F2084"/>
    <w:rsid w:val="000F6462"/>
    <w:rsid w:val="00106F29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2A61"/>
    <w:rsid w:val="001A7B41"/>
    <w:rsid w:val="001B4824"/>
    <w:rsid w:val="001C4980"/>
    <w:rsid w:val="001C5DC9"/>
    <w:rsid w:val="001C71A9"/>
    <w:rsid w:val="001D12FC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13382"/>
    <w:rsid w:val="00222258"/>
    <w:rsid w:val="00223AD6"/>
    <w:rsid w:val="0022666A"/>
    <w:rsid w:val="00227E43"/>
    <w:rsid w:val="002315F5"/>
    <w:rsid w:val="00233D52"/>
    <w:rsid w:val="00233D7E"/>
    <w:rsid w:val="00237147"/>
    <w:rsid w:val="00260D2D"/>
    <w:rsid w:val="00264503"/>
    <w:rsid w:val="00271D00"/>
    <w:rsid w:val="00275872"/>
    <w:rsid w:val="00281106"/>
    <w:rsid w:val="00282263"/>
    <w:rsid w:val="00282417"/>
    <w:rsid w:val="00282D27"/>
    <w:rsid w:val="00287F0D"/>
    <w:rsid w:val="00292420"/>
    <w:rsid w:val="00296B7A"/>
    <w:rsid w:val="002A6820"/>
    <w:rsid w:val="002B6849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4D07"/>
    <w:rsid w:val="002F59E0"/>
    <w:rsid w:val="002F66A6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C7455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14A67"/>
    <w:rsid w:val="00521192"/>
    <w:rsid w:val="0052127C"/>
    <w:rsid w:val="005302E0"/>
    <w:rsid w:val="00544738"/>
    <w:rsid w:val="005456E4"/>
    <w:rsid w:val="00547B89"/>
    <w:rsid w:val="00556AF5"/>
    <w:rsid w:val="005606BC"/>
    <w:rsid w:val="00563E73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5ED2"/>
    <w:rsid w:val="00586266"/>
    <w:rsid w:val="00595EDE"/>
    <w:rsid w:val="00596E2B"/>
    <w:rsid w:val="005A0CBA"/>
    <w:rsid w:val="005A2022"/>
    <w:rsid w:val="005A31AC"/>
    <w:rsid w:val="005A5193"/>
    <w:rsid w:val="005B115A"/>
    <w:rsid w:val="005B537F"/>
    <w:rsid w:val="005C120D"/>
    <w:rsid w:val="005D07C2"/>
    <w:rsid w:val="005E2F29"/>
    <w:rsid w:val="005E400D"/>
    <w:rsid w:val="005E4E79"/>
    <w:rsid w:val="005E5CE7"/>
    <w:rsid w:val="005F08C5"/>
    <w:rsid w:val="00605718"/>
    <w:rsid w:val="00605C66"/>
    <w:rsid w:val="006175D7"/>
    <w:rsid w:val="006208E5"/>
    <w:rsid w:val="006273E4"/>
    <w:rsid w:val="00631F82"/>
    <w:rsid w:val="00633B59"/>
    <w:rsid w:val="006358C8"/>
    <w:rsid w:val="0064133A"/>
    <w:rsid w:val="006420EB"/>
    <w:rsid w:val="00647FD7"/>
    <w:rsid w:val="00650080"/>
    <w:rsid w:val="00651F17"/>
    <w:rsid w:val="00654B4D"/>
    <w:rsid w:val="0065559D"/>
    <w:rsid w:val="00660D84"/>
    <w:rsid w:val="0066133A"/>
    <w:rsid w:val="0066378C"/>
    <w:rsid w:val="006700F0"/>
    <w:rsid w:val="00670A48"/>
    <w:rsid w:val="00672F6F"/>
    <w:rsid w:val="00674C2F"/>
    <w:rsid w:val="00674C8B"/>
    <w:rsid w:val="00691AEE"/>
    <w:rsid w:val="0069523C"/>
    <w:rsid w:val="006962CA"/>
    <w:rsid w:val="00696A95"/>
    <w:rsid w:val="006A09DA"/>
    <w:rsid w:val="006A1835"/>
    <w:rsid w:val="006B13E8"/>
    <w:rsid w:val="006B4A30"/>
    <w:rsid w:val="006B7569"/>
    <w:rsid w:val="006C20F0"/>
    <w:rsid w:val="006C28EE"/>
    <w:rsid w:val="006D2998"/>
    <w:rsid w:val="006D3188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09A0"/>
    <w:rsid w:val="007213D0"/>
    <w:rsid w:val="00732599"/>
    <w:rsid w:val="00743E09"/>
    <w:rsid w:val="00744FCC"/>
    <w:rsid w:val="00750C93"/>
    <w:rsid w:val="00754E24"/>
    <w:rsid w:val="00757B3B"/>
    <w:rsid w:val="00773075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7BDB"/>
    <w:rsid w:val="007D73AB"/>
    <w:rsid w:val="007D790E"/>
    <w:rsid w:val="007E2712"/>
    <w:rsid w:val="007E4A9C"/>
    <w:rsid w:val="007E5516"/>
    <w:rsid w:val="007E7EE2"/>
    <w:rsid w:val="007F06CA"/>
    <w:rsid w:val="0080228F"/>
    <w:rsid w:val="00804C1B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63BB7"/>
    <w:rsid w:val="00863C5D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5D4C"/>
    <w:rsid w:val="009279B2"/>
    <w:rsid w:val="00935814"/>
    <w:rsid w:val="0094502D"/>
    <w:rsid w:val="00947013"/>
    <w:rsid w:val="00973084"/>
    <w:rsid w:val="00984EA2"/>
    <w:rsid w:val="00986CC3"/>
    <w:rsid w:val="0099068E"/>
    <w:rsid w:val="009920AA"/>
    <w:rsid w:val="00992943"/>
    <w:rsid w:val="009931B3"/>
    <w:rsid w:val="009A0866"/>
    <w:rsid w:val="009A4D0A"/>
    <w:rsid w:val="009B2F70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A00AE4"/>
    <w:rsid w:val="00A00D24"/>
    <w:rsid w:val="00A01F5C"/>
    <w:rsid w:val="00A2019A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90E8E"/>
    <w:rsid w:val="00AA1809"/>
    <w:rsid w:val="00AB5033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234E"/>
    <w:rsid w:val="00B029A4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B4AC0"/>
    <w:rsid w:val="00BB5683"/>
    <w:rsid w:val="00BC112B"/>
    <w:rsid w:val="00BC17DF"/>
    <w:rsid w:val="00BC6832"/>
    <w:rsid w:val="00BD0826"/>
    <w:rsid w:val="00BD15AB"/>
    <w:rsid w:val="00BD181D"/>
    <w:rsid w:val="00BE0567"/>
    <w:rsid w:val="00BE302F"/>
    <w:rsid w:val="00BE3210"/>
    <w:rsid w:val="00BE350E"/>
    <w:rsid w:val="00BE4BF7"/>
    <w:rsid w:val="00BF27B2"/>
    <w:rsid w:val="00BF4F06"/>
    <w:rsid w:val="00BF534E"/>
    <w:rsid w:val="00BF5717"/>
    <w:rsid w:val="00C01585"/>
    <w:rsid w:val="00C141C6"/>
    <w:rsid w:val="00C16F5A"/>
    <w:rsid w:val="00C2071A"/>
    <w:rsid w:val="00C20ACB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76D49"/>
    <w:rsid w:val="00C80AD4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09EF"/>
    <w:rsid w:val="00CD17C1"/>
    <w:rsid w:val="00CD1C6C"/>
    <w:rsid w:val="00CD37F1"/>
    <w:rsid w:val="00CD6169"/>
    <w:rsid w:val="00CD6D76"/>
    <w:rsid w:val="00CE20BC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3026A"/>
    <w:rsid w:val="00D4141B"/>
    <w:rsid w:val="00D4145D"/>
    <w:rsid w:val="00D458F0"/>
    <w:rsid w:val="00D50B3B"/>
    <w:rsid w:val="00D5467F"/>
    <w:rsid w:val="00D55837"/>
    <w:rsid w:val="00D60F51"/>
    <w:rsid w:val="00D6730A"/>
    <w:rsid w:val="00D674A6"/>
    <w:rsid w:val="00D7168E"/>
    <w:rsid w:val="00D74B7C"/>
    <w:rsid w:val="00D76068"/>
    <w:rsid w:val="00D76B01"/>
    <w:rsid w:val="00D804A2"/>
    <w:rsid w:val="00D84704"/>
    <w:rsid w:val="00D921FD"/>
    <w:rsid w:val="00D93714"/>
    <w:rsid w:val="00D95424"/>
    <w:rsid w:val="00DA4084"/>
    <w:rsid w:val="00DA5C0D"/>
    <w:rsid w:val="00DB4E26"/>
    <w:rsid w:val="00DB714B"/>
    <w:rsid w:val="00DC10F6"/>
    <w:rsid w:val="00DC3E45"/>
    <w:rsid w:val="00DC4598"/>
    <w:rsid w:val="00DD0722"/>
    <w:rsid w:val="00DD212F"/>
    <w:rsid w:val="00DF5BFB"/>
    <w:rsid w:val="00DF5CD6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74A30"/>
    <w:rsid w:val="00E77778"/>
    <w:rsid w:val="00E77B7E"/>
    <w:rsid w:val="00E82DF1"/>
    <w:rsid w:val="00E9297F"/>
    <w:rsid w:val="00E93339"/>
    <w:rsid w:val="00E96532"/>
    <w:rsid w:val="00E973A0"/>
    <w:rsid w:val="00EA1688"/>
    <w:rsid w:val="00EA4C83"/>
    <w:rsid w:val="00EC0A92"/>
    <w:rsid w:val="00EC1DA0"/>
    <w:rsid w:val="00EC329B"/>
    <w:rsid w:val="00EC5EB9"/>
    <w:rsid w:val="00EC71A6"/>
    <w:rsid w:val="00EC73EB"/>
    <w:rsid w:val="00ED592E"/>
    <w:rsid w:val="00ED6ABD"/>
    <w:rsid w:val="00ED72E1"/>
    <w:rsid w:val="00EE3C0F"/>
    <w:rsid w:val="00EE6810"/>
    <w:rsid w:val="00EF1601"/>
    <w:rsid w:val="00EF21FE"/>
    <w:rsid w:val="00EF2A7F"/>
    <w:rsid w:val="00EF4803"/>
    <w:rsid w:val="00EF5127"/>
    <w:rsid w:val="00F03EAC"/>
    <w:rsid w:val="00F04B7C"/>
    <w:rsid w:val="00F14024"/>
    <w:rsid w:val="00F15DB1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43C8"/>
    <w:rsid w:val="00F96B28"/>
    <w:rsid w:val="00FA1564"/>
    <w:rsid w:val="00FA41B4"/>
    <w:rsid w:val="00FA5DDD"/>
    <w:rsid w:val="00FA7644"/>
    <w:rsid w:val="00FC069A"/>
    <w:rsid w:val="00FC08A9"/>
    <w:rsid w:val="00FD0B7B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B5F7A90"/>
  <w15:docId w15:val="{FFD4A9B0-1863-4B81-840D-3FF780F80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521803DD46947BCBC5165D3FD0DFB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3A7008-F84F-4DFE-8FD1-F80125FE8F87}"/>
      </w:docPartPr>
      <w:docPartBody>
        <w:p w:rsidR="00857D55" w:rsidRDefault="002E4C66" w:rsidP="002E4C66">
          <w:pPr>
            <w:pStyle w:val="0521803DD46947BCBC5165D3FD0DFB7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35C11D945994938AC7B5143B34209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76727D-B997-43B3-A5C8-549BC6BEF337}"/>
      </w:docPartPr>
      <w:docPartBody>
        <w:p w:rsidR="00857D55" w:rsidRDefault="002E4C66" w:rsidP="002E4C66">
          <w:pPr>
            <w:pStyle w:val="A35C11D945994938AC7B5143B342092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573907F6B8F42F7878ECA38C258BB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1C3C2C-1578-48EC-B17B-4AAA0C64541C}"/>
      </w:docPartPr>
      <w:docPartBody>
        <w:p w:rsidR="00857D55" w:rsidRDefault="002E4C66" w:rsidP="002E4C66">
          <w:pPr>
            <w:pStyle w:val="2573907F6B8F42F7878ECA38C258BBF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1D8618BD06141F380C05FB56C4E74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E382B2-6C67-4529-8C2A-7DD338CBD1E6}"/>
      </w:docPartPr>
      <w:docPartBody>
        <w:p w:rsidR="00857D55" w:rsidRDefault="002E4C66" w:rsidP="002E4C66">
          <w:pPr>
            <w:pStyle w:val="81D8618BD06141F380C05FB56C4E741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8B6D46FAFD349969C666C27DFE0B8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A0B9F9-2BE9-4550-8428-24B3A664C68B}"/>
      </w:docPartPr>
      <w:docPartBody>
        <w:p w:rsidR="00857D55" w:rsidRDefault="002E4C66" w:rsidP="002E4C66">
          <w:pPr>
            <w:pStyle w:val="F8B6D46FAFD349969C666C27DFE0B817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C66"/>
    <w:rsid w:val="002E4C66"/>
    <w:rsid w:val="0085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311B5BA2C81C4D75BBFE09689574D514">
    <w:name w:val="311B5BA2C81C4D75BBFE09689574D514"/>
    <w:rsid w:val="002E4C66"/>
  </w:style>
  <w:style w:type="character" w:styleId="Platshllartext">
    <w:name w:val="Placeholder Text"/>
    <w:basedOn w:val="Standardstycketeckensnitt"/>
    <w:uiPriority w:val="99"/>
    <w:semiHidden/>
    <w:rsid w:val="002E4C66"/>
    <w:rPr>
      <w:noProof w:val="0"/>
      <w:color w:val="808080"/>
    </w:rPr>
  </w:style>
  <w:style w:type="paragraph" w:customStyle="1" w:styleId="C31E8C927E9C4CCF9D7834C87E586F05">
    <w:name w:val="C31E8C927E9C4CCF9D7834C87E586F05"/>
    <w:rsid w:val="002E4C66"/>
  </w:style>
  <w:style w:type="paragraph" w:customStyle="1" w:styleId="39D24FAF49F14F3D8D497C9272E0EF43">
    <w:name w:val="39D24FAF49F14F3D8D497C9272E0EF43"/>
    <w:rsid w:val="002E4C66"/>
  </w:style>
  <w:style w:type="paragraph" w:customStyle="1" w:styleId="F11537AEC82E464AB6D21445FAF4E16D">
    <w:name w:val="F11537AEC82E464AB6D21445FAF4E16D"/>
    <w:rsid w:val="002E4C66"/>
  </w:style>
  <w:style w:type="paragraph" w:customStyle="1" w:styleId="0521803DD46947BCBC5165D3FD0DFB75">
    <w:name w:val="0521803DD46947BCBC5165D3FD0DFB75"/>
    <w:rsid w:val="002E4C66"/>
  </w:style>
  <w:style w:type="paragraph" w:customStyle="1" w:styleId="A35C11D945994938AC7B5143B342092B">
    <w:name w:val="A35C11D945994938AC7B5143B342092B"/>
    <w:rsid w:val="002E4C66"/>
  </w:style>
  <w:style w:type="paragraph" w:customStyle="1" w:styleId="C6D84FF06F6E4B48A19BD167F75A6F84">
    <w:name w:val="C6D84FF06F6E4B48A19BD167F75A6F84"/>
    <w:rsid w:val="002E4C66"/>
  </w:style>
  <w:style w:type="paragraph" w:customStyle="1" w:styleId="5E271A98B3C44F34BB133D6F7EC6977D">
    <w:name w:val="5E271A98B3C44F34BB133D6F7EC6977D"/>
    <w:rsid w:val="002E4C66"/>
  </w:style>
  <w:style w:type="paragraph" w:customStyle="1" w:styleId="BBBA1F3C86844DB6BE7F1484B4DF1828">
    <w:name w:val="BBBA1F3C86844DB6BE7F1484B4DF1828"/>
    <w:rsid w:val="002E4C66"/>
  </w:style>
  <w:style w:type="paragraph" w:customStyle="1" w:styleId="2573907F6B8F42F7878ECA38C258BBF6">
    <w:name w:val="2573907F6B8F42F7878ECA38C258BBF6"/>
    <w:rsid w:val="002E4C66"/>
  </w:style>
  <w:style w:type="paragraph" w:customStyle="1" w:styleId="81D8618BD06141F380C05FB56C4E741E">
    <w:name w:val="81D8618BD06141F380C05FB56C4E741E"/>
    <w:rsid w:val="002E4C66"/>
  </w:style>
  <w:style w:type="paragraph" w:customStyle="1" w:styleId="0A0767CE8C66481A8E6B8E628B85352A">
    <w:name w:val="0A0767CE8C66481A8E6B8E628B85352A"/>
    <w:rsid w:val="002E4C66"/>
  </w:style>
  <w:style w:type="paragraph" w:customStyle="1" w:styleId="E4B2CC5E095C448E9622A78C5598215C">
    <w:name w:val="E4B2CC5E095C448E9622A78C5598215C"/>
    <w:rsid w:val="002E4C66"/>
  </w:style>
  <w:style w:type="paragraph" w:customStyle="1" w:styleId="3E22EA64B0DD46E49E5E52C4795F43A7">
    <w:name w:val="3E22EA64B0DD46E49E5E52C4795F43A7"/>
    <w:rsid w:val="002E4C66"/>
  </w:style>
  <w:style w:type="paragraph" w:customStyle="1" w:styleId="6538104596284481A8C2E129DA96C66A">
    <w:name w:val="6538104596284481A8C2E129DA96C66A"/>
    <w:rsid w:val="002E4C66"/>
  </w:style>
  <w:style w:type="paragraph" w:customStyle="1" w:styleId="28D9B911A1E24153B52446477DAA8179">
    <w:name w:val="28D9B911A1E24153B52446477DAA8179"/>
    <w:rsid w:val="002E4C66"/>
  </w:style>
  <w:style w:type="paragraph" w:customStyle="1" w:styleId="F8B6D46FAFD349969C666C27DFE0B817">
    <w:name w:val="F8B6D46FAFD349969C666C27DFE0B817"/>
    <w:rsid w:val="002E4C66"/>
  </w:style>
  <w:style w:type="paragraph" w:customStyle="1" w:styleId="A82B87C5D8104AD693EFF619A970B2E1">
    <w:name w:val="A82B87C5D8104AD693EFF619A970B2E1"/>
    <w:rsid w:val="002E4C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Försvarsministern</TopSender>
    <OrganisationInfo>
      <Organisatoriskenhet1>Försvarsdepartementet</Organisatoriskenhet1>
      <Organisatoriskenhet2> </Organisatoriskenhet2>
      <Organisatoriskenhet3> </Organisatoriskenhet3>
      <Organisatoriskenhet1Id>192</Organisatoriskenhet1Id>
      <Organisatoriskenhet2Id> </Organisatoriskenhet2Id>
      <Organisatoriskenhet3Id> </Organisatoriskenhet3Id>
    </OrganisationInfo>
    <HeaderDate>2018-07-27T00:00:00</HeaderDate>
    <Office/>
    <Dnr>Fö2018/00950/SI</Dnr>
    <ParagrafNr/>
    <DocumentTitle/>
    <VisitingAddress/>
    <Extra1/>
    <Extra2/>
    <Extra3>Hans Wallmark</Extra3>
    <Number/>
    <Recipient>Till riksdagen</Recipient>
    <SenderText/>
    <DocNumber/>
    <Doclanguage>1053</Doclanguage>
    <Appendix/>
    <LogotypeName>RK_LOGO_SV_BW.emf</LogotypeName>
  </BaseInfo>
</DocumentInfo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df928fa6-31e6-4fed-982a-528bbc4658d9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7B2BE-1BAD-4164-98F0-7351E3F959FF}"/>
</file>

<file path=customXml/itemProps2.xml><?xml version="1.0" encoding="utf-8"?>
<ds:datastoreItem xmlns:ds="http://schemas.openxmlformats.org/officeDocument/2006/customXml" ds:itemID="{2C6F5C08-CF8F-448D-A246-43B42DF55570}"/>
</file>

<file path=customXml/itemProps3.xml><?xml version="1.0" encoding="utf-8"?>
<ds:datastoreItem xmlns:ds="http://schemas.openxmlformats.org/officeDocument/2006/customXml" ds:itemID="{4265620E-AF1D-49CE-AAEE-14B898212F10}"/>
</file>

<file path=customXml/itemProps4.xml><?xml version="1.0" encoding="utf-8"?>
<ds:datastoreItem xmlns:ds="http://schemas.openxmlformats.org/officeDocument/2006/customXml" ds:itemID="{8AFDBFF7-1192-4E19-A2FF-6D704C2FDC9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46FE046-5B4B-441F-B6B7-E15BF8EC41A9}"/>
</file>

<file path=customXml/itemProps6.xml><?xml version="1.0" encoding="utf-8"?>
<ds:datastoreItem xmlns:ds="http://schemas.openxmlformats.org/officeDocument/2006/customXml" ds:itemID="{3690D811-B120-45F5-93CE-B44F3C59527A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2</Pages>
  <Words>363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Jörgen Cederberg</dc:creator>
  <cp:keywords/>
  <dc:description/>
  <cp:lastModifiedBy>Marie Nordin</cp:lastModifiedBy>
  <cp:revision>3</cp:revision>
  <dcterms:created xsi:type="dcterms:W3CDTF">2018-07-27T08:07:00Z</dcterms:created>
  <dcterms:modified xsi:type="dcterms:W3CDTF">2018-07-27T08:20:00Z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ActivityCategory">
    <vt:lpwstr/>
  </property>
  <property fmtid="{D5CDD505-2E9C-101B-9397-08002B2CF9AE}" pid="5" name="_dlc_DocId">
    <vt:lpwstr>UHK5Q2RMHS6W-1823226632-502</vt:lpwstr>
  </property>
  <property fmtid="{D5CDD505-2E9C-101B-9397-08002B2CF9AE}" pid="6" name="_dlc_DocIdUrl">
    <vt:lpwstr>https://dhs.sp.regeringskansliet.se/yta/fo-si/_layouts/15/DocIdRedir.aspx?ID=UHK5Q2RMHS6W-1823226632-502, UHK5Q2RMHS6W-1823226632-502</vt:lpwstr>
  </property>
  <property fmtid="{D5CDD505-2E9C-101B-9397-08002B2CF9AE}" pid="7" name="_dlc_DocIdItemGuid">
    <vt:lpwstr>67517a4c-755d-4d9f-bef3-c4ebef8abf48</vt:lpwstr>
  </property>
</Properties>
</file>