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FCCBD" w14:textId="447BD466" w:rsidR="00346E06" w:rsidRDefault="00346E06" w:rsidP="00DA0661">
      <w:pPr>
        <w:pStyle w:val="Rubrik"/>
      </w:pPr>
      <w:bookmarkStart w:id="0" w:name="Start"/>
      <w:bookmarkEnd w:id="0"/>
      <w:r>
        <w:t>Svar på fråga 20</w:t>
      </w:r>
      <w:r w:rsidR="00AA4FAA">
        <w:t>20</w:t>
      </w:r>
      <w:r>
        <w:t>/</w:t>
      </w:r>
      <w:r w:rsidR="00AA4FAA">
        <w:t>21</w:t>
      </w:r>
      <w:r>
        <w:t>:</w:t>
      </w:r>
      <w:r w:rsidR="00AA4FAA">
        <w:t>1624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A407F3FC7EA4661AA84A163F3AC1FBB"/>
          </w:placeholder>
          <w:dataBinding w:prefixMappings="xmlns:ns0='http://lp/documentinfo/RK' " w:xpath="/ns0:DocumentInfo[1]/ns0:BaseInfo[1]/ns0:Extra3[1]" w:storeItemID="{1B0E5266-8B87-4CA0-A0B6-F356ACBCA589}"/>
          <w:text/>
        </w:sdtPr>
        <w:sdtEndPr/>
        <w:sdtContent>
          <w:r w:rsidR="00AA4FAA"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4D3A17BB90A47BDAFC562044281AD0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AA4FAA">
            <w:t>M</w:t>
          </w:r>
        </w:sdtContent>
      </w:sdt>
      <w:r>
        <w:t>)</w:t>
      </w:r>
      <w:r>
        <w:br/>
      </w:r>
      <w:r w:rsidR="00AA4FAA">
        <w:t>Vägarnas kvalitet i Gävleborg</w:t>
      </w:r>
    </w:p>
    <w:p w14:paraId="3BEDD0DF" w14:textId="4B737784" w:rsidR="00AA4FAA" w:rsidRDefault="006112ED" w:rsidP="00907C2C">
      <w:pPr>
        <w:pStyle w:val="Brdtext"/>
      </w:pPr>
      <w:sdt>
        <w:sdtPr>
          <w:alias w:val="Frågeställare"/>
          <w:tag w:val="delete"/>
          <w:id w:val="-1635256365"/>
          <w:placeholder>
            <w:docPart w:val="B41DE4FC3B344863B9E1316DB90678FA"/>
          </w:placeholder>
          <w:dataBinding w:prefixMappings="xmlns:ns0='http://lp/documentinfo/RK' " w:xpath="/ns0:DocumentInfo[1]/ns0:BaseInfo[1]/ns0:Extra3[1]" w:storeItemID="{1B0E5266-8B87-4CA0-A0B6-F356ACBCA589}"/>
          <w:text/>
        </w:sdtPr>
        <w:sdtEndPr/>
        <w:sdtContent>
          <w:r w:rsidR="00AA4FAA">
            <w:t>Lars Beckman</w:t>
          </w:r>
        </w:sdtContent>
      </w:sdt>
      <w:r w:rsidR="00AA4FAA">
        <w:t xml:space="preserve"> har frågat mig</w:t>
      </w:r>
      <w:r w:rsidR="00907C2C">
        <w:t xml:space="preserve"> vilka åtgärder jag och regeringen avser att vidta i det korta perspektivet som leder till framkomliga vägar i Gävleborg så att även riskgrupper kan få tillgång till vaccin.</w:t>
      </w:r>
    </w:p>
    <w:p w14:paraId="0643564C" w14:textId="32CE8BC3" w:rsidR="00E8759F" w:rsidRDefault="007F26F2" w:rsidP="00257C39">
      <w:pPr>
        <w:pStyle w:val="Brdtext"/>
      </w:pPr>
      <w:r w:rsidRPr="007F26F2">
        <w:t>Att säkerställa skyndsam vaccination mot covid-19 för Sveriges befolkning är ett ansvar som delas mellan staten och regionerna och där en välfungerande samverkan utifrån respektive aktörs ansvar är nödvändig.</w:t>
      </w:r>
      <w:r w:rsidR="001C38B5" w:rsidRPr="001C38B5">
        <w:t xml:space="preserve"> Regeringen och Sveriges Kommuner och Regioner</w:t>
      </w:r>
      <w:r w:rsidR="001C38B5">
        <w:t xml:space="preserve"> </w:t>
      </w:r>
      <w:r w:rsidR="001C38B5" w:rsidRPr="001C38B5">
        <w:t>har slutit en överenskommelse</w:t>
      </w:r>
      <w:r w:rsidR="001C38B5">
        <w:t xml:space="preserve"> </w:t>
      </w:r>
      <w:r w:rsidR="001C38B5" w:rsidRPr="001C38B5">
        <w:t>om förutsättningarna för genomförande av vaccinering</w:t>
      </w:r>
      <w:r w:rsidR="001C38B5">
        <w:t>.</w:t>
      </w:r>
      <w:r w:rsidR="00F5548D">
        <w:t xml:space="preserve"> </w:t>
      </w:r>
      <w:r w:rsidR="00F5548D" w:rsidRPr="00F5548D">
        <w:t>Bland annat innebär överenskommelsen att staten åtar sig att betala för vaccin och vaccinationer medan regionerna ansvarar för att utföra vaccinationerna</w:t>
      </w:r>
      <w:r w:rsidR="00F5548D">
        <w:t>.</w:t>
      </w:r>
      <w:r w:rsidR="00B35E9B">
        <w:t xml:space="preserve"> D</w:t>
      </w:r>
      <w:r w:rsidR="007C30CF">
        <w:t>et</w:t>
      </w:r>
      <w:r w:rsidR="00257C39">
        <w:t xml:space="preserve"> är r</w:t>
      </w:r>
      <w:r w:rsidR="00257C39" w:rsidRPr="00F5548D">
        <w:t>egionerna</w:t>
      </w:r>
      <w:r w:rsidR="00257C39">
        <w:t>s</w:t>
      </w:r>
      <w:r w:rsidR="00257C39" w:rsidRPr="00F5548D">
        <w:t xml:space="preserve"> ansvarar </w:t>
      </w:r>
      <w:r w:rsidR="00257C39">
        <w:t>att vidta de åtgärder som krävs för att hantera och transportera vaccin i enlighet med de olika vaccintillverkarnas rekommendationer i samband med genomförande av vaccinationer.</w:t>
      </w:r>
      <w:r w:rsidR="001321FB">
        <w:t xml:space="preserve"> </w:t>
      </w:r>
    </w:p>
    <w:p w14:paraId="73047701" w14:textId="0C729B2E" w:rsidR="00E8759F" w:rsidRDefault="001321FB" w:rsidP="00E8759F">
      <w:pPr>
        <w:pStyle w:val="Brdtext"/>
      </w:pPr>
      <w:r>
        <w:t xml:space="preserve">Vad gäller vägarna kan </w:t>
      </w:r>
      <w:r w:rsidR="00B35E9B">
        <w:t xml:space="preserve">jag </w:t>
      </w:r>
      <w:r>
        <w:t xml:space="preserve">konstatera att regeringen </w:t>
      </w:r>
      <w:r w:rsidR="00B35E9B">
        <w:t xml:space="preserve">i gällande nationell plan </w:t>
      </w:r>
      <w:r>
        <w:t xml:space="preserve">tillskjutit </w:t>
      </w:r>
      <w:r w:rsidR="00E8759F" w:rsidRPr="00E8759F">
        <w:t>164 miljarder kronor till drift och underhåll av statliga vägar</w:t>
      </w:r>
      <w:r w:rsidR="00B35E9B">
        <w:t xml:space="preserve">. </w:t>
      </w:r>
      <w:r w:rsidR="00E8759F">
        <w:t xml:space="preserve">Efter regeringens förslag i en extra ändringsbudget i maj 2020 tillfördes ytterligare medel till underhåll av vägar i landsbygd omfattande 300 miljoner kronor. Efter regeringens förslag i budgetpropositionen för 2021 har anslaget för vägunderhåll utökats med 500 miljoner kronor per år under perioden 2021–2023 där fokus är på det finmaskiga vägnätet på landsbygden. </w:t>
      </w:r>
    </w:p>
    <w:p w14:paraId="16F638CC" w14:textId="284D5FBC" w:rsidR="00257C39" w:rsidRDefault="00B35E9B" w:rsidP="00257C39">
      <w:pPr>
        <w:pStyle w:val="Brdtext"/>
      </w:pPr>
      <w:r>
        <w:t xml:space="preserve">Efter många år av underinvesteringar genomför regeringen nu satsningar som skapar förutsättningar för en förbättrad standard på våra vägar. </w:t>
      </w:r>
    </w:p>
    <w:p w14:paraId="6873BBBF" w14:textId="77777777" w:rsidR="00257C39" w:rsidRPr="007F26F2" w:rsidRDefault="00257C39" w:rsidP="006A12F1">
      <w:pPr>
        <w:pStyle w:val="Brdtext"/>
      </w:pPr>
    </w:p>
    <w:p w14:paraId="2D72C2DF" w14:textId="63273CA9" w:rsidR="00AA4FAA" w:rsidRDefault="00AA4FAA" w:rsidP="006A12F1">
      <w:pPr>
        <w:pStyle w:val="Brdtext"/>
      </w:pPr>
      <w:r>
        <w:t>Stockholm</w:t>
      </w:r>
      <w:r w:rsidR="007F26F2">
        <w:t xml:space="preserve"> </w:t>
      </w:r>
      <w:r>
        <w:t xml:space="preserve">den </w:t>
      </w:r>
      <w:sdt>
        <w:sdtPr>
          <w:id w:val="-1225218591"/>
          <w:placeholder>
            <w:docPart w:val="1F19C1D32F7A460C9814E522A19C4D4E"/>
          </w:placeholder>
          <w:dataBinding w:prefixMappings="xmlns:ns0='http://lp/documentinfo/RK' " w:xpath="/ns0:DocumentInfo[1]/ns0:BaseInfo[1]/ns0:HeaderDate[1]" w:storeItemID="{1B0E5266-8B87-4CA0-A0B6-F356ACBCA589}"/>
          <w:date w:fullDate="2021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F26F2">
            <w:t>18 februari 2021</w:t>
          </w:r>
        </w:sdtContent>
      </w:sdt>
    </w:p>
    <w:p w14:paraId="26AA9FE8" w14:textId="77777777" w:rsidR="00AA4FAA" w:rsidRDefault="00AA4FAA" w:rsidP="004E7A8F">
      <w:pPr>
        <w:pStyle w:val="Brdtextutanavstnd"/>
      </w:pPr>
    </w:p>
    <w:p w14:paraId="7AC55847" w14:textId="77777777" w:rsidR="00AA4FAA" w:rsidRDefault="00AA4FAA" w:rsidP="004E7A8F">
      <w:pPr>
        <w:pStyle w:val="Brdtextutanavstnd"/>
      </w:pPr>
    </w:p>
    <w:p w14:paraId="7FD88331" w14:textId="77777777" w:rsidR="00AA4FAA" w:rsidRDefault="00AA4FA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4E00B46BA2141A5BBB41F97C976CB80"/>
        </w:placeholder>
        <w:dataBinding w:prefixMappings="xmlns:ns0='http://lp/documentinfo/RK' " w:xpath="/ns0:DocumentInfo[1]/ns0:BaseInfo[1]/ns0:TopSender[1]" w:storeItemID="{1B0E5266-8B87-4CA0-A0B6-F356ACBCA589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02DE21E" w14:textId="758D23CE" w:rsidR="00AA4FAA" w:rsidRDefault="00AA4FAA" w:rsidP="00422A41">
          <w:pPr>
            <w:pStyle w:val="Brdtext"/>
          </w:pPr>
          <w:r>
            <w:t>Tomas Eneroth</w:t>
          </w:r>
        </w:p>
      </w:sdtContent>
    </w:sdt>
    <w:p w14:paraId="5C9E64D2" w14:textId="177E43DB" w:rsidR="00346E06" w:rsidRPr="00DB48AB" w:rsidRDefault="00346E06" w:rsidP="00DB48AB">
      <w:pPr>
        <w:pStyle w:val="Brdtext"/>
      </w:pPr>
    </w:p>
    <w:sectPr w:rsidR="00346E0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1259E" w14:textId="77777777" w:rsidR="006112ED" w:rsidRDefault="006112ED" w:rsidP="00A87A54">
      <w:pPr>
        <w:spacing w:after="0" w:line="240" w:lineRule="auto"/>
      </w:pPr>
      <w:r>
        <w:separator/>
      </w:r>
    </w:p>
  </w:endnote>
  <w:endnote w:type="continuationSeparator" w:id="0">
    <w:p w14:paraId="3B54CE8D" w14:textId="77777777" w:rsidR="006112ED" w:rsidRDefault="006112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AF41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F06DC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A670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5FA7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2DA3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733B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CE0A7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40531E" w14:textId="77777777" w:rsidTr="00C26068">
      <w:trPr>
        <w:trHeight w:val="227"/>
      </w:trPr>
      <w:tc>
        <w:tcPr>
          <w:tcW w:w="4074" w:type="dxa"/>
        </w:tcPr>
        <w:p w14:paraId="5ED10F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4ADE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C1A9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40D32" w14:textId="77777777" w:rsidR="006112ED" w:rsidRDefault="006112ED" w:rsidP="00A87A54">
      <w:pPr>
        <w:spacing w:after="0" w:line="240" w:lineRule="auto"/>
      </w:pPr>
      <w:r>
        <w:separator/>
      </w:r>
    </w:p>
  </w:footnote>
  <w:footnote w:type="continuationSeparator" w:id="0">
    <w:p w14:paraId="1CA3328B" w14:textId="77777777" w:rsidR="006112ED" w:rsidRDefault="006112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46E06" w14:paraId="698E99AF" w14:textId="77777777" w:rsidTr="00C93EBA">
      <w:trPr>
        <w:trHeight w:val="227"/>
      </w:trPr>
      <w:tc>
        <w:tcPr>
          <w:tcW w:w="5534" w:type="dxa"/>
        </w:tcPr>
        <w:p w14:paraId="1001F057" w14:textId="77777777" w:rsidR="00346E06" w:rsidRPr="007D73AB" w:rsidRDefault="00346E06">
          <w:pPr>
            <w:pStyle w:val="Sidhuvud"/>
          </w:pPr>
        </w:p>
      </w:tc>
      <w:tc>
        <w:tcPr>
          <w:tcW w:w="3170" w:type="dxa"/>
          <w:vAlign w:val="bottom"/>
        </w:tcPr>
        <w:p w14:paraId="356E0429" w14:textId="77777777" w:rsidR="00346E06" w:rsidRPr="007D73AB" w:rsidRDefault="00346E06" w:rsidP="00340DE0">
          <w:pPr>
            <w:pStyle w:val="Sidhuvud"/>
          </w:pPr>
        </w:p>
      </w:tc>
      <w:tc>
        <w:tcPr>
          <w:tcW w:w="1134" w:type="dxa"/>
        </w:tcPr>
        <w:p w14:paraId="58A26878" w14:textId="77777777" w:rsidR="00346E06" w:rsidRDefault="00346E06" w:rsidP="005A703A">
          <w:pPr>
            <w:pStyle w:val="Sidhuvud"/>
          </w:pPr>
        </w:p>
      </w:tc>
    </w:tr>
    <w:tr w:rsidR="00346E06" w14:paraId="7AD77F9A" w14:textId="77777777" w:rsidTr="00C93EBA">
      <w:trPr>
        <w:trHeight w:val="1928"/>
      </w:trPr>
      <w:tc>
        <w:tcPr>
          <w:tcW w:w="5534" w:type="dxa"/>
        </w:tcPr>
        <w:p w14:paraId="1EAAC377" w14:textId="77777777" w:rsidR="00346E06" w:rsidRPr="00340DE0" w:rsidRDefault="00346E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55DE23" wp14:editId="3937C09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196D7F" w14:textId="77777777" w:rsidR="00346E06" w:rsidRPr="00710A6C" w:rsidRDefault="00346E06" w:rsidP="00EE3C0F">
          <w:pPr>
            <w:pStyle w:val="Sidhuvud"/>
            <w:rPr>
              <w:b/>
            </w:rPr>
          </w:pPr>
        </w:p>
        <w:p w14:paraId="228A5CA2" w14:textId="77777777" w:rsidR="00346E06" w:rsidRDefault="00346E06" w:rsidP="00EE3C0F">
          <w:pPr>
            <w:pStyle w:val="Sidhuvud"/>
          </w:pPr>
        </w:p>
        <w:p w14:paraId="31106EDF" w14:textId="77777777" w:rsidR="00346E06" w:rsidRDefault="00346E06" w:rsidP="00EE3C0F">
          <w:pPr>
            <w:pStyle w:val="Sidhuvud"/>
          </w:pPr>
        </w:p>
        <w:p w14:paraId="5E7A2771" w14:textId="77777777" w:rsidR="00346E06" w:rsidRDefault="00346E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8A86B2AE7E4B2E9B4F6B820C9D9F9F"/>
            </w:placeholder>
            <w:dataBinding w:prefixMappings="xmlns:ns0='http://lp/documentinfo/RK' " w:xpath="/ns0:DocumentInfo[1]/ns0:BaseInfo[1]/ns0:Dnr[1]" w:storeItemID="{1B0E5266-8B87-4CA0-A0B6-F356ACBCA589}"/>
            <w:text/>
          </w:sdtPr>
          <w:sdtEndPr/>
          <w:sdtContent>
            <w:p w14:paraId="0F48105E" w14:textId="7CC9163E" w:rsidR="00346E06" w:rsidRDefault="00346E06" w:rsidP="00EE3C0F">
              <w:pPr>
                <w:pStyle w:val="Sidhuvud"/>
              </w:pPr>
              <w:r>
                <w:t>I2021/00389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1D9C4D641C4413BE17EE2CCCFFEC4B"/>
            </w:placeholder>
            <w:showingPlcHdr/>
            <w:dataBinding w:prefixMappings="xmlns:ns0='http://lp/documentinfo/RK' " w:xpath="/ns0:DocumentInfo[1]/ns0:BaseInfo[1]/ns0:DocNumber[1]" w:storeItemID="{1B0E5266-8B87-4CA0-A0B6-F356ACBCA589}"/>
            <w:text/>
          </w:sdtPr>
          <w:sdtEndPr/>
          <w:sdtContent>
            <w:p w14:paraId="5AA8925B" w14:textId="77777777" w:rsidR="00346E06" w:rsidRDefault="00346E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038D58" w14:textId="77777777" w:rsidR="00346E06" w:rsidRDefault="00346E06" w:rsidP="00EE3C0F">
          <w:pPr>
            <w:pStyle w:val="Sidhuvud"/>
          </w:pPr>
        </w:p>
      </w:tc>
      <w:tc>
        <w:tcPr>
          <w:tcW w:w="1134" w:type="dxa"/>
        </w:tcPr>
        <w:p w14:paraId="73522C1A" w14:textId="77777777" w:rsidR="00346E06" w:rsidRDefault="00346E06" w:rsidP="0094502D">
          <w:pPr>
            <w:pStyle w:val="Sidhuvud"/>
          </w:pPr>
        </w:p>
        <w:p w14:paraId="3272D80F" w14:textId="77777777" w:rsidR="00346E06" w:rsidRPr="0094502D" w:rsidRDefault="00346E06" w:rsidP="00EC71A6">
          <w:pPr>
            <w:pStyle w:val="Sidhuvud"/>
          </w:pPr>
        </w:p>
      </w:tc>
    </w:tr>
    <w:tr w:rsidR="00346E06" w14:paraId="244CFA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A3AB3061AA4E539EDB1C7A2B79C62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EFEDA4" w14:textId="77777777" w:rsidR="00346E06" w:rsidRPr="00346E06" w:rsidRDefault="00346E06" w:rsidP="00340DE0">
              <w:pPr>
                <w:pStyle w:val="Sidhuvud"/>
                <w:rPr>
                  <w:b/>
                </w:rPr>
              </w:pPr>
              <w:r w:rsidRPr="00346E06">
                <w:rPr>
                  <w:b/>
                </w:rPr>
                <w:t>Infrastrukturdepartementet</w:t>
              </w:r>
            </w:p>
            <w:p w14:paraId="3B8A73C8" w14:textId="77777777" w:rsidR="00346E06" w:rsidRDefault="00346E06" w:rsidP="00340DE0">
              <w:pPr>
                <w:pStyle w:val="Sidhuvud"/>
              </w:pPr>
              <w:r w:rsidRPr="00346E06">
                <w:t>Infrastrukturministern</w:t>
              </w:r>
            </w:p>
            <w:p w14:paraId="38473414" w14:textId="49889A78" w:rsidR="00346E06" w:rsidRPr="00340DE0" w:rsidRDefault="00346E0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A1BB10F99B4AD18C2DF28F3FB9F1D3"/>
          </w:placeholder>
          <w:dataBinding w:prefixMappings="xmlns:ns0='http://lp/documentinfo/RK' " w:xpath="/ns0:DocumentInfo[1]/ns0:BaseInfo[1]/ns0:Recipient[1]" w:storeItemID="{1B0E5266-8B87-4CA0-A0B6-F356ACBCA589}"/>
          <w:text w:multiLine="1"/>
        </w:sdtPr>
        <w:sdtEndPr/>
        <w:sdtContent>
          <w:tc>
            <w:tcPr>
              <w:tcW w:w="3170" w:type="dxa"/>
            </w:tcPr>
            <w:p w14:paraId="1EA5A3EE" w14:textId="77777777" w:rsidR="00346E06" w:rsidRDefault="00346E0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8EB1EF" w14:textId="77777777" w:rsidR="00346E06" w:rsidRDefault="00346E06" w:rsidP="003E6020">
          <w:pPr>
            <w:pStyle w:val="Sidhuvud"/>
          </w:pPr>
        </w:p>
      </w:tc>
    </w:tr>
  </w:tbl>
  <w:p w14:paraId="383EC10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06"/>
    <w:rsid w:val="00000290"/>
    <w:rsid w:val="00001068"/>
    <w:rsid w:val="0000412C"/>
    <w:rsid w:val="00004D5C"/>
    <w:rsid w:val="00005F68"/>
    <w:rsid w:val="00006CA7"/>
    <w:rsid w:val="000079F3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977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CFB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B77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1FB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8B5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DC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1E5"/>
    <w:rsid w:val="00257C3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E06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30E"/>
    <w:rsid w:val="0054281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A0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683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12ED"/>
    <w:rsid w:val="00613827"/>
    <w:rsid w:val="006175D7"/>
    <w:rsid w:val="006208E5"/>
    <w:rsid w:val="00622BAB"/>
    <w:rsid w:val="006273E4"/>
    <w:rsid w:val="00631F82"/>
    <w:rsid w:val="006322C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737"/>
    <w:rsid w:val="00691AEE"/>
    <w:rsid w:val="0069523C"/>
    <w:rsid w:val="00695309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18C"/>
    <w:rsid w:val="00743E09"/>
    <w:rsid w:val="00744FCC"/>
    <w:rsid w:val="00747B9C"/>
    <w:rsid w:val="00750C93"/>
    <w:rsid w:val="007541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0C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6F2"/>
    <w:rsid w:val="007F61D0"/>
    <w:rsid w:val="0080228F"/>
    <w:rsid w:val="00804C1B"/>
    <w:rsid w:val="0080595A"/>
    <w:rsid w:val="0080608A"/>
    <w:rsid w:val="00811FFF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C2C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0F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54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059"/>
    <w:rsid w:val="00A8483F"/>
    <w:rsid w:val="00A870B0"/>
    <w:rsid w:val="00A8728A"/>
    <w:rsid w:val="00A87A54"/>
    <w:rsid w:val="00A904B7"/>
    <w:rsid w:val="00AA105C"/>
    <w:rsid w:val="00AA1809"/>
    <w:rsid w:val="00AA1FFE"/>
    <w:rsid w:val="00AA3F2E"/>
    <w:rsid w:val="00AA4FAA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CFE"/>
    <w:rsid w:val="00AD0E75"/>
    <w:rsid w:val="00AE2849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6ACB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224"/>
    <w:rsid w:val="00B3528F"/>
    <w:rsid w:val="00B357AB"/>
    <w:rsid w:val="00B35E9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433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2F0"/>
    <w:rsid w:val="00E77778"/>
    <w:rsid w:val="00E77B7E"/>
    <w:rsid w:val="00E77BA8"/>
    <w:rsid w:val="00E82DF1"/>
    <w:rsid w:val="00E8759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69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A76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48D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72B69"/>
  <w15:docId w15:val="{9F90B0A2-2EFD-473C-A1BE-6D536224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46E06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8A86B2AE7E4B2E9B4F6B820C9D9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E44FC-827E-469F-9351-7581E1B02F71}"/>
      </w:docPartPr>
      <w:docPartBody>
        <w:p w:rsidR="00AC0615" w:rsidRDefault="00C73A42" w:rsidP="00C73A42">
          <w:pPr>
            <w:pStyle w:val="818A86B2AE7E4B2E9B4F6B820C9D9F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1D9C4D641C4413BE17EE2CCCFFE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DD906-976C-43CF-8EE9-18029553AE53}"/>
      </w:docPartPr>
      <w:docPartBody>
        <w:p w:rsidR="00AC0615" w:rsidRDefault="00C73A42" w:rsidP="00C73A42">
          <w:pPr>
            <w:pStyle w:val="311D9C4D641C4413BE17EE2CCCFFEC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A3AB3061AA4E539EDB1C7A2B79C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18FEB-8932-4B48-8B5F-5C2D981E566A}"/>
      </w:docPartPr>
      <w:docPartBody>
        <w:p w:rsidR="00AC0615" w:rsidRDefault="00C73A42" w:rsidP="00C73A42">
          <w:pPr>
            <w:pStyle w:val="1DA3AB3061AA4E539EDB1C7A2B79C6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1BB10F99B4AD18C2DF28F3FB9F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8CFFE-D14D-42B7-9169-520AC01A5767}"/>
      </w:docPartPr>
      <w:docPartBody>
        <w:p w:rsidR="00AC0615" w:rsidRDefault="00C73A42" w:rsidP="00C73A42">
          <w:pPr>
            <w:pStyle w:val="46A1BB10F99B4AD18C2DF28F3FB9F1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07F3FC7EA4661AA84A163F3AC1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4A392-859B-4FD7-A3D8-9A5BFF1CED39}"/>
      </w:docPartPr>
      <w:docPartBody>
        <w:p w:rsidR="00AC0615" w:rsidRDefault="00C73A42" w:rsidP="00C73A42">
          <w:pPr>
            <w:pStyle w:val="EA407F3FC7EA4661AA84A163F3AC1FB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4D3A17BB90A47BDAFC562044281A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4FF26-475F-444F-991E-1A12C14EFA99}"/>
      </w:docPartPr>
      <w:docPartBody>
        <w:p w:rsidR="00AC0615" w:rsidRDefault="00C73A42" w:rsidP="00C73A42">
          <w:pPr>
            <w:pStyle w:val="44D3A17BB90A47BDAFC562044281AD0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41DE4FC3B344863B9E1316DB9067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1B236-74CE-41FD-A7CE-D9731D635C8E}"/>
      </w:docPartPr>
      <w:docPartBody>
        <w:p w:rsidR="00AC0615" w:rsidRDefault="00C73A42" w:rsidP="00C73A42">
          <w:pPr>
            <w:pStyle w:val="B41DE4FC3B344863B9E1316DB90678F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F19C1D32F7A460C9814E522A19C4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028EB-E9E9-4044-A112-B01EFD1480B5}"/>
      </w:docPartPr>
      <w:docPartBody>
        <w:p w:rsidR="00AC0615" w:rsidRDefault="00C73A42" w:rsidP="00C73A42">
          <w:pPr>
            <w:pStyle w:val="1F19C1D32F7A460C9814E522A19C4D4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4E00B46BA2141A5BBB41F97C976C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39EEA-D375-4634-BBDB-63F04B5FE609}"/>
      </w:docPartPr>
      <w:docPartBody>
        <w:p w:rsidR="00AC0615" w:rsidRDefault="00C73A42" w:rsidP="00C73A42">
          <w:pPr>
            <w:pStyle w:val="84E00B46BA2141A5BBB41F97C976CB8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42"/>
    <w:rsid w:val="00846648"/>
    <w:rsid w:val="00AC0615"/>
    <w:rsid w:val="00C73A42"/>
    <w:rsid w:val="00CC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97EA05D7984256B810D091D875514D">
    <w:name w:val="1F97EA05D7984256B810D091D875514D"/>
    <w:rsid w:val="00C73A42"/>
  </w:style>
  <w:style w:type="character" w:styleId="Platshllartext">
    <w:name w:val="Placeholder Text"/>
    <w:basedOn w:val="Standardstycketeckensnitt"/>
    <w:uiPriority w:val="99"/>
    <w:semiHidden/>
    <w:rsid w:val="00C73A42"/>
    <w:rPr>
      <w:noProof w:val="0"/>
      <w:color w:val="808080"/>
    </w:rPr>
  </w:style>
  <w:style w:type="paragraph" w:customStyle="1" w:styleId="ABF180ECCB7E430BB2AA40FC61B440A5">
    <w:name w:val="ABF180ECCB7E430BB2AA40FC61B440A5"/>
    <w:rsid w:val="00C73A42"/>
  </w:style>
  <w:style w:type="paragraph" w:customStyle="1" w:styleId="B59CFC62DDF14BC28ABA187697CB4A10">
    <w:name w:val="B59CFC62DDF14BC28ABA187697CB4A10"/>
    <w:rsid w:val="00C73A42"/>
  </w:style>
  <w:style w:type="paragraph" w:customStyle="1" w:styleId="EFDF0010462D414F89838445725CCDC6">
    <w:name w:val="EFDF0010462D414F89838445725CCDC6"/>
    <w:rsid w:val="00C73A42"/>
  </w:style>
  <w:style w:type="paragraph" w:customStyle="1" w:styleId="818A86B2AE7E4B2E9B4F6B820C9D9F9F">
    <w:name w:val="818A86B2AE7E4B2E9B4F6B820C9D9F9F"/>
    <w:rsid w:val="00C73A42"/>
  </w:style>
  <w:style w:type="paragraph" w:customStyle="1" w:styleId="311D9C4D641C4413BE17EE2CCCFFEC4B">
    <w:name w:val="311D9C4D641C4413BE17EE2CCCFFEC4B"/>
    <w:rsid w:val="00C73A42"/>
  </w:style>
  <w:style w:type="paragraph" w:customStyle="1" w:styleId="6419F1726C7E46D589A4D65709665FF9">
    <w:name w:val="6419F1726C7E46D589A4D65709665FF9"/>
    <w:rsid w:val="00C73A42"/>
  </w:style>
  <w:style w:type="paragraph" w:customStyle="1" w:styleId="2F415B8B81DA464D95879D7AEE5B78EB">
    <w:name w:val="2F415B8B81DA464D95879D7AEE5B78EB"/>
    <w:rsid w:val="00C73A42"/>
  </w:style>
  <w:style w:type="paragraph" w:customStyle="1" w:styleId="107227FE17CB41AA8276A26AD284A128">
    <w:name w:val="107227FE17CB41AA8276A26AD284A128"/>
    <w:rsid w:val="00C73A42"/>
  </w:style>
  <w:style w:type="paragraph" w:customStyle="1" w:styleId="1DA3AB3061AA4E539EDB1C7A2B79C62F">
    <w:name w:val="1DA3AB3061AA4E539EDB1C7A2B79C62F"/>
    <w:rsid w:val="00C73A42"/>
  </w:style>
  <w:style w:type="paragraph" w:customStyle="1" w:styleId="46A1BB10F99B4AD18C2DF28F3FB9F1D3">
    <w:name w:val="46A1BB10F99B4AD18C2DF28F3FB9F1D3"/>
    <w:rsid w:val="00C73A42"/>
  </w:style>
  <w:style w:type="paragraph" w:customStyle="1" w:styleId="311D9C4D641C4413BE17EE2CCCFFEC4B1">
    <w:name w:val="311D9C4D641C4413BE17EE2CCCFFEC4B1"/>
    <w:rsid w:val="00C73A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A3AB3061AA4E539EDB1C7A2B79C62F1">
    <w:name w:val="1DA3AB3061AA4E539EDB1C7A2B79C62F1"/>
    <w:rsid w:val="00C73A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407F3FC7EA4661AA84A163F3AC1FBB">
    <w:name w:val="EA407F3FC7EA4661AA84A163F3AC1FBB"/>
    <w:rsid w:val="00C73A42"/>
  </w:style>
  <w:style w:type="paragraph" w:customStyle="1" w:styleId="44D3A17BB90A47BDAFC562044281AD08">
    <w:name w:val="44D3A17BB90A47BDAFC562044281AD08"/>
    <w:rsid w:val="00C73A42"/>
  </w:style>
  <w:style w:type="paragraph" w:customStyle="1" w:styleId="E7F1235AAB654DE2BF832A08E6BCB3A3">
    <w:name w:val="E7F1235AAB654DE2BF832A08E6BCB3A3"/>
    <w:rsid w:val="00C73A42"/>
  </w:style>
  <w:style w:type="paragraph" w:customStyle="1" w:styleId="8ACD05E232614D5B9BB061C9D7B617A9">
    <w:name w:val="8ACD05E232614D5B9BB061C9D7B617A9"/>
    <w:rsid w:val="00C73A42"/>
  </w:style>
  <w:style w:type="paragraph" w:customStyle="1" w:styleId="B41DE4FC3B344863B9E1316DB90678FA">
    <w:name w:val="B41DE4FC3B344863B9E1316DB90678FA"/>
    <w:rsid w:val="00C73A42"/>
  </w:style>
  <w:style w:type="paragraph" w:customStyle="1" w:styleId="1F19C1D32F7A460C9814E522A19C4D4E">
    <w:name w:val="1F19C1D32F7A460C9814E522A19C4D4E"/>
    <w:rsid w:val="00C73A42"/>
  </w:style>
  <w:style w:type="paragraph" w:customStyle="1" w:styleId="84E00B46BA2141A5BBB41F97C976CB80">
    <w:name w:val="84E00B46BA2141A5BBB41F97C976CB80"/>
    <w:rsid w:val="00C73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2021-02-18T00:00:00</HeaderDate>
    <Office/>
    <Dnr>I2021/00389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deaa5b41-56bc-44b8-b955-fa656bd3167d</RD_Svarsid>
  </documentManagement>
</p:properties>
</file>

<file path=customXml/itemProps1.xml><?xml version="1.0" encoding="utf-8"?>
<ds:datastoreItem xmlns:ds="http://schemas.openxmlformats.org/officeDocument/2006/customXml" ds:itemID="{4499F586-5883-441A-92F2-BC174D515A80}"/>
</file>

<file path=customXml/itemProps2.xml><?xml version="1.0" encoding="utf-8"?>
<ds:datastoreItem xmlns:ds="http://schemas.openxmlformats.org/officeDocument/2006/customXml" ds:itemID="{1B0E5266-8B87-4CA0-A0B6-F356ACBCA589}"/>
</file>

<file path=customXml/itemProps3.xml><?xml version="1.0" encoding="utf-8"?>
<ds:datastoreItem xmlns:ds="http://schemas.openxmlformats.org/officeDocument/2006/customXml" ds:itemID="{6B0CC518-8816-4DC6-908E-99845403862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3C95041-ED56-4858-B785-62EE25187C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1624 av Lars Beckman (M) Vägarnas kvalitet i Gävleborg.docx</dc:title>
  <dc:subject/>
  <dc:creator>Mats Bellinder</dc:creator>
  <cp:keywords/>
  <dc:description/>
  <cp:lastModifiedBy>Peter Kalliopuro</cp:lastModifiedBy>
  <cp:revision>2</cp:revision>
  <dcterms:created xsi:type="dcterms:W3CDTF">2021-02-17T16:08:00Z</dcterms:created>
  <dcterms:modified xsi:type="dcterms:W3CDTF">2021-02-17T16:08:00Z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