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3C48B" w14:textId="3B14701A" w:rsidR="00AA5669" w:rsidRDefault="00AA5669" w:rsidP="00472EBA">
      <w:pPr>
        <w:pStyle w:val="Rubrik"/>
      </w:pPr>
      <w:r>
        <w:t>Svar på fråga 2016/17:</w:t>
      </w:r>
      <w:r w:rsidR="002C5DF3">
        <w:t>1</w:t>
      </w:r>
      <w:r w:rsidR="00C878BC">
        <w:t>827</w:t>
      </w:r>
      <w:r>
        <w:t xml:space="preserve"> av </w:t>
      </w:r>
      <w:r w:rsidR="00C878BC">
        <w:t>Roger Haddad (L</w:t>
      </w:r>
      <w:r>
        <w:t xml:space="preserve">) </w:t>
      </w:r>
      <w:r w:rsidR="00C878BC">
        <w:t>Antal</w:t>
      </w:r>
      <w:r w:rsidR="003962FF">
        <w:t>et polisutbildade i verksamhet</w:t>
      </w:r>
    </w:p>
    <w:p w14:paraId="2A3D30B0" w14:textId="5C6B99A8" w:rsidR="00C878BC" w:rsidRDefault="00C878BC" w:rsidP="00083BD8">
      <w:pPr>
        <w:pStyle w:val="Brdtext"/>
        <w:rPr>
          <w:lang w:eastAsia="sv-SE"/>
        </w:rPr>
      </w:pPr>
      <w:r>
        <w:rPr>
          <w:lang w:eastAsia="sv-SE"/>
        </w:rPr>
        <w:t>Roger Haddad har frågat mig på vilket sätt de 700 miljoner kronor som regeringen tillförde Polismyndigheten i vårändringsbudgeten för 2017 har bidragit till fler po</w:t>
      </w:r>
      <w:r w:rsidR="00B97A70">
        <w:rPr>
          <w:lang w:eastAsia="sv-SE"/>
        </w:rPr>
        <w:t>liser</w:t>
      </w:r>
      <w:r>
        <w:rPr>
          <w:lang w:eastAsia="sv-SE"/>
        </w:rPr>
        <w:t>.</w:t>
      </w:r>
    </w:p>
    <w:p w14:paraId="67BC2E99" w14:textId="20A78B73" w:rsidR="00C878BC" w:rsidRDefault="00C878BC" w:rsidP="00083BD8">
      <w:pPr>
        <w:pStyle w:val="Brdtext"/>
        <w:rPr>
          <w:lang w:eastAsia="sv-SE"/>
        </w:rPr>
      </w:pPr>
      <w:r>
        <w:rPr>
          <w:lang w:eastAsia="sv-SE"/>
        </w:rPr>
        <w:t xml:space="preserve">Regeringen satsar på </w:t>
      </w:r>
      <w:r w:rsidR="00331036">
        <w:rPr>
          <w:lang w:eastAsia="sv-SE"/>
        </w:rPr>
        <w:t xml:space="preserve">att öka antalet </w:t>
      </w:r>
      <w:r>
        <w:rPr>
          <w:lang w:eastAsia="sv-SE"/>
        </w:rPr>
        <w:t>polisanställda</w:t>
      </w:r>
      <w:r w:rsidR="00331036">
        <w:rPr>
          <w:lang w:eastAsia="sv-SE"/>
        </w:rPr>
        <w:t>. Det behövs</w:t>
      </w:r>
      <w:r>
        <w:rPr>
          <w:lang w:eastAsia="sv-SE"/>
        </w:rPr>
        <w:t xml:space="preserve"> både </w:t>
      </w:r>
      <w:r w:rsidR="00331036">
        <w:rPr>
          <w:lang w:eastAsia="sv-SE"/>
        </w:rPr>
        <w:t xml:space="preserve">fler </w:t>
      </w:r>
      <w:r w:rsidR="009F1A8F">
        <w:rPr>
          <w:lang w:eastAsia="sv-SE"/>
        </w:rPr>
        <w:t xml:space="preserve">poliser och </w:t>
      </w:r>
      <w:r w:rsidR="00331036">
        <w:rPr>
          <w:lang w:eastAsia="sv-SE"/>
        </w:rPr>
        <w:t xml:space="preserve">fler </w:t>
      </w:r>
      <w:r w:rsidR="009F1A8F">
        <w:rPr>
          <w:lang w:eastAsia="sv-SE"/>
        </w:rPr>
        <w:t xml:space="preserve">civilanställda. Ambitionen är att antalet anställda inom Polismyndigheten ska fortsätta att öka. Regeringen har med nu aviserade tillskott på 7,1 miljarder kronor under åren 2018-2020 tagit </w:t>
      </w:r>
      <w:r w:rsidR="00EE64A6">
        <w:rPr>
          <w:lang w:eastAsia="sv-SE"/>
        </w:rPr>
        <w:t xml:space="preserve">ett viktigt </w:t>
      </w:r>
      <w:r w:rsidR="009F1A8F">
        <w:rPr>
          <w:lang w:eastAsia="sv-SE"/>
        </w:rPr>
        <w:t>steg i denna satsning.</w:t>
      </w:r>
      <w:bookmarkStart w:id="0" w:name="_GoBack"/>
      <w:bookmarkEnd w:id="0"/>
    </w:p>
    <w:p w14:paraId="48086BE4" w14:textId="0DBD4267" w:rsidR="009F1A8F" w:rsidRPr="001B75DC" w:rsidRDefault="009F1A8F" w:rsidP="00083BD8">
      <w:pPr>
        <w:pStyle w:val="Brdtext"/>
        <w:rPr>
          <w:lang w:eastAsia="sv-SE"/>
        </w:rPr>
      </w:pPr>
      <w:r>
        <w:rPr>
          <w:lang w:eastAsia="sv-SE"/>
        </w:rPr>
        <w:t xml:space="preserve">För att kunna öka antalet poliser i tjänst behöver fler utbildas till poliser än </w:t>
      </w:r>
      <w:r w:rsidR="00E74814">
        <w:rPr>
          <w:lang w:eastAsia="sv-SE"/>
        </w:rPr>
        <w:t xml:space="preserve">tidigare. </w:t>
      </w:r>
      <w:r>
        <w:rPr>
          <w:lang w:eastAsia="sv-SE"/>
        </w:rPr>
        <w:t xml:space="preserve">Regeringen har gett Polismyndigheten förutsättningar att öka antalet </w:t>
      </w:r>
      <w:r w:rsidR="00B62454">
        <w:rPr>
          <w:lang w:eastAsia="sv-SE"/>
        </w:rPr>
        <w:t xml:space="preserve">platser </w:t>
      </w:r>
      <w:r w:rsidR="00E74814">
        <w:rPr>
          <w:lang w:eastAsia="sv-SE"/>
        </w:rPr>
        <w:t xml:space="preserve">på nuvarande polisutbildning och </w:t>
      </w:r>
      <w:r w:rsidR="00331036" w:rsidRPr="00BD59A6">
        <w:rPr>
          <w:lang w:eastAsia="sv-SE"/>
        </w:rPr>
        <w:t xml:space="preserve">planerar </w:t>
      </w:r>
      <w:r w:rsidR="00E74814" w:rsidRPr="00BD59A6">
        <w:rPr>
          <w:lang w:eastAsia="sv-SE"/>
        </w:rPr>
        <w:t xml:space="preserve">dessutom för polisutbildning vid ytterligare två lärosäten. </w:t>
      </w:r>
      <w:r w:rsidR="00DE2E88" w:rsidRPr="00BD59A6">
        <w:rPr>
          <w:lang w:eastAsia="sv-SE"/>
        </w:rPr>
        <w:t xml:space="preserve">Det börjar ge resultat. </w:t>
      </w:r>
      <w:r w:rsidR="00B84BFD" w:rsidRPr="00BD59A6">
        <w:rPr>
          <w:lang w:eastAsia="sv-SE"/>
        </w:rPr>
        <w:t xml:space="preserve">I år </w:t>
      </w:r>
      <w:r w:rsidR="00DE2E88" w:rsidRPr="00BD59A6">
        <w:rPr>
          <w:lang w:eastAsia="sv-SE"/>
        </w:rPr>
        <w:t xml:space="preserve">har det antagits nästan dubbelt så många </w:t>
      </w:r>
      <w:r w:rsidR="00B84BFD" w:rsidRPr="00BD59A6">
        <w:rPr>
          <w:lang w:eastAsia="sv-SE"/>
        </w:rPr>
        <w:t xml:space="preserve">studenter till polisutbildningen </w:t>
      </w:r>
      <w:r w:rsidR="00DE2E88" w:rsidRPr="00BD59A6">
        <w:rPr>
          <w:lang w:eastAsia="sv-SE"/>
        </w:rPr>
        <w:t xml:space="preserve">jämfört med genomsnittet för de sex senaste åren. </w:t>
      </w:r>
      <w:r w:rsidR="00331036" w:rsidRPr="00BD59A6">
        <w:rPr>
          <w:lang w:eastAsia="sv-SE"/>
        </w:rPr>
        <w:t>Därutöver</w:t>
      </w:r>
      <w:r w:rsidR="00331036">
        <w:rPr>
          <w:lang w:eastAsia="sv-SE"/>
        </w:rPr>
        <w:t xml:space="preserve"> har regeringen gett Polismyndigheten i uppdrag att </w:t>
      </w:r>
      <w:r w:rsidR="00331036" w:rsidRPr="00331036">
        <w:rPr>
          <w:lang w:eastAsia="sv-SE"/>
        </w:rPr>
        <w:t xml:space="preserve">intensifiera det fortsatta </w:t>
      </w:r>
      <w:r w:rsidR="00331036">
        <w:rPr>
          <w:lang w:eastAsia="sv-SE"/>
        </w:rPr>
        <w:t>a</w:t>
      </w:r>
      <w:r w:rsidR="00331036" w:rsidRPr="00331036">
        <w:rPr>
          <w:lang w:eastAsia="sv-SE"/>
        </w:rPr>
        <w:t>rbetsmiljö</w:t>
      </w:r>
      <w:r w:rsidR="00331036" w:rsidRPr="00331036">
        <w:rPr>
          <w:lang w:eastAsia="sv-SE"/>
        </w:rPr>
        <w:softHyphen/>
        <w:t>arbetet</w:t>
      </w:r>
      <w:r w:rsidR="00331036">
        <w:rPr>
          <w:lang w:eastAsia="sv-SE"/>
        </w:rPr>
        <w:t xml:space="preserve"> samt utveckla karriärvägarna i myndigheten. Det är ett viktigt arbete som ska </w:t>
      </w:r>
      <w:r w:rsidR="00D15AE2">
        <w:rPr>
          <w:lang w:eastAsia="sv-SE"/>
        </w:rPr>
        <w:t xml:space="preserve">ske i </w:t>
      </w:r>
      <w:r w:rsidR="00331036" w:rsidRPr="001B75DC">
        <w:rPr>
          <w:lang w:eastAsia="sv-SE"/>
        </w:rPr>
        <w:t>samverka</w:t>
      </w:r>
      <w:r w:rsidR="00D15AE2" w:rsidRPr="001B75DC">
        <w:rPr>
          <w:lang w:eastAsia="sv-SE"/>
        </w:rPr>
        <w:t>n</w:t>
      </w:r>
      <w:r w:rsidR="00331036" w:rsidRPr="001B75DC">
        <w:rPr>
          <w:lang w:eastAsia="sv-SE"/>
        </w:rPr>
        <w:t xml:space="preserve"> med berörda arbetstagar</w:t>
      </w:r>
      <w:r w:rsidR="00331036" w:rsidRPr="001B75DC">
        <w:rPr>
          <w:lang w:eastAsia="sv-SE"/>
        </w:rPr>
        <w:softHyphen/>
        <w:t>organisationer.</w:t>
      </w:r>
    </w:p>
    <w:p w14:paraId="3CCD608B" w14:textId="77777777" w:rsidR="008C4E65" w:rsidRDefault="008C4E65" w:rsidP="00083BD8">
      <w:pPr>
        <w:pStyle w:val="Brdtext"/>
        <w:rPr>
          <w:lang w:eastAsia="sv-SE"/>
        </w:rPr>
      </w:pPr>
    </w:p>
    <w:p w14:paraId="49475DE1" w14:textId="77777777" w:rsidR="008C4E65" w:rsidRDefault="008C4E65" w:rsidP="00083BD8">
      <w:pPr>
        <w:pStyle w:val="Brdtext"/>
        <w:rPr>
          <w:lang w:eastAsia="sv-SE"/>
        </w:rPr>
      </w:pPr>
    </w:p>
    <w:p w14:paraId="2D2A7E14" w14:textId="77777777" w:rsidR="008C4E65" w:rsidRDefault="008C4E65" w:rsidP="00083BD8">
      <w:pPr>
        <w:pStyle w:val="Brdtext"/>
        <w:rPr>
          <w:lang w:eastAsia="sv-SE"/>
        </w:rPr>
      </w:pPr>
    </w:p>
    <w:p w14:paraId="3BD8D172" w14:textId="523381F5" w:rsidR="00D15AE2" w:rsidRDefault="00D15AE2" w:rsidP="00083BD8">
      <w:pPr>
        <w:pStyle w:val="Brdtext"/>
        <w:rPr>
          <w:lang w:eastAsia="sv-SE"/>
        </w:rPr>
      </w:pPr>
      <w:r w:rsidRPr="001B75DC">
        <w:rPr>
          <w:lang w:eastAsia="sv-SE"/>
        </w:rPr>
        <w:lastRenderedPageBreak/>
        <w:t xml:space="preserve">Eftersom det tar tid att utbilda och anställa fler poliser är det av stor vikt att de poliser som arbetar i myndigheten ges möjlighet att främst utföra sådana arbetsuppgifter som kräver polisiär kompetens. </w:t>
      </w:r>
      <w:r w:rsidR="001B75DC" w:rsidRPr="001B75DC">
        <w:rPr>
          <w:lang w:eastAsia="sv-SE"/>
        </w:rPr>
        <w:t>Tillskottet i vårändringsbudgeten syftade bland annat till att ge Polismyndigheten möjlighet att ytterligare öka antalet civilanställda för att på så sätt frigöra mer polisiär kompetens.</w:t>
      </w:r>
    </w:p>
    <w:p w14:paraId="105B8C41" w14:textId="458DE94D" w:rsidR="00B46039" w:rsidRDefault="000E02C6" w:rsidP="00AA5669">
      <w:pPr>
        <w:pStyle w:val="Brdtext"/>
      </w:pPr>
      <w:r>
        <w:br/>
      </w:r>
      <w:r w:rsidR="002A72A3">
        <w:t>Stockholm den 6</w:t>
      </w:r>
      <w:r w:rsidR="00AA5669">
        <w:t xml:space="preserve"> </w:t>
      </w:r>
      <w:r w:rsidR="00C878BC">
        <w:t>september</w:t>
      </w:r>
      <w:r w:rsidR="00AA5669">
        <w:t xml:space="preserve"> 2017</w:t>
      </w:r>
    </w:p>
    <w:p w14:paraId="10530DD0" w14:textId="08D10135" w:rsidR="00B31BFB" w:rsidRPr="006273E4" w:rsidRDefault="002706FF" w:rsidP="00AA5669">
      <w:pPr>
        <w:pStyle w:val="Brdtext"/>
      </w:pPr>
      <w:r>
        <w:br/>
        <w:t>Morgan Johansson</w:t>
      </w:r>
    </w:p>
    <w:sectPr w:rsidR="00B31BFB" w:rsidRPr="006273E4" w:rsidSect="00AA5669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E49C1" w14:textId="77777777" w:rsidR="00F7379A" w:rsidRDefault="00F7379A" w:rsidP="00A87A54">
      <w:pPr>
        <w:spacing w:after="0" w:line="240" w:lineRule="auto"/>
      </w:pPr>
      <w:r>
        <w:separator/>
      </w:r>
    </w:p>
  </w:endnote>
  <w:endnote w:type="continuationSeparator" w:id="0">
    <w:p w14:paraId="5C3DEF3F" w14:textId="77777777" w:rsidR="00F7379A" w:rsidRDefault="00F7379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3128F1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88F0DD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D1E7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D1E7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634103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A07BEE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65FF05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CE5D8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61CE01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8883886" w14:textId="77777777" w:rsidTr="00C26068">
      <w:trPr>
        <w:trHeight w:val="227"/>
      </w:trPr>
      <w:tc>
        <w:tcPr>
          <w:tcW w:w="4074" w:type="dxa"/>
        </w:tcPr>
        <w:p w14:paraId="23E7B9B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BCCBD5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CED53E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807DE" w14:textId="77777777" w:rsidR="00F7379A" w:rsidRDefault="00F7379A" w:rsidP="00A87A54">
      <w:pPr>
        <w:spacing w:after="0" w:line="240" w:lineRule="auto"/>
      </w:pPr>
      <w:r>
        <w:separator/>
      </w:r>
    </w:p>
  </w:footnote>
  <w:footnote w:type="continuationSeparator" w:id="0">
    <w:p w14:paraId="49AEE399" w14:textId="77777777" w:rsidR="00F7379A" w:rsidRDefault="00F7379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A5669" w14:paraId="2A495E3B" w14:textId="77777777" w:rsidTr="00C93EBA">
      <w:trPr>
        <w:trHeight w:val="227"/>
      </w:trPr>
      <w:tc>
        <w:tcPr>
          <w:tcW w:w="5534" w:type="dxa"/>
        </w:tcPr>
        <w:p w14:paraId="0E1CBCCD" w14:textId="77777777" w:rsidR="00AA5669" w:rsidRPr="007D73AB" w:rsidRDefault="00AA5669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7F83BE77" w14:textId="77777777" w:rsidR="00AA5669" w:rsidRPr="007D73AB" w:rsidRDefault="00AA5669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C2ECBB2" w14:textId="77777777" w:rsidR="00AA5669" w:rsidRDefault="00AA5669" w:rsidP="005A703A">
          <w:pPr>
            <w:pStyle w:val="Sidhuvud"/>
          </w:pPr>
        </w:p>
      </w:tc>
    </w:tr>
    <w:tr w:rsidR="00AA5669" w14:paraId="0E650DB4" w14:textId="77777777" w:rsidTr="00C93EBA">
      <w:trPr>
        <w:trHeight w:val="1928"/>
      </w:trPr>
      <w:tc>
        <w:tcPr>
          <w:tcW w:w="5534" w:type="dxa"/>
        </w:tcPr>
        <w:p w14:paraId="5BB0CCEE" w14:textId="77777777" w:rsidR="00AA5669" w:rsidRPr="00340DE0" w:rsidRDefault="00AA5669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3FE2987E" wp14:editId="7300FB54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14:paraId="28B2BBF3" w14:textId="77777777" w:rsidR="00AA5669" w:rsidRPr="00710A6C" w:rsidRDefault="00AA5669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6BE12BEC" w14:textId="77777777" w:rsidR="00AA5669" w:rsidRDefault="00AA5669" w:rsidP="00EE3C0F">
          <w:pPr>
            <w:pStyle w:val="Sidhuvud"/>
          </w:pPr>
        </w:p>
        <w:p w14:paraId="385EE3FD" w14:textId="77777777" w:rsidR="00AA5669" w:rsidRDefault="00AA5669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2B5D1FED" w14:textId="77777777" w:rsidR="00AA5669" w:rsidRDefault="00AA5669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14:paraId="2E9E97B9" w14:textId="3940AC3D" w:rsidR="00AA5669" w:rsidRDefault="00975663" w:rsidP="00EE3C0F">
              <w:pPr>
                <w:pStyle w:val="Sidhuvud"/>
              </w:pPr>
              <w:r w:rsidRPr="00975663">
                <w:t>Ju2017/</w:t>
              </w:r>
              <w:r w:rsidR="002A72A3">
                <w:t>06769</w:t>
              </w:r>
              <w:r w:rsidRPr="00975663"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14:paraId="152F58C5" w14:textId="77777777" w:rsidR="00AA5669" w:rsidRDefault="00AA566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46D38C2" w14:textId="77777777" w:rsidR="00AA5669" w:rsidRDefault="00AA5669" w:rsidP="00EE3C0F">
          <w:pPr>
            <w:pStyle w:val="Sidhuvud"/>
          </w:pPr>
        </w:p>
      </w:tc>
      <w:tc>
        <w:tcPr>
          <w:tcW w:w="1134" w:type="dxa"/>
        </w:tcPr>
        <w:p w14:paraId="7D275758" w14:textId="77777777" w:rsidR="00AA5669" w:rsidRDefault="00AA5669" w:rsidP="0094502D">
          <w:pPr>
            <w:pStyle w:val="Sidhuvud"/>
          </w:pPr>
        </w:p>
        <w:p w14:paraId="694EC83F" w14:textId="77777777" w:rsidR="00AA5669" w:rsidRPr="0094502D" w:rsidRDefault="00AA5669" w:rsidP="00EC71A6">
          <w:pPr>
            <w:pStyle w:val="Sidhuvud"/>
          </w:pPr>
        </w:p>
      </w:tc>
    </w:tr>
    <w:tr w:rsidR="00AA5669" w14:paraId="00B6140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5CB6CAF" w14:textId="77777777" w:rsidR="00AA5669" w:rsidRDefault="00AA5669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6666123A" w14:textId="362A6FBA" w:rsidR="00AA5669" w:rsidRPr="00340DE0" w:rsidRDefault="002706FF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14:paraId="74D62B63" w14:textId="77777777" w:rsidR="00AA5669" w:rsidRDefault="00AA5669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74B5984" w14:textId="77777777" w:rsidR="00AA5669" w:rsidRDefault="00AA5669" w:rsidP="003E6020">
          <w:pPr>
            <w:pStyle w:val="Sidhuvud"/>
          </w:pPr>
        </w:p>
      </w:tc>
    </w:tr>
  </w:tbl>
  <w:p w14:paraId="642AA8F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trackRevisions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69"/>
    <w:rsid w:val="00000290"/>
    <w:rsid w:val="00002E6B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039"/>
    <w:rsid w:val="0005297B"/>
    <w:rsid w:val="00053CAA"/>
    <w:rsid w:val="00057723"/>
    <w:rsid w:val="00057FE0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3408"/>
    <w:rsid w:val="0009435C"/>
    <w:rsid w:val="000A456A"/>
    <w:rsid w:val="000C21FF"/>
    <w:rsid w:val="000C61D1"/>
    <w:rsid w:val="000C736D"/>
    <w:rsid w:val="000D1CED"/>
    <w:rsid w:val="000D31A9"/>
    <w:rsid w:val="000E02C6"/>
    <w:rsid w:val="000E12D9"/>
    <w:rsid w:val="000E638A"/>
    <w:rsid w:val="000F00B8"/>
    <w:rsid w:val="000F2084"/>
    <w:rsid w:val="000F6462"/>
    <w:rsid w:val="0011413E"/>
    <w:rsid w:val="0012033A"/>
    <w:rsid w:val="00121002"/>
    <w:rsid w:val="00126E6B"/>
    <w:rsid w:val="00130EC3"/>
    <w:rsid w:val="00136D15"/>
    <w:rsid w:val="001428E2"/>
    <w:rsid w:val="0016651D"/>
    <w:rsid w:val="00170CE4"/>
    <w:rsid w:val="0017300E"/>
    <w:rsid w:val="00173126"/>
    <w:rsid w:val="00176A26"/>
    <w:rsid w:val="0019127B"/>
    <w:rsid w:val="00192350"/>
    <w:rsid w:val="00192E34"/>
    <w:rsid w:val="00194CFE"/>
    <w:rsid w:val="00195567"/>
    <w:rsid w:val="00197A8A"/>
    <w:rsid w:val="001A2A61"/>
    <w:rsid w:val="001B4824"/>
    <w:rsid w:val="001B75DC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06EB"/>
    <w:rsid w:val="00204079"/>
    <w:rsid w:val="002102FD"/>
    <w:rsid w:val="00211B4E"/>
    <w:rsid w:val="00213204"/>
    <w:rsid w:val="00213258"/>
    <w:rsid w:val="00222258"/>
    <w:rsid w:val="00223AD6"/>
    <w:rsid w:val="00224276"/>
    <w:rsid w:val="0022666A"/>
    <w:rsid w:val="00233D52"/>
    <w:rsid w:val="00237147"/>
    <w:rsid w:val="00260D2D"/>
    <w:rsid w:val="002657C7"/>
    <w:rsid w:val="002706FF"/>
    <w:rsid w:val="00271D00"/>
    <w:rsid w:val="00275872"/>
    <w:rsid w:val="00281106"/>
    <w:rsid w:val="00282D27"/>
    <w:rsid w:val="00287F0D"/>
    <w:rsid w:val="00292420"/>
    <w:rsid w:val="00292850"/>
    <w:rsid w:val="00296B7A"/>
    <w:rsid w:val="002A6820"/>
    <w:rsid w:val="002A72A3"/>
    <w:rsid w:val="002B6849"/>
    <w:rsid w:val="002C5B48"/>
    <w:rsid w:val="002C5DF3"/>
    <w:rsid w:val="002D2647"/>
    <w:rsid w:val="002D4298"/>
    <w:rsid w:val="002D4829"/>
    <w:rsid w:val="002E2C89"/>
    <w:rsid w:val="002E3609"/>
    <w:rsid w:val="002E4AC5"/>
    <w:rsid w:val="002E4D3F"/>
    <w:rsid w:val="002E61A5"/>
    <w:rsid w:val="002F3675"/>
    <w:rsid w:val="002F59E0"/>
    <w:rsid w:val="002F63DB"/>
    <w:rsid w:val="002F66A6"/>
    <w:rsid w:val="003050DB"/>
    <w:rsid w:val="00310561"/>
    <w:rsid w:val="00311D8C"/>
    <w:rsid w:val="003128E2"/>
    <w:rsid w:val="00321621"/>
    <w:rsid w:val="00323EF7"/>
    <w:rsid w:val="003240E1"/>
    <w:rsid w:val="00326C03"/>
    <w:rsid w:val="00327474"/>
    <w:rsid w:val="00331036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3680"/>
    <w:rsid w:val="00394D4C"/>
    <w:rsid w:val="003962FF"/>
    <w:rsid w:val="003A1315"/>
    <w:rsid w:val="003A2E73"/>
    <w:rsid w:val="003A3071"/>
    <w:rsid w:val="003A3E63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299F"/>
    <w:rsid w:val="003F6B92"/>
    <w:rsid w:val="0041223B"/>
    <w:rsid w:val="00413A4E"/>
    <w:rsid w:val="00415163"/>
    <w:rsid w:val="004157BE"/>
    <w:rsid w:val="0042068E"/>
    <w:rsid w:val="00422030"/>
    <w:rsid w:val="00422A7F"/>
    <w:rsid w:val="00426A6E"/>
    <w:rsid w:val="0043623F"/>
    <w:rsid w:val="00441D70"/>
    <w:rsid w:val="00445604"/>
    <w:rsid w:val="004557F3"/>
    <w:rsid w:val="0045607E"/>
    <w:rsid w:val="00456DC3"/>
    <w:rsid w:val="00461E77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165"/>
    <w:rsid w:val="004B35E7"/>
    <w:rsid w:val="004B63BF"/>
    <w:rsid w:val="004B66DA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86266"/>
    <w:rsid w:val="00595EDE"/>
    <w:rsid w:val="00596E2B"/>
    <w:rsid w:val="005A2022"/>
    <w:rsid w:val="005A5193"/>
    <w:rsid w:val="005A6D0D"/>
    <w:rsid w:val="005B115A"/>
    <w:rsid w:val="005B1A86"/>
    <w:rsid w:val="005B537F"/>
    <w:rsid w:val="005C120D"/>
    <w:rsid w:val="005C5E3E"/>
    <w:rsid w:val="005D07C2"/>
    <w:rsid w:val="005E2F29"/>
    <w:rsid w:val="005E4E79"/>
    <w:rsid w:val="005E5CE7"/>
    <w:rsid w:val="005F08C5"/>
    <w:rsid w:val="00605718"/>
    <w:rsid w:val="00605C66"/>
    <w:rsid w:val="006175D7"/>
    <w:rsid w:val="006208E5"/>
    <w:rsid w:val="00626FAE"/>
    <w:rsid w:val="006273E4"/>
    <w:rsid w:val="00631F82"/>
    <w:rsid w:val="00647FD7"/>
    <w:rsid w:val="00650080"/>
    <w:rsid w:val="00651F17"/>
    <w:rsid w:val="00654B4D"/>
    <w:rsid w:val="0065559D"/>
    <w:rsid w:val="00660C3A"/>
    <w:rsid w:val="00660D84"/>
    <w:rsid w:val="0066378C"/>
    <w:rsid w:val="006700F0"/>
    <w:rsid w:val="00670A48"/>
    <w:rsid w:val="006727FE"/>
    <w:rsid w:val="00672F6F"/>
    <w:rsid w:val="00674C8B"/>
    <w:rsid w:val="00687918"/>
    <w:rsid w:val="0069523C"/>
    <w:rsid w:val="006962CA"/>
    <w:rsid w:val="006B4A30"/>
    <w:rsid w:val="006B7569"/>
    <w:rsid w:val="006C28EE"/>
    <w:rsid w:val="006C6CA1"/>
    <w:rsid w:val="006D2998"/>
    <w:rsid w:val="006D3188"/>
    <w:rsid w:val="006E08FC"/>
    <w:rsid w:val="006F2588"/>
    <w:rsid w:val="007053D7"/>
    <w:rsid w:val="00710A6C"/>
    <w:rsid w:val="00710D98"/>
    <w:rsid w:val="00712266"/>
    <w:rsid w:val="00712593"/>
    <w:rsid w:val="00712D82"/>
    <w:rsid w:val="007213D0"/>
    <w:rsid w:val="00732599"/>
    <w:rsid w:val="00743E09"/>
    <w:rsid w:val="00750C93"/>
    <w:rsid w:val="0075219F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2F81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63BB7"/>
    <w:rsid w:val="008756DD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C4538"/>
    <w:rsid w:val="008C4E65"/>
    <w:rsid w:val="008C562B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35814"/>
    <w:rsid w:val="0094502D"/>
    <w:rsid w:val="00947013"/>
    <w:rsid w:val="00975663"/>
    <w:rsid w:val="00984EA2"/>
    <w:rsid w:val="00986CC3"/>
    <w:rsid w:val="0099068E"/>
    <w:rsid w:val="009920AA"/>
    <w:rsid w:val="00992943"/>
    <w:rsid w:val="009A0866"/>
    <w:rsid w:val="009A4D0A"/>
    <w:rsid w:val="009A4E93"/>
    <w:rsid w:val="009B6769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F1A8F"/>
    <w:rsid w:val="00A00AE4"/>
    <w:rsid w:val="00A00D24"/>
    <w:rsid w:val="00A01F5C"/>
    <w:rsid w:val="00A03923"/>
    <w:rsid w:val="00A16EDF"/>
    <w:rsid w:val="00A2019A"/>
    <w:rsid w:val="00A2416A"/>
    <w:rsid w:val="00A27B32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5669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85F"/>
    <w:rsid w:val="00B0234E"/>
    <w:rsid w:val="00B04CCC"/>
    <w:rsid w:val="00B06751"/>
    <w:rsid w:val="00B149E2"/>
    <w:rsid w:val="00B2169D"/>
    <w:rsid w:val="00B21CBB"/>
    <w:rsid w:val="00B263C0"/>
    <w:rsid w:val="00B316CA"/>
    <w:rsid w:val="00B31BFB"/>
    <w:rsid w:val="00B337ED"/>
    <w:rsid w:val="00B3528F"/>
    <w:rsid w:val="00B357AB"/>
    <w:rsid w:val="00B41F72"/>
    <w:rsid w:val="00B44E90"/>
    <w:rsid w:val="00B45324"/>
    <w:rsid w:val="00B46039"/>
    <w:rsid w:val="00B47956"/>
    <w:rsid w:val="00B517E1"/>
    <w:rsid w:val="00B55E70"/>
    <w:rsid w:val="00B60238"/>
    <w:rsid w:val="00B62454"/>
    <w:rsid w:val="00B64962"/>
    <w:rsid w:val="00B66AC0"/>
    <w:rsid w:val="00B71634"/>
    <w:rsid w:val="00B829DD"/>
    <w:rsid w:val="00B84409"/>
    <w:rsid w:val="00B84BFD"/>
    <w:rsid w:val="00B84E2D"/>
    <w:rsid w:val="00B97A70"/>
    <w:rsid w:val="00BB5683"/>
    <w:rsid w:val="00BC17DF"/>
    <w:rsid w:val="00BD0826"/>
    <w:rsid w:val="00BD15AB"/>
    <w:rsid w:val="00BD181D"/>
    <w:rsid w:val="00BD59A6"/>
    <w:rsid w:val="00BE0567"/>
    <w:rsid w:val="00BE3210"/>
    <w:rsid w:val="00BF4F06"/>
    <w:rsid w:val="00BF534E"/>
    <w:rsid w:val="00BF5717"/>
    <w:rsid w:val="00BF5C90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05C7"/>
    <w:rsid w:val="00C63EC4"/>
    <w:rsid w:val="00C64CD9"/>
    <w:rsid w:val="00C670F8"/>
    <w:rsid w:val="00C878BC"/>
    <w:rsid w:val="00C9061B"/>
    <w:rsid w:val="00C93EBA"/>
    <w:rsid w:val="00CA0BD8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6169"/>
    <w:rsid w:val="00CD65FA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15AE2"/>
    <w:rsid w:val="00D279D8"/>
    <w:rsid w:val="00D27C8E"/>
    <w:rsid w:val="00D4141B"/>
    <w:rsid w:val="00D4145D"/>
    <w:rsid w:val="00D5467F"/>
    <w:rsid w:val="00D55837"/>
    <w:rsid w:val="00D60F51"/>
    <w:rsid w:val="00D65777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C10F6"/>
    <w:rsid w:val="00DC3E45"/>
    <w:rsid w:val="00DC4598"/>
    <w:rsid w:val="00DD0722"/>
    <w:rsid w:val="00DD212F"/>
    <w:rsid w:val="00DE2E88"/>
    <w:rsid w:val="00DF5BFB"/>
    <w:rsid w:val="00E022DA"/>
    <w:rsid w:val="00E03BCB"/>
    <w:rsid w:val="00E124DC"/>
    <w:rsid w:val="00E406DF"/>
    <w:rsid w:val="00E415D3"/>
    <w:rsid w:val="00E469E4"/>
    <w:rsid w:val="00E475C3"/>
    <w:rsid w:val="00E509B0"/>
    <w:rsid w:val="00E54246"/>
    <w:rsid w:val="00E55D8E"/>
    <w:rsid w:val="00E74814"/>
    <w:rsid w:val="00E77B7E"/>
    <w:rsid w:val="00E80F54"/>
    <w:rsid w:val="00E82DF1"/>
    <w:rsid w:val="00E973A0"/>
    <w:rsid w:val="00E975DB"/>
    <w:rsid w:val="00EA1688"/>
    <w:rsid w:val="00EA4C83"/>
    <w:rsid w:val="00EB609F"/>
    <w:rsid w:val="00EC1DA0"/>
    <w:rsid w:val="00EC329B"/>
    <w:rsid w:val="00EC5A6C"/>
    <w:rsid w:val="00EC71A6"/>
    <w:rsid w:val="00EC73EB"/>
    <w:rsid w:val="00ED592E"/>
    <w:rsid w:val="00ED6ABD"/>
    <w:rsid w:val="00ED72E1"/>
    <w:rsid w:val="00EE3C0F"/>
    <w:rsid w:val="00EE64A6"/>
    <w:rsid w:val="00EE6810"/>
    <w:rsid w:val="00EF21FE"/>
    <w:rsid w:val="00EF294A"/>
    <w:rsid w:val="00EF2A7F"/>
    <w:rsid w:val="00EF4803"/>
    <w:rsid w:val="00EF5127"/>
    <w:rsid w:val="00F03EAC"/>
    <w:rsid w:val="00F04B7C"/>
    <w:rsid w:val="00F14024"/>
    <w:rsid w:val="00F25761"/>
    <w:rsid w:val="00F259D7"/>
    <w:rsid w:val="00F3219D"/>
    <w:rsid w:val="00F32D05"/>
    <w:rsid w:val="00F35263"/>
    <w:rsid w:val="00F359EC"/>
    <w:rsid w:val="00F403BF"/>
    <w:rsid w:val="00F426D1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79A"/>
    <w:rsid w:val="00F737E1"/>
    <w:rsid w:val="00F73A60"/>
    <w:rsid w:val="00F829C7"/>
    <w:rsid w:val="00F834AA"/>
    <w:rsid w:val="00F8478F"/>
    <w:rsid w:val="00F848D6"/>
    <w:rsid w:val="00F943C8"/>
    <w:rsid w:val="00F95A26"/>
    <w:rsid w:val="00F96B28"/>
    <w:rsid w:val="00FA41B4"/>
    <w:rsid w:val="00FA5DDD"/>
    <w:rsid w:val="00FA6C75"/>
    <w:rsid w:val="00FA7644"/>
    <w:rsid w:val="00FD0B7B"/>
    <w:rsid w:val="00FD1E71"/>
    <w:rsid w:val="00FE1DCC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6E656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14:paraId="4B6377B8" w14:textId="77777777"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14:paraId="4B6377B9" w14:textId="77777777"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14:paraId="4B6377BA" w14:textId="77777777"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14:paraId="4B6377BB" w14:textId="77777777"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14:paraId="4B6377BC" w14:textId="77777777"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14:paraId="4B6377BD" w14:textId="77777777"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14:paraId="4B6377BE" w14:textId="77777777"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F3C10"/>
    <w:rsid w:val="001C13B8"/>
    <w:rsid w:val="005F0AC4"/>
    <w:rsid w:val="0076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6377B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600dfdcf-bffc-4037-8b2d-99a1cccf049f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Ju2017/06769/POL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C4231-3815-4735-9F58-654AD5D33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E2DEFE-2E25-4A5E-985D-C5E7E8FE81D9}"/>
</file>

<file path=customXml/itemProps3.xml><?xml version="1.0" encoding="utf-8"?>
<ds:datastoreItem xmlns:ds="http://schemas.openxmlformats.org/officeDocument/2006/customXml" ds:itemID="{60D10DDE-9B86-4B43-8183-53F85B052CB7}">
  <ds:schemaRefs>
    <ds:schemaRef ds:uri="http://purl.org/dc/terms/"/>
    <ds:schemaRef ds:uri="http://schemas.microsoft.com/office/2006/documentManagement/types"/>
    <ds:schemaRef ds:uri="5429eb68-8afa-474e-a293-a9fa933f1d84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3bdfa32-753e-480b-a763-6185260a961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F8EBF51-2759-4CEE-82EA-C2FC78F44CB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839E97F-C1D0-409F-9966-24AB7889891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3BC428E-09EA-4BB8-A642-069CA875C0A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7236398-911A-43CB-93E8-ECAAA0E10B20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CF8E3759-7E53-4EED-876B-ED8819C65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266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Eva Zimmerman</cp:lastModifiedBy>
  <cp:revision>7</cp:revision>
  <cp:lastPrinted>2017-09-05T07:17:00Z</cp:lastPrinted>
  <dcterms:created xsi:type="dcterms:W3CDTF">2017-08-28T07:13:00Z</dcterms:created>
  <dcterms:modified xsi:type="dcterms:W3CDTF">2017-09-05T07:18:00Z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20f81da8-f5fb-47af-b4f0-7eb20ade5d0d</vt:lpwstr>
  </property>
</Properties>
</file>