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ECD9" w14:textId="77777777" w:rsidR="00ED6F0E" w:rsidRDefault="00ED6F0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2019/20:1091 av </w:t>
      </w:r>
      <w:sdt>
        <w:sdtPr>
          <w:alias w:val="Frågeställare"/>
          <w:tag w:val="delete"/>
          <w:id w:val="-211816850"/>
          <w:placeholder>
            <w:docPart w:val="6B6B616C14194444B248FE870AE1E3BF"/>
          </w:placeholder>
          <w:dataBinding w:prefixMappings="xmlns:ns0='http://lp/documentinfo/RK' " w:xpath="/ns0:DocumentInfo[1]/ns0:BaseInfo[1]/ns0:Extra3[1]" w:storeItemID="{9E7D206D-64BB-41EB-904F-7EC057A04604}"/>
          <w:text/>
        </w:sdtPr>
        <w:sdtEndPr/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F2BC3B7C5204539A564D62EC34DAC8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Kris i flygbranschen</w:t>
      </w:r>
    </w:p>
    <w:p w14:paraId="61BC4335" w14:textId="4F205063" w:rsidR="00ED6F0E" w:rsidRDefault="004D2D0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DC3C058472D46C590769351362C6B20"/>
          </w:placeholder>
          <w:dataBinding w:prefixMappings="xmlns:ns0='http://lp/documentinfo/RK' " w:xpath="/ns0:DocumentInfo[1]/ns0:BaseInfo[1]/ns0:Extra3[1]" w:storeItemID="{9E7D206D-64BB-41EB-904F-7EC057A04604}"/>
          <w:text/>
        </w:sdtPr>
        <w:sdtEndPr/>
        <w:sdtContent>
          <w:r w:rsidR="00ED6F0E">
            <w:t>Magnus Jacobsson</w:t>
          </w:r>
        </w:sdtContent>
      </w:sdt>
      <w:r w:rsidR="00ED6F0E">
        <w:t xml:space="preserve"> har frågat mig vad regeringen ämnar göra för att stötta det regionala och nationella flyget</w:t>
      </w:r>
      <w:r w:rsidR="002465A8">
        <w:t>.</w:t>
      </w:r>
    </w:p>
    <w:p w14:paraId="0E6B2432" w14:textId="77777777" w:rsidR="002A3A17" w:rsidRDefault="002A3A17" w:rsidP="002A3A17">
      <w:pPr>
        <w:pStyle w:val="Brdtext"/>
      </w:pPr>
      <w:r>
        <w:t>Den pågående spridningen av det nya coronaviruset har inneburit stora påfrestningar för transportbranschen, inte minst flygbranschen. Efterfrågan på flygresor har på mycket kort tid i princip upphört. Flera flygföretag befinner sig i en akut ekonomisk situation och har svårt att erhålla lån på kapitalmarknaden.</w:t>
      </w:r>
    </w:p>
    <w:p w14:paraId="0D836AF0" w14:textId="70C6C559" w:rsidR="00414AFE" w:rsidRDefault="002A3A17" w:rsidP="0023351E">
      <w:pPr>
        <w:pStyle w:val="Brdtext"/>
      </w:pPr>
      <w:r>
        <w:t xml:space="preserve">För att underlätta flygföretagens möjligheter att låna på kapitalmarknaden </w:t>
      </w:r>
      <w:r w:rsidR="00306A94">
        <w:t xml:space="preserve">ser regeringen behov av att </w:t>
      </w:r>
      <w:r>
        <w:t xml:space="preserve">staten </w:t>
      </w:r>
      <w:r w:rsidR="00306A94">
        <w:t xml:space="preserve">kan </w:t>
      </w:r>
      <w:r>
        <w:t xml:space="preserve">garantera lån från kommersiella banker under den period som flygföretagen påverkas av spridningen av det nya coronaviruset. Regeringen föreslog därför den 17 mars att riksdagen </w:t>
      </w:r>
      <w:r w:rsidR="00414AFE">
        <w:t>bemyndigar regering</w:t>
      </w:r>
      <w:r w:rsidR="00871142">
        <w:t>en</w:t>
      </w:r>
      <w:r w:rsidR="00414AFE">
        <w:t xml:space="preserve"> att under 2020 ställa ut </w:t>
      </w:r>
      <w:r>
        <w:t xml:space="preserve">kreditgarantier </w:t>
      </w:r>
      <w:r w:rsidR="00414AFE">
        <w:t>som</w:t>
      </w:r>
      <w:r w:rsidR="00414AFE" w:rsidRPr="00F440AB">
        <w:t xml:space="preserve"> </w:t>
      </w:r>
      <w:r w:rsidR="00F440AB" w:rsidRPr="00F440AB">
        <w:t xml:space="preserve">sammanlagt </w:t>
      </w:r>
      <w:r w:rsidR="00414AFE">
        <w:t xml:space="preserve">uppgår till </w:t>
      </w:r>
      <w:r w:rsidR="00F440AB" w:rsidRPr="00F440AB">
        <w:t xml:space="preserve">högst 5 miljarder kronor </w:t>
      </w:r>
      <w:r w:rsidR="00414AFE">
        <w:t xml:space="preserve">för lån </w:t>
      </w:r>
      <w:r w:rsidR="00414AFE" w:rsidRPr="00414AFE">
        <w:t>till flygföretag</w:t>
      </w:r>
      <w:r w:rsidR="00446B7A">
        <w:t xml:space="preserve"> </w:t>
      </w:r>
      <w:r w:rsidR="00414AFE" w:rsidRPr="00414AFE">
        <w:t>som den 1 januari 2020 hade ett svenskt tillstånd att bedriva kommersiell verksamhet inom luftfart</w:t>
      </w:r>
      <w:r w:rsidR="00446B7A">
        <w:t>.</w:t>
      </w:r>
      <w:r w:rsidR="00446B7A" w:rsidRPr="00414AFE">
        <w:t xml:space="preserve"> </w:t>
      </w:r>
      <w:r w:rsidR="003F675C" w:rsidRPr="003F675C">
        <w:t xml:space="preserve">Kreditgarantierna får endast ställas ut till sådana företag som har sin huvudsakliga verksamhet eller sitt säte i Sverige. Kreditgarantierna måste anmälas till och godkännas av Europeiska kommissionen innan de kan ställas ut. </w:t>
      </w:r>
      <w:r w:rsidR="00446B7A" w:rsidRPr="00414AFE">
        <w:t>Riksdagen har den 19 mars beslutat i enlighet med regeringens förslag</w:t>
      </w:r>
      <w:r w:rsidR="00414AFE" w:rsidRPr="00414AFE">
        <w:t>.</w:t>
      </w:r>
    </w:p>
    <w:p w14:paraId="491A5AA0" w14:textId="23339897" w:rsidR="002A3A17" w:rsidRDefault="002A3A17">
      <w:pPr>
        <w:pStyle w:val="Brdtext"/>
      </w:pPr>
      <w:r>
        <w:t>Flygbranschen omfattas givetvis också av de generella åtgärder regeringen har föreslagit</w:t>
      </w:r>
      <w:r w:rsidR="00930C81">
        <w:t xml:space="preserve"> som omfattar </w:t>
      </w:r>
      <w:r w:rsidR="008962AD" w:rsidRPr="000163E3">
        <w:t>korttid</w:t>
      </w:r>
      <w:r w:rsidR="008962AD">
        <w:t>sarbete</w:t>
      </w:r>
      <w:r w:rsidR="008962AD" w:rsidRPr="006F0595">
        <w:rPr>
          <w:rFonts w:eastAsia="Times New Roman"/>
        </w:rPr>
        <w:t xml:space="preserve">, korttidspermittering, </w:t>
      </w:r>
      <w:r w:rsidR="000163E3" w:rsidRPr="000163E3">
        <w:t>anstånd med skatteinbetalningar</w:t>
      </w:r>
      <w:r w:rsidR="00930C81">
        <w:t xml:space="preserve"> samt att s</w:t>
      </w:r>
      <w:r w:rsidR="000163E3" w:rsidRPr="002A3A17">
        <w:t>taten tillfälligt ta</w:t>
      </w:r>
      <w:r w:rsidR="006B2286">
        <w:t>r</w:t>
      </w:r>
      <w:r w:rsidR="000163E3" w:rsidRPr="002A3A17">
        <w:t xml:space="preserve"> hela kostnaden för alla sjuklönekostnader under april och maj</w:t>
      </w:r>
      <w:r w:rsidR="000163E3">
        <w:t>.</w:t>
      </w:r>
    </w:p>
    <w:p w14:paraId="1313769B" w14:textId="0D719806" w:rsidR="00ED6F0E" w:rsidRDefault="002A3A17" w:rsidP="002749F7">
      <w:pPr>
        <w:pStyle w:val="Brdtext"/>
      </w:pPr>
      <w:r w:rsidRPr="002A3A17">
        <w:lastRenderedPageBreak/>
        <w:t>Situationen förändras just mycket snabbt</w:t>
      </w:r>
      <w:r w:rsidR="00306A94">
        <w:t>. Regeringen följer utvecklingen noga</w:t>
      </w:r>
      <w:r w:rsidRPr="002A3A17">
        <w:t>.</w:t>
      </w:r>
    </w:p>
    <w:p w14:paraId="6CB9E0E9" w14:textId="77777777" w:rsidR="00ED6F0E" w:rsidRDefault="00ED6F0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2D37E506B6B4E6194E0DCB7B2B4F148"/>
          </w:placeholder>
          <w:dataBinding w:prefixMappings="xmlns:ns0='http://lp/documentinfo/RK' " w:xpath="/ns0:DocumentInfo[1]/ns0:BaseInfo[1]/ns0:HeaderDate[1]" w:storeItemID="{9E7D206D-64BB-41EB-904F-7EC057A04604}"/>
          <w:date w:fullDate="2020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2020</w:t>
          </w:r>
        </w:sdtContent>
      </w:sdt>
    </w:p>
    <w:p w14:paraId="31F64B39" w14:textId="77777777" w:rsidR="00ED6F0E" w:rsidRDefault="00ED6F0E" w:rsidP="004E7A8F">
      <w:pPr>
        <w:pStyle w:val="Brdtextutanavstnd"/>
      </w:pPr>
    </w:p>
    <w:p w14:paraId="50B097DB" w14:textId="77777777" w:rsidR="00ED6F0E" w:rsidRDefault="00ED6F0E" w:rsidP="004E7A8F">
      <w:pPr>
        <w:pStyle w:val="Brdtextutanavstnd"/>
      </w:pPr>
    </w:p>
    <w:p w14:paraId="21BE97B5" w14:textId="77777777" w:rsidR="00ED6F0E" w:rsidRDefault="00ED6F0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28C5610783343909F05E8B683630BBA"/>
        </w:placeholder>
        <w:dataBinding w:prefixMappings="xmlns:ns0='http://lp/documentinfo/RK' " w:xpath="/ns0:DocumentInfo[1]/ns0:BaseInfo[1]/ns0:TopSender[1]" w:storeItemID="{9E7D206D-64BB-41EB-904F-7EC057A04604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27CECADB" w14:textId="77777777" w:rsidR="00ED6F0E" w:rsidRDefault="00ED6F0E" w:rsidP="00422A41">
          <w:pPr>
            <w:pStyle w:val="Brdtext"/>
          </w:pPr>
          <w:r>
            <w:t>Tomas Eneroth</w:t>
          </w:r>
        </w:p>
      </w:sdtContent>
    </w:sdt>
    <w:p w14:paraId="4348EDB4" w14:textId="77777777" w:rsidR="00ED6F0E" w:rsidRPr="00DB48AB" w:rsidRDefault="00ED6F0E" w:rsidP="00DB48AB">
      <w:pPr>
        <w:pStyle w:val="Brdtext"/>
      </w:pPr>
    </w:p>
    <w:sectPr w:rsidR="00ED6F0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CB5F1" w14:textId="77777777" w:rsidR="00ED6F0E" w:rsidRDefault="00ED6F0E" w:rsidP="00A87A54">
      <w:pPr>
        <w:spacing w:after="0" w:line="240" w:lineRule="auto"/>
      </w:pPr>
      <w:r>
        <w:separator/>
      </w:r>
    </w:p>
  </w:endnote>
  <w:endnote w:type="continuationSeparator" w:id="0">
    <w:p w14:paraId="1186F723" w14:textId="77777777" w:rsidR="00ED6F0E" w:rsidRDefault="00ED6F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D9C7" w14:textId="77777777" w:rsidR="00DD6EEF" w:rsidRDefault="00DD6E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4825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3A15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5CBD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C3DF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ECA1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824A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CE32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3C82B5" w14:textId="77777777" w:rsidTr="00C26068">
      <w:trPr>
        <w:trHeight w:val="227"/>
      </w:trPr>
      <w:tc>
        <w:tcPr>
          <w:tcW w:w="4074" w:type="dxa"/>
        </w:tcPr>
        <w:p w14:paraId="2A65D2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3A43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6F21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6835" w14:textId="77777777" w:rsidR="00ED6F0E" w:rsidRDefault="00ED6F0E" w:rsidP="00A87A54">
      <w:pPr>
        <w:spacing w:after="0" w:line="240" w:lineRule="auto"/>
      </w:pPr>
      <w:r>
        <w:separator/>
      </w:r>
    </w:p>
  </w:footnote>
  <w:footnote w:type="continuationSeparator" w:id="0">
    <w:p w14:paraId="6F586BE2" w14:textId="77777777" w:rsidR="00ED6F0E" w:rsidRDefault="00ED6F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83A0" w14:textId="77777777" w:rsidR="00DD6EEF" w:rsidRDefault="00DD6E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8C39" w14:textId="77777777" w:rsidR="00DD6EEF" w:rsidRDefault="00DD6EE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6F0E" w14:paraId="3DBA82A0" w14:textId="77777777" w:rsidTr="00C93EBA">
      <w:trPr>
        <w:trHeight w:val="227"/>
      </w:trPr>
      <w:tc>
        <w:tcPr>
          <w:tcW w:w="5534" w:type="dxa"/>
        </w:tcPr>
        <w:p w14:paraId="6990366E" w14:textId="77777777" w:rsidR="00ED6F0E" w:rsidRPr="007D73AB" w:rsidRDefault="00ED6F0E">
          <w:pPr>
            <w:pStyle w:val="Sidhuvud"/>
          </w:pPr>
        </w:p>
      </w:tc>
      <w:tc>
        <w:tcPr>
          <w:tcW w:w="3170" w:type="dxa"/>
          <w:vAlign w:val="bottom"/>
        </w:tcPr>
        <w:p w14:paraId="5C850BED" w14:textId="77777777" w:rsidR="00ED6F0E" w:rsidRPr="007D73AB" w:rsidRDefault="00ED6F0E" w:rsidP="00340DE0">
          <w:pPr>
            <w:pStyle w:val="Sidhuvud"/>
          </w:pPr>
        </w:p>
      </w:tc>
      <w:tc>
        <w:tcPr>
          <w:tcW w:w="1134" w:type="dxa"/>
        </w:tcPr>
        <w:p w14:paraId="77276780" w14:textId="77777777" w:rsidR="00ED6F0E" w:rsidRDefault="00ED6F0E" w:rsidP="005A703A">
          <w:pPr>
            <w:pStyle w:val="Sidhuvud"/>
          </w:pPr>
        </w:p>
      </w:tc>
    </w:tr>
    <w:tr w:rsidR="00ED6F0E" w14:paraId="1F08A9A8" w14:textId="77777777" w:rsidTr="00C93EBA">
      <w:trPr>
        <w:trHeight w:val="1928"/>
      </w:trPr>
      <w:tc>
        <w:tcPr>
          <w:tcW w:w="5534" w:type="dxa"/>
        </w:tcPr>
        <w:p w14:paraId="373207F8" w14:textId="77777777" w:rsidR="00ED6F0E" w:rsidRPr="00340DE0" w:rsidRDefault="00ED6F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E73BE3" wp14:editId="70F1786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6898C0" w14:textId="77777777" w:rsidR="00ED6F0E" w:rsidRPr="00710A6C" w:rsidRDefault="00ED6F0E" w:rsidP="00EE3C0F">
          <w:pPr>
            <w:pStyle w:val="Sidhuvud"/>
            <w:rPr>
              <w:b/>
            </w:rPr>
          </w:pPr>
        </w:p>
        <w:p w14:paraId="68B8C78D" w14:textId="77777777" w:rsidR="00ED6F0E" w:rsidRDefault="00ED6F0E" w:rsidP="00EE3C0F">
          <w:pPr>
            <w:pStyle w:val="Sidhuvud"/>
          </w:pPr>
        </w:p>
        <w:p w14:paraId="13CC6935" w14:textId="77777777" w:rsidR="00ED6F0E" w:rsidRDefault="00ED6F0E" w:rsidP="00EE3C0F">
          <w:pPr>
            <w:pStyle w:val="Sidhuvud"/>
          </w:pPr>
        </w:p>
        <w:p w14:paraId="23ECC8D5" w14:textId="77777777" w:rsidR="00ED6F0E" w:rsidRDefault="00ED6F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1B418A0880475F9EE4B40C799392A4"/>
            </w:placeholder>
            <w:dataBinding w:prefixMappings="xmlns:ns0='http://lp/documentinfo/RK' " w:xpath="/ns0:DocumentInfo[1]/ns0:BaseInfo[1]/ns0:Dnr[1]" w:storeItemID="{9E7D206D-64BB-41EB-904F-7EC057A04604}"/>
            <w:text/>
          </w:sdtPr>
          <w:sdtEndPr/>
          <w:sdtContent>
            <w:p w14:paraId="4DE15E28" w14:textId="77777777" w:rsidR="00ED6F0E" w:rsidRDefault="00ED6F0E" w:rsidP="00EE3C0F">
              <w:pPr>
                <w:pStyle w:val="Sidhuvud"/>
              </w:pPr>
              <w:r>
                <w:t>I2020/</w:t>
              </w:r>
              <w:r w:rsidR="000163E3">
                <w:t>00731/TM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8D6A9A1A89466F9C9BFCA0AD3B96FE"/>
            </w:placeholder>
            <w:showingPlcHdr/>
            <w:dataBinding w:prefixMappings="xmlns:ns0='http://lp/documentinfo/RK' " w:xpath="/ns0:DocumentInfo[1]/ns0:BaseInfo[1]/ns0:DocNumber[1]" w:storeItemID="{9E7D206D-64BB-41EB-904F-7EC057A04604}"/>
            <w:text/>
          </w:sdtPr>
          <w:sdtEndPr/>
          <w:sdtContent>
            <w:p w14:paraId="59E60902" w14:textId="77777777" w:rsidR="00ED6F0E" w:rsidRDefault="00ED6F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F481D1" w14:textId="77777777" w:rsidR="00ED6F0E" w:rsidRDefault="00ED6F0E" w:rsidP="00EE3C0F">
          <w:pPr>
            <w:pStyle w:val="Sidhuvud"/>
          </w:pPr>
        </w:p>
      </w:tc>
      <w:tc>
        <w:tcPr>
          <w:tcW w:w="1134" w:type="dxa"/>
        </w:tcPr>
        <w:p w14:paraId="072524F1" w14:textId="77777777" w:rsidR="00ED6F0E" w:rsidRDefault="00ED6F0E" w:rsidP="0094502D">
          <w:pPr>
            <w:pStyle w:val="Sidhuvud"/>
          </w:pPr>
        </w:p>
        <w:p w14:paraId="3706E840" w14:textId="77777777" w:rsidR="00ED6F0E" w:rsidRPr="0094502D" w:rsidRDefault="00ED6F0E" w:rsidP="00EC71A6">
          <w:pPr>
            <w:pStyle w:val="Sidhuvud"/>
          </w:pPr>
        </w:p>
      </w:tc>
    </w:tr>
    <w:tr w:rsidR="00ED6F0E" w14:paraId="3FBF2C0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4F3755283BE457C96604C88781CA7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6153AC" w14:textId="77777777" w:rsidR="00ED6F0E" w:rsidRPr="00ED6F0E" w:rsidRDefault="00ED6F0E" w:rsidP="00340DE0">
              <w:pPr>
                <w:pStyle w:val="Sidhuvud"/>
                <w:rPr>
                  <w:b/>
                </w:rPr>
              </w:pPr>
              <w:r w:rsidRPr="00ED6F0E">
                <w:rPr>
                  <w:b/>
                </w:rPr>
                <w:t>Infrastrukturdepartementet</w:t>
              </w:r>
            </w:p>
            <w:p w14:paraId="72D3A574" w14:textId="77777777" w:rsidR="00ED6F0E" w:rsidRDefault="00ED6F0E" w:rsidP="00340DE0">
              <w:pPr>
                <w:pStyle w:val="Sidhuvud"/>
              </w:pPr>
              <w:r w:rsidRPr="00ED6F0E">
                <w:t>Infrastrukturministern</w:t>
              </w:r>
            </w:p>
            <w:p w14:paraId="3C7F4748" w14:textId="77777777" w:rsidR="000163E3" w:rsidRDefault="000163E3" w:rsidP="000163E3">
              <w:pPr>
                <w:rPr>
                  <w:rFonts w:asciiTheme="majorHAnsi" w:hAnsiTheme="majorHAnsi"/>
                  <w:sz w:val="19"/>
                </w:rPr>
              </w:pPr>
            </w:p>
            <w:p w14:paraId="79DE5D9C" w14:textId="77777777" w:rsidR="000163E3" w:rsidRDefault="000163E3" w:rsidP="000163E3">
              <w:pPr>
                <w:rPr>
                  <w:rFonts w:asciiTheme="majorHAnsi" w:hAnsiTheme="majorHAnsi"/>
                  <w:sz w:val="19"/>
                </w:rPr>
              </w:pPr>
            </w:p>
            <w:p w14:paraId="62BA1C4F" w14:textId="315D113E" w:rsidR="000163E3" w:rsidRPr="000163E3" w:rsidRDefault="000163E3" w:rsidP="000163E3"/>
          </w:tc>
        </w:sdtContent>
      </w:sdt>
      <w:sdt>
        <w:sdtPr>
          <w:alias w:val="Recipient"/>
          <w:tag w:val="ccRKShow_Recipient"/>
          <w:id w:val="-28344517"/>
          <w:placeholder>
            <w:docPart w:val="03A480F9241E46788329F0D2A1111B67"/>
          </w:placeholder>
          <w:dataBinding w:prefixMappings="xmlns:ns0='http://lp/documentinfo/RK' " w:xpath="/ns0:DocumentInfo[1]/ns0:BaseInfo[1]/ns0:Recipient[1]" w:storeItemID="{9E7D206D-64BB-41EB-904F-7EC057A04604}"/>
          <w:text w:multiLine="1"/>
        </w:sdtPr>
        <w:sdtEndPr/>
        <w:sdtContent>
          <w:tc>
            <w:tcPr>
              <w:tcW w:w="3170" w:type="dxa"/>
            </w:tcPr>
            <w:p w14:paraId="18DCFF9B" w14:textId="77777777" w:rsidR="00ED6F0E" w:rsidRDefault="00ED6F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46AF47" w14:textId="77777777" w:rsidR="00ED6F0E" w:rsidRDefault="00ED6F0E" w:rsidP="003E6020">
          <w:pPr>
            <w:pStyle w:val="Sidhuvud"/>
          </w:pPr>
        </w:p>
      </w:tc>
    </w:tr>
  </w:tbl>
  <w:p w14:paraId="2409F9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3E3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5E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4FFD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51E"/>
    <w:rsid w:val="00233D52"/>
    <w:rsid w:val="00237147"/>
    <w:rsid w:val="00242AD1"/>
    <w:rsid w:val="0024412C"/>
    <w:rsid w:val="002465A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A17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EFD"/>
    <w:rsid w:val="002F3675"/>
    <w:rsid w:val="002F59E0"/>
    <w:rsid w:val="002F66A6"/>
    <w:rsid w:val="00300342"/>
    <w:rsid w:val="003050DB"/>
    <w:rsid w:val="00306A9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D4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75C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AF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7A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D0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0B9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28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59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D0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31A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510"/>
    <w:rsid w:val="00871142"/>
    <w:rsid w:val="008730FD"/>
    <w:rsid w:val="00873DA1"/>
    <w:rsid w:val="00875DDD"/>
    <w:rsid w:val="00881BC6"/>
    <w:rsid w:val="008860CC"/>
    <w:rsid w:val="00886EEE"/>
    <w:rsid w:val="00887F86"/>
    <w:rsid w:val="00890876"/>
    <w:rsid w:val="008909F7"/>
    <w:rsid w:val="00891929"/>
    <w:rsid w:val="00893029"/>
    <w:rsid w:val="0089514A"/>
    <w:rsid w:val="00895C2A"/>
    <w:rsid w:val="008962A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D5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C81"/>
    <w:rsid w:val="00935814"/>
    <w:rsid w:val="0094502D"/>
    <w:rsid w:val="00946561"/>
    <w:rsid w:val="00946B39"/>
    <w:rsid w:val="00947013"/>
    <w:rsid w:val="0095062C"/>
    <w:rsid w:val="009657FB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01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49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EEF"/>
    <w:rsid w:val="00DE18F5"/>
    <w:rsid w:val="00DE73D2"/>
    <w:rsid w:val="00DF5BFB"/>
    <w:rsid w:val="00DF5CD6"/>
    <w:rsid w:val="00E022DA"/>
    <w:rsid w:val="00E03BCB"/>
    <w:rsid w:val="00E124DC"/>
    <w:rsid w:val="00E15A41"/>
    <w:rsid w:val="00E17F00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F0E"/>
    <w:rsid w:val="00ED72E1"/>
    <w:rsid w:val="00EE3C0F"/>
    <w:rsid w:val="00EE5EB8"/>
    <w:rsid w:val="00EE6810"/>
    <w:rsid w:val="00EF0C0F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0AB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BC6C11"/>
  <w15:docId w15:val="{26D6BDA9-3D14-468B-AE10-592F1ABA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1B418A0880475F9EE4B40C79939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B8814-268C-4799-AE37-3F28683E4F94}"/>
      </w:docPartPr>
      <w:docPartBody>
        <w:p w:rsidR="009E42CA" w:rsidRDefault="00582656" w:rsidP="00582656">
          <w:pPr>
            <w:pStyle w:val="5C1B418A0880475F9EE4B40C799392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8D6A9A1A89466F9C9BFCA0AD3B9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0497B-D04B-450D-8A01-3DBDF0C9F5F2}"/>
      </w:docPartPr>
      <w:docPartBody>
        <w:p w:rsidR="009E42CA" w:rsidRDefault="00582656" w:rsidP="00582656">
          <w:pPr>
            <w:pStyle w:val="098D6A9A1A89466F9C9BFCA0AD3B96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F3755283BE457C96604C88781CA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5D470-C417-41BA-B692-EAD71F7D232D}"/>
      </w:docPartPr>
      <w:docPartBody>
        <w:p w:rsidR="009E42CA" w:rsidRDefault="00582656" w:rsidP="00582656">
          <w:pPr>
            <w:pStyle w:val="94F3755283BE457C96604C88781CA7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A480F9241E46788329F0D2A1111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315A9-CBE2-4ECE-9D27-3ACA5858B996}"/>
      </w:docPartPr>
      <w:docPartBody>
        <w:p w:rsidR="009E42CA" w:rsidRDefault="00582656" w:rsidP="00582656">
          <w:pPr>
            <w:pStyle w:val="03A480F9241E46788329F0D2A1111B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B616C14194444B248FE870AE1E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586E2-3A15-405D-A0D5-ECC18B1C62FE}"/>
      </w:docPartPr>
      <w:docPartBody>
        <w:p w:rsidR="009E42CA" w:rsidRDefault="00582656" w:rsidP="00582656">
          <w:pPr>
            <w:pStyle w:val="6B6B616C14194444B248FE870AE1E3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F2BC3B7C5204539A564D62EC34DA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AC9F0-32CB-4924-B729-1E1E8AA3E106}"/>
      </w:docPartPr>
      <w:docPartBody>
        <w:p w:rsidR="009E42CA" w:rsidRDefault="00582656" w:rsidP="00582656">
          <w:pPr>
            <w:pStyle w:val="4F2BC3B7C5204539A564D62EC34DAC8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DC3C058472D46C590769351362C6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6981F-42AC-4DD4-9C6E-9FFC2E428965}"/>
      </w:docPartPr>
      <w:docPartBody>
        <w:p w:rsidR="009E42CA" w:rsidRDefault="00582656" w:rsidP="00582656">
          <w:pPr>
            <w:pStyle w:val="ADC3C058472D46C590769351362C6B2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2D37E506B6B4E6194E0DCB7B2B4F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F3788-484E-4A49-857C-428CB05FAD53}"/>
      </w:docPartPr>
      <w:docPartBody>
        <w:p w:rsidR="009E42CA" w:rsidRDefault="00582656" w:rsidP="00582656">
          <w:pPr>
            <w:pStyle w:val="82D37E506B6B4E6194E0DCB7B2B4F14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28C5610783343909F05E8B683630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9C115-DA78-46A2-911E-AEEFE67F201B}"/>
      </w:docPartPr>
      <w:docPartBody>
        <w:p w:rsidR="009E42CA" w:rsidRDefault="00582656" w:rsidP="00582656">
          <w:pPr>
            <w:pStyle w:val="628C5610783343909F05E8B683630BB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56"/>
    <w:rsid w:val="00582656"/>
    <w:rsid w:val="009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DA0A2892114C9596184486FF92E18E">
    <w:name w:val="70DA0A2892114C9596184486FF92E18E"/>
    <w:rsid w:val="00582656"/>
  </w:style>
  <w:style w:type="character" w:styleId="Platshllartext">
    <w:name w:val="Placeholder Text"/>
    <w:basedOn w:val="Standardstycketeckensnitt"/>
    <w:uiPriority w:val="99"/>
    <w:semiHidden/>
    <w:rsid w:val="00582656"/>
    <w:rPr>
      <w:noProof w:val="0"/>
      <w:color w:val="808080"/>
    </w:rPr>
  </w:style>
  <w:style w:type="paragraph" w:customStyle="1" w:styleId="141017ED494F48F7ABDF5AF70AD71811">
    <w:name w:val="141017ED494F48F7ABDF5AF70AD71811"/>
    <w:rsid w:val="00582656"/>
  </w:style>
  <w:style w:type="paragraph" w:customStyle="1" w:styleId="733A93FA6AF1414C8CF6E6C4819D6E60">
    <w:name w:val="733A93FA6AF1414C8CF6E6C4819D6E60"/>
    <w:rsid w:val="00582656"/>
  </w:style>
  <w:style w:type="paragraph" w:customStyle="1" w:styleId="AB8F97A9A6F346EC8B08A8265263DEA7">
    <w:name w:val="AB8F97A9A6F346EC8B08A8265263DEA7"/>
    <w:rsid w:val="00582656"/>
  </w:style>
  <w:style w:type="paragraph" w:customStyle="1" w:styleId="5C1B418A0880475F9EE4B40C799392A4">
    <w:name w:val="5C1B418A0880475F9EE4B40C799392A4"/>
    <w:rsid w:val="00582656"/>
  </w:style>
  <w:style w:type="paragraph" w:customStyle="1" w:styleId="098D6A9A1A89466F9C9BFCA0AD3B96FE">
    <w:name w:val="098D6A9A1A89466F9C9BFCA0AD3B96FE"/>
    <w:rsid w:val="00582656"/>
  </w:style>
  <w:style w:type="paragraph" w:customStyle="1" w:styleId="60243DCA93BC483DAEE9B151CC073E55">
    <w:name w:val="60243DCA93BC483DAEE9B151CC073E55"/>
    <w:rsid w:val="00582656"/>
  </w:style>
  <w:style w:type="paragraph" w:customStyle="1" w:styleId="F182F1181FAD40738E8828048CE88BC5">
    <w:name w:val="F182F1181FAD40738E8828048CE88BC5"/>
    <w:rsid w:val="00582656"/>
  </w:style>
  <w:style w:type="paragraph" w:customStyle="1" w:styleId="044D697FCE294B30B7CAB96152612B33">
    <w:name w:val="044D697FCE294B30B7CAB96152612B33"/>
    <w:rsid w:val="00582656"/>
  </w:style>
  <w:style w:type="paragraph" w:customStyle="1" w:styleId="94F3755283BE457C96604C88781CA75A">
    <w:name w:val="94F3755283BE457C96604C88781CA75A"/>
    <w:rsid w:val="00582656"/>
  </w:style>
  <w:style w:type="paragraph" w:customStyle="1" w:styleId="03A480F9241E46788329F0D2A1111B67">
    <w:name w:val="03A480F9241E46788329F0D2A1111B67"/>
    <w:rsid w:val="00582656"/>
  </w:style>
  <w:style w:type="paragraph" w:customStyle="1" w:styleId="6B6B616C14194444B248FE870AE1E3BF">
    <w:name w:val="6B6B616C14194444B248FE870AE1E3BF"/>
    <w:rsid w:val="00582656"/>
  </w:style>
  <w:style w:type="paragraph" w:customStyle="1" w:styleId="4F2BC3B7C5204539A564D62EC34DAC8A">
    <w:name w:val="4F2BC3B7C5204539A564D62EC34DAC8A"/>
    <w:rsid w:val="00582656"/>
  </w:style>
  <w:style w:type="paragraph" w:customStyle="1" w:styleId="87800CE380DD49C4BEDB7F21879C56AE">
    <w:name w:val="87800CE380DD49C4BEDB7F21879C56AE"/>
    <w:rsid w:val="00582656"/>
  </w:style>
  <w:style w:type="paragraph" w:customStyle="1" w:styleId="881FD0F195B5421B85702216DADD2785">
    <w:name w:val="881FD0F195B5421B85702216DADD2785"/>
    <w:rsid w:val="00582656"/>
  </w:style>
  <w:style w:type="paragraph" w:customStyle="1" w:styleId="ADC3C058472D46C590769351362C6B20">
    <w:name w:val="ADC3C058472D46C590769351362C6B20"/>
    <w:rsid w:val="00582656"/>
  </w:style>
  <w:style w:type="paragraph" w:customStyle="1" w:styleId="82D37E506B6B4E6194E0DCB7B2B4F148">
    <w:name w:val="82D37E506B6B4E6194E0DCB7B2B4F148"/>
    <w:rsid w:val="00582656"/>
  </w:style>
  <w:style w:type="paragraph" w:customStyle="1" w:styleId="628C5610783343909F05E8B683630BBA">
    <w:name w:val="628C5610783343909F05E8B683630BBA"/>
    <w:rsid w:val="00582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2020-03-24T00:00:00</HeaderDate>
    <Office/>
    <Dnr>I2020/00731/TM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2ffc5e4-5e54-4abf-b21b-9b28f7aa8223">Q7FPWFE5D2TP-1406877394-56815</_dlc_DocId>
    <_dlc_DocIdUrl xmlns="92ffc5e4-5e54-4abf-b21b-9b28f7aa8223">
      <Url>https://dhs.sp.regeringskansliet.se/yta/fi-ba/2/_layouts/15/DocIdRedir.aspx?ID=Q7FPWFE5D2TP-1406877394-56815</Url>
      <Description>Q7FPWFE5D2TP-1406877394-56815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39d400b4-71e7-40d7-8f77-401151c9081a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F8526-5683-4288-931B-7E3E072920F5}"/>
</file>

<file path=customXml/itemProps2.xml><?xml version="1.0" encoding="utf-8"?>
<ds:datastoreItem xmlns:ds="http://schemas.openxmlformats.org/officeDocument/2006/customXml" ds:itemID="{931AA8AF-F650-4EA9-8FCC-9686F1E9FDED}"/>
</file>

<file path=customXml/itemProps3.xml><?xml version="1.0" encoding="utf-8"?>
<ds:datastoreItem xmlns:ds="http://schemas.openxmlformats.org/officeDocument/2006/customXml" ds:itemID="{9E7D206D-64BB-41EB-904F-7EC057A04604}"/>
</file>

<file path=customXml/itemProps4.xml><?xml version="1.0" encoding="utf-8"?>
<ds:datastoreItem xmlns:ds="http://schemas.openxmlformats.org/officeDocument/2006/customXml" ds:itemID="{20D3D2B9-35DC-4ADF-8BCB-FCA439E78B9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1AA8AF-F650-4EA9-8FCC-9686F1E9FDE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DC587F-B229-4A91-8035-6002298AC875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2ffc5e4-5e54-4abf-b21b-9b28f7aa8223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2DC587F-B229-4A91-8035-6002298AC875}"/>
</file>

<file path=customXml/itemProps8.xml><?xml version="1.0" encoding="utf-8"?>
<ds:datastoreItem xmlns:ds="http://schemas.openxmlformats.org/officeDocument/2006/customXml" ds:itemID="{CBA78719-8D39-4AC0-A060-54DE0EEA5F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1091 av Magnus Jacobsson (KD) Kris i flygbranschen.docx</dc:title>
  <dc:subject/>
  <dc:creator>Linnéa Lundström</dc:creator>
  <cp:keywords/>
  <dc:description/>
  <cp:lastModifiedBy>Annica Liljedahl</cp:lastModifiedBy>
  <cp:revision>2</cp:revision>
  <cp:lastPrinted>2020-03-23T14:47:00Z</cp:lastPrinted>
  <dcterms:created xsi:type="dcterms:W3CDTF">2020-03-23T15:16:00Z</dcterms:created>
  <dcterms:modified xsi:type="dcterms:W3CDTF">2020-03-23T15:16:00Z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883324e2-84a4-4abb-863d-75ae05d54b2b</vt:lpwstr>
  </property>
</Properties>
</file>