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C3C5A" w:rsidP="00DA0661">
      <w:pPr>
        <w:pStyle w:val="Title"/>
      </w:pPr>
      <w:bookmarkStart w:id="0" w:name="Start"/>
      <w:bookmarkEnd w:id="0"/>
      <w:r>
        <w:t>Svar på fråga 2022/23:414 av Rickard Nordin (C)</w:t>
      </w:r>
      <w:r>
        <w:br/>
      </w:r>
      <w:r w:rsidRPr="003C3C5A">
        <w:t>Kemikalieskattens påverkan på cirkulära flöden</w:t>
      </w:r>
    </w:p>
    <w:p w:rsidR="003C3C5A" w:rsidP="003C3C5A">
      <w:pPr>
        <w:pStyle w:val="BodyText"/>
      </w:pPr>
      <w:r>
        <w:t>Rickard Nordin har frågat mig om jag och regeringen kommer att initiera en översyn av kemikalieskatten i syfte att göra begagnade produkter även från andra länder skattebefriade.</w:t>
      </w:r>
    </w:p>
    <w:p w:rsidR="00ED37AD" w:rsidP="00ED37AD">
      <w:pPr>
        <w:pStyle w:val="BodyText"/>
      </w:pPr>
      <w:r>
        <w:t xml:space="preserve">I budgetpropositionen för 2023 har regeringen föreslagit flera ändringar för att göra kemikalieskatten enklare och tydligare. En av dessa är tydligare regler för begagnade varor för att undvika dubbelbeskattning. Reglerna innebär, något förenklat, att begagnade varor som säljs i Sverige normalt inte beskattas. </w:t>
      </w:r>
      <w:r>
        <w:t xml:space="preserve">Detsamma gäller för import av varor som är tillverkade före den 1 juli 2017. Import av varor tillverkade efter detta datum beskattas dock. </w:t>
      </w:r>
    </w:p>
    <w:p w:rsidR="003C3C5A" w:rsidP="00DF42C9">
      <w:pPr>
        <w:pStyle w:val="BodyText"/>
      </w:pPr>
      <w:r>
        <w:t xml:space="preserve">Reglerna innebär att begagnade varor behandlas lika oavsett om de som nya har sålts i Sverige eller utlandet. Under sin livscykel kommer båda att ha beskattats en gång. Om import av varor som ”blivit begagnade” i utlandet helt skulle undantas beskattning skulle det innebära att sådana varor skulle gynnas framför svenska begagnade varor, vilket skulle riskera att slå mot återbruket av den </w:t>
      </w:r>
      <w:r w:rsidRPr="00ED37AD">
        <w:t>elektronik som har sålts i Sverige.</w:t>
      </w:r>
      <w:r>
        <w:t xml:space="preserve"> Ett system som uppmuntrar till att importera utländska begagnade varor framför att återanvända motsvarande varor som redan finns i Sverige är inte rimligt. På sikt skulle ett sådant undantag även kunna leda till att företag som handlar med begagnad elektronik är beredda att betala mindre för svensk begagnad elektronik, eftersom de i stället kan köpa in skattebefriade varor som har blivit begagnade i utlandet till ett lägre pris. Det skulle medföra att det blir mindre intressant för svenska företag som har köpt in ny elektronik att sälja den till återbruk när den har blivit begagnad. Ett undantag för utländska begagnade varor skulle således innebära försämrade konkurrensvillkor för </w:t>
      </w:r>
      <w:r>
        <w:t>aktörer som vill återbruka redan beskattad elektronik.</w:t>
      </w:r>
      <w:r w:rsidR="00DF42C9">
        <w:t xml:space="preserve"> Slutligen kan noteras att den svenska marknaden vid import av begagnad elektronik tillförs en vara som innehåller kemikalier.</w:t>
      </w:r>
    </w:p>
    <w:p w:rsidR="003C3C5A" w:rsidP="006A12F1">
      <w:pPr>
        <w:pStyle w:val="BodyText"/>
      </w:pPr>
      <w:r>
        <w:t xml:space="preserve">Stockholm den </w:t>
      </w:r>
      <w:sdt>
        <w:sdtPr>
          <w:id w:val="-1225218591"/>
          <w:placeholder>
            <w:docPart w:val="87D42EEB8F8E44D29709B81FAB223141"/>
          </w:placeholder>
          <w:dataBinding w:xpath="/ns0:DocumentInfo[1]/ns0:BaseInfo[1]/ns0:HeaderDate[1]" w:storeItemID="{7570AEF9-1F99-411C-9D84-8E2E666F5EAC}" w:prefixMappings="xmlns:ns0='http://lp/documentinfo/RK' "/>
          <w:date w:fullDate="2023-03-15T00:00:00Z">
            <w:dateFormat w:val="d MMMM yyyy"/>
            <w:lid w:val="sv-SE"/>
            <w:storeMappedDataAs w:val="dateTime"/>
            <w:calendar w:val="gregorian"/>
          </w:date>
        </w:sdtPr>
        <w:sdtContent>
          <w:r w:rsidR="00ED37AD">
            <w:t>15 mars 2023</w:t>
          </w:r>
        </w:sdtContent>
      </w:sdt>
    </w:p>
    <w:p w:rsidR="003C3C5A" w:rsidP="004E7A8F">
      <w:pPr>
        <w:pStyle w:val="Brdtextutanavstnd"/>
      </w:pPr>
    </w:p>
    <w:p w:rsidR="003C3C5A" w:rsidP="00422A41">
      <w:pPr>
        <w:pStyle w:val="BodyText"/>
      </w:pPr>
      <w:r>
        <w:t>Elisabeth Svantesson</w:t>
      </w:r>
    </w:p>
    <w:p w:rsidR="003C3C5A" w:rsidRPr="00DB48AB" w:rsidP="00DB48AB">
      <w:pPr>
        <w:pStyle w:val="BodyText"/>
      </w:pPr>
    </w:p>
    <w:p w:rsidR="003C3C5A" w:rsidP="00E96532">
      <w:pPr>
        <w:pStyle w:val="BodyText"/>
      </w:pPr>
    </w:p>
    <w:sectPr w:rsidSect="003C3C5A">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9B3E64">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C3C5A" w:rsidRPr="00B62610" w:rsidP="003C3C5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9B3E64">
      <w:tblPrEx>
        <w:tblW w:w="708" w:type="dxa"/>
        <w:jc w:val="right"/>
        <w:tblLayout w:type="fixed"/>
        <w:tblCellMar>
          <w:left w:w="0" w:type="dxa"/>
          <w:right w:w="0" w:type="dxa"/>
        </w:tblCellMar>
        <w:tblLook w:val="0600"/>
      </w:tblPrEx>
      <w:trPr>
        <w:trHeight w:val="850"/>
        <w:jc w:val="right"/>
      </w:trPr>
      <w:tc>
        <w:tcPr>
          <w:tcW w:w="708" w:type="dxa"/>
          <w:vAlign w:val="bottom"/>
        </w:tcPr>
        <w:p w:rsidR="003C3C5A" w:rsidRPr="00347E11" w:rsidP="003C3C5A">
          <w:pPr>
            <w:pStyle w:val="Footer"/>
            <w:spacing w:line="276" w:lineRule="auto"/>
            <w:jc w:val="right"/>
          </w:pPr>
        </w:p>
      </w:tc>
    </w:tr>
  </w:tbl>
  <w:p w:rsidR="003C3C5A" w:rsidRPr="005606BC" w:rsidP="003C3C5A">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C3C5A" w:rsidRPr="007D73AB">
          <w:pPr>
            <w:pStyle w:val="Header"/>
          </w:pPr>
        </w:p>
      </w:tc>
      <w:tc>
        <w:tcPr>
          <w:tcW w:w="3170" w:type="dxa"/>
          <w:vAlign w:val="bottom"/>
        </w:tcPr>
        <w:p w:rsidR="003C3C5A" w:rsidRPr="007D73AB" w:rsidP="00340DE0">
          <w:pPr>
            <w:pStyle w:val="Header"/>
          </w:pPr>
        </w:p>
      </w:tc>
      <w:tc>
        <w:tcPr>
          <w:tcW w:w="1134" w:type="dxa"/>
        </w:tcPr>
        <w:p w:rsidR="003C3C5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C3C5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C3C5A" w:rsidRPr="00710A6C" w:rsidP="00EE3C0F">
          <w:pPr>
            <w:pStyle w:val="Header"/>
            <w:rPr>
              <w:b/>
            </w:rPr>
          </w:pPr>
        </w:p>
        <w:p w:rsidR="003C3C5A" w:rsidP="00EE3C0F">
          <w:pPr>
            <w:pStyle w:val="Header"/>
          </w:pPr>
        </w:p>
        <w:p w:rsidR="003C3C5A" w:rsidP="00EE3C0F">
          <w:pPr>
            <w:pStyle w:val="Header"/>
          </w:pPr>
        </w:p>
        <w:p w:rsidR="003C3C5A" w:rsidP="00EE3C0F">
          <w:pPr>
            <w:pStyle w:val="Header"/>
          </w:pPr>
        </w:p>
        <w:sdt>
          <w:sdtPr>
            <w:alias w:val="Dnr"/>
            <w:tag w:val="ccRKShow_Dnr"/>
            <w:id w:val="-829283628"/>
            <w:placeholder>
              <w:docPart w:val="DFCCDC3A633E482A97A4D235C5BAA922"/>
            </w:placeholder>
            <w:dataBinding w:xpath="/ns0:DocumentInfo[1]/ns0:BaseInfo[1]/ns0:Dnr[1]" w:storeItemID="{7570AEF9-1F99-411C-9D84-8E2E666F5EAC}" w:prefixMappings="xmlns:ns0='http://lp/documentinfo/RK' "/>
            <w:text/>
          </w:sdtPr>
          <w:sdtContent>
            <w:p w:rsidR="003C3C5A" w:rsidP="00EE3C0F">
              <w:pPr>
                <w:pStyle w:val="Header"/>
              </w:pPr>
              <w:r>
                <w:t>Fi2023/00938</w:t>
              </w:r>
            </w:p>
          </w:sdtContent>
        </w:sdt>
        <w:sdt>
          <w:sdtPr>
            <w:alias w:val="DocNumber"/>
            <w:tag w:val="DocNumber"/>
            <w:id w:val="1726028884"/>
            <w:placeholder>
              <w:docPart w:val="659057F155E7479B8765D9ECF6D749C6"/>
            </w:placeholder>
            <w:showingPlcHdr/>
            <w:dataBinding w:xpath="/ns0:DocumentInfo[1]/ns0:BaseInfo[1]/ns0:DocNumber[1]" w:storeItemID="{7570AEF9-1F99-411C-9D84-8E2E666F5EAC}" w:prefixMappings="xmlns:ns0='http://lp/documentinfo/RK' "/>
            <w:text/>
          </w:sdtPr>
          <w:sdtContent>
            <w:p w:rsidR="003C3C5A" w:rsidP="00EE3C0F">
              <w:pPr>
                <w:pStyle w:val="Header"/>
              </w:pPr>
              <w:r>
                <w:rPr>
                  <w:rStyle w:val="PlaceholderText"/>
                </w:rPr>
                <w:t xml:space="preserve"> </w:t>
              </w:r>
            </w:p>
          </w:sdtContent>
        </w:sdt>
        <w:p w:rsidR="003C3C5A" w:rsidP="00EE3C0F">
          <w:pPr>
            <w:pStyle w:val="Header"/>
          </w:pPr>
        </w:p>
      </w:tc>
      <w:tc>
        <w:tcPr>
          <w:tcW w:w="1134" w:type="dxa"/>
        </w:tcPr>
        <w:p w:rsidR="003C3C5A" w:rsidP="0094502D">
          <w:pPr>
            <w:pStyle w:val="Header"/>
          </w:pPr>
        </w:p>
        <w:p w:rsidR="003C3C5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6645943B2E44463BE27AE4D4D4F8C64"/>
          </w:placeholder>
          <w:richText/>
        </w:sdtPr>
        <w:sdtEndPr>
          <w:rPr>
            <w:b w:val="0"/>
          </w:rPr>
        </w:sdtEndPr>
        <w:sdtContent>
          <w:tc>
            <w:tcPr>
              <w:tcW w:w="5534" w:type="dxa"/>
              <w:tcMar>
                <w:right w:w="1134" w:type="dxa"/>
              </w:tcMar>
            </w:tcPr>
            <w:p w:rsidR="003C3C5A" w:rsidRPr="003C3C5A" w:rsidP="00340DE0">
              <w:pPr>
                <w:pStyle w:val="Header"/>
                <w:rPr>
                  <w:b/>
                </w:rPr>
              </w:pPr>
              <w:r w:rsidRPr="003C3C5A">
                <w:rPr>
                  <w:b/>
                </w:rPr>
                <w:t>Finansdepartementet</w:t>
              </w:r>
            </w:p>
            <w:p w:rsidR="003C3C5A" w:rsidRPr="00340DE0" w:rsidP="00340DE0">
              <w:pPr>
                <w:pStyle w:val="Header"/>
              </w:pPr>
              <w:r w:rsidRPr="003C3C5A">
                <w:t>Finansministern</w:t>
              </w:r>
            </w:p>
          </w:tc>
        </w:sdtContent>
      </w:sdt>
      <w:sdt>
        <w:sdtPr>
          <w:alias w:val="Recipient"/>
          <w:tag w:val="ccRKShow_Recipient"/>
          <w:id w:val="-28344517"/>
          <w:placeholder>
            <w:docPart w:val="C8E0E5F257074B3793671AAE871FC4F7"/>
          </w:placeholder>
          <w:dataBinding w:xpath="/ns0:DocumentInfo[1]/ns0:BaseInfo[1]/ns0:Recipient[1]" w:storeItemID="{7570AEF9-1F99-411C-9D84-8E2E666F5EAC}" w:prefixMappings="xmlns:ns0='http://lp/documentinfo/RK' "/>
          <w:text w:multiLine="1"/>
        </w:sdtPr>
        <w:sdtContent>
          <w:tc>
            <w:tcPr>
              <w:tcW w:w="3170" w:type="dxa"/>
            </w:tcPr>
            <w:p w:rsidR="003C3C5A" w:rsidP="00547B89">
              <w:pPr>
                <w:pStyle w:val="Header"/>
              </w:pPr>
              <w:r>
                <w:t>Till riksdagen</w:t>
              </w:r>
            </w:p>
          </w:tc>
        </w:sdtContent>
      </w:sdt>
      <w:tc>
        <w:tcPr>
          <w:tcW w:w="1134" w:type="dxa"/>
        </w:tcPr>
        <w:p w:rsidR="003C3C5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3C3C5A"/>
  </w:style>
  <w:style w:type="paragraph" w:styleId="Heading1">
    <w:name w:val="heading 1"/>
    <w:basedOn w:val="BodyText"/>
    <w:next w:val="BodyText"/>
    <w:link w:val="Rubrik1Char"/>
    <w:uiPriority w:val="1"/>
    <w:qFormat/>
    <w:rsid w:val="003C3C5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3C3C5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3C3C5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3C3C5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3C3C5A"/>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3C3C5A"/>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3C3C5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3C3C5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3C3C5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3C3C5A"/>
    <w:pPr>
      <w:tabs>
        <w:tab w:val="left" w:pos="1701"/>
        <w:tab w:val="left" w:pos="3600"/>
        <w:tab w:val="left" w:pos="5387"/>
      </w:tabs>
    </w:pPr>
  </w:style>
  <w:style w:type="character" w:customStyle="1" w:styleId="BrdtextChar">
    <w:name w:val="Brödtext Char"/>
    <w:basedOn w:val="DefaultParagraphFont"/>
    <w:link w:val="BodyText"/>
    <w:rsid w:val="003C3C5A"/>
  </w:style>
  <w:style w:type="paragraph" w:styleId="BodyTextIndent">
    <w:name w:val="Body Text Indent"/>
    <w:basedOn w:val="Normal"/>
    <w:link w:val="BrdtextmedindragChar"/>
    <w:qFormat/>
    <w:rsid w:val="003C3C5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3C3C5A"/>
  </w:style>
  <w:style w:type="character" w:customStyle="1" w:styleId="Rubrik1Char">
    <w:name w:val="Rubrik 1 Char"/>
    <w:basedOn w:val="DefaultParagraphFont"/>
    <w:link w:val="Heading1"/>
    <w:uiPriority w:val="1"/>
    <w:rsid w:val="003C3C5A"/>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3C3C5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3C3C5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3C3C5A"/>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3C3C5A"/>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3C3C5A"/>
    <w:pPr>
      <w:numPr>
        <w:numId w:val="0"/>
      </w:numPr>
    </w:pPr>
  </w:style>
  <w:style w:type="paragraph" w:customStyle="1" w:styleId="Rubrik2utannumrering">
    <w:name w:val="Rubrik 2 utan numrering"/>
    <w:basedOn w:val="Heading2"/>
    <w:next w:val="BodyText"/>
    <w:uiPriority w:val="1"/>
    <w:qFormat/>
    <w:rsid w:val="003C3C5A"/>
    <w:pPr>
      <w:numPr>
        <w:ilvl w:val="0"/>
        <w:numId w:val="0"/>
      </w:numPr>
    </w:pPr>
  </w:style>
  <w:style w:type="paragraph" w:customStyle="1" w:styleId="Rubrik3utannumrering">
    <w:name w:val="Rubrik 3 utan numrering"/>
    <w:basedOn w:val="Heading3"/>
    <w:next w:val="BodyText"/>
    <w:uiPriority w:val="1"/>
    <w:qFormat/>
    <w:rsid w:val="003C3C5A"/>
    <w:pPr>
      <w:numPr>
        <w:ilvl w:val="0"/>
        <w:numId w:val="0"/>
      </w:numPr>
    </w:pPr>
  </w:style>
  <w:style w:type="character" w:customStyle="1" w:styleId="Rubrik4Char">
    <w:name w:val="Rubrik 4 Char"/>
    <w:basedOn w:val="DefaultParagraphFont"/>
    <w:link w:val="Heading4"/>
    <w:uiPriority w:val="1"/>
    <w:rsid w:val="003C3C5A"/>
    <w:rPr>
      <w:rFonts w:asciiTheme="majorHAnsi" w:eastAsiaTheme="majorEastAsia" w:hAnsiTheme="majorHAnsi" w:cstheme="majorBidi"/>
      <w:b/>
      <w:iCs/>
      <w:sz w:val="20"/>
    </w:rPr>
  </w:style>
  <w:style w:type="paragraph" w:customStyle="1" w:styleId="Brdtextutanavstnd">
    <w:name w:val="Brödtext utan avstånd"/>
    <w:basedOn w:val="Normal"/>
    <w:qFormat/>
    <w:rsid w:val="003C3C5A"/>
    <w:pPr>
      <w:tabs>
        <w:tab w:val="left" w:pos="1701"/>
        <w:tab w:val="left" w:pos="3600"/>
        <w:tab w:val="left" w:pos="5387"/>
      </w:tabs>
      <w:spacing w:after="0"/>
    </w:pPr>
  </w:style>
  <w:style w:type="paragraph" w:customStyle="1" w:styleId="Bildtext">
    <w:name w:val="Bildtext"/>
    <w:basedOn w:val="BodyText"/>
    <w:next w:val="BodyText"/>
    <w:uiPriority w:val="2"/>
    <w:qFormat/>
    <w:rsid w:val="003C3C5A"/>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3C3C5A"/>
    <w:pPr>
      <w:numPr>
        <w:ilvl w:val="0"/>
        <w:numId w:val="0"/>
      </w:numPr>
    </w:pPr>
  </w:style>
  <w:style w:type="paragraph" w:customStyle="1" w:styleId="Rubrik5utannumrering">
    <w:name w:val="Rubrik 5 utan numrering"/>
    <w:basedOn w:val="Heading5"/>
    <w:next w:val="BodyText"/>
    <w:uiPriority w:val="1"/>
    <w:qFormat/>
    <w:rsid w:val="003C3C5A"/>
  </w:style>
  <w:style w:type="paragraph" w:styleId="Caption">
    <w:name w:val="caption"/>
    <w:basedOn w:val="Bildtext"/>
    <w:next w:val="Normal"/>
    <w:uiPriority w:val="35"/>
    <w:semiHidden/>
    <w:qFormat/>
    <w:rsid w:val="003C3C5A"/>
    <w:rPr>
      <w:iCs/>
      <w:szCs w:val="18"/>
    </w:rPr>
  </w:style>
  <w:style w:type="character" w:customStyle="1" w:styleId="Rubrik5Char">
    <w:name w:val="Rubrik 5 Char"/>
    <w:basedOn w:val="DefaultParagraphFont"/>
    <w:link w:val="Heading5"/>
    <w:uiPriority w:val="1"/>
    <w:rsid w:val="003C3C5A"/>
    <w:rPr>
      <w:rFonts w:asciiTheme="majorHAnsi" w:eastAsiaTheme="majorEastAsia" w:hAnsiTheme="majorHAnsi" w:cstheme="majorBidi"/>
      <w:sz w:val="20"/>
    </w:rPr>
  </w:style>
  <w:style w:type="numbering" w:customStyle="1" w:styleId="RKNumreraderubriker">
    <w:name w:val="RK Numrerade rubriker"/>
    <w:uiPriority w:val="99"/>
    <w:rsid w:val="003C3C5A"/>
    <w:pPr>
      <w:numPr>
        <w:numId w:val="1"/>
      </w:numPr>
    </w:pPr>
  </w:style>
  <w:style w:type="paragraph" w:customStyle="1" w:styleId="Klla">
    <w:name w:val="Källa"/>
    <w:basedOn w:val="Bildtext"/>
    <w:next w:val="BodyText"/>
    <w:uiPriority w:val="2"/>
    <w:qFormat/>
    <w:rsid w:val="003C3C5A"/>
  </w:style>
  <w:style w:type="paragraph" w:styleId="Header">
    <w:name w:val="header"/>
    <w:basedOn w:val="Normal"/>
    <w:link w:val="SidhuvudChar"/>
    <w:uiPriority w:val="99"/>
    <w:rsid w:val="003C3C5A"/>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3C3C5A"/>
    <w:rPr>
      <w:rFonts w:asciiTheme="majorHAnsi" w:hAnsiTheme="majorHAnsi"/>
      <w:sz w:val="19"/>
    </w:rPr>
  </w:style>
  <w:style w:type="paragraph" w:styleId="Footer">
    <w:name w:val="footer"/>
    <w:basedOn w:val="Normal"/>
    <w:link w:val="SidfotChar"/>
    <w:uiPriority w:val="99"/>
    <w:semiHidden/>
    <w:rsid w:val="003C3C5A"/>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3C3C5A"/>
    <w:rPr>
      <w:rFonts w:asciiTheme="majorHAnsi" w:hAnsiTheme="majorHAnsi"/>
      <w:sz w:val="16"/>
    </w:rPr>
  </w:style>
  <w:style w:type="paragraph" w:styleId="TOC2">
    <w:name w:val="toc 2"/>
    <w:basedOn w:val="Normal"/>
    <w:next w:val="BodyText"/>
    <w:uiPriority w:val="28"/>
    <w:semiHidden/>
    <w:rsid w:val="003C3C5A"/>
    <w:pPr>
      <w:tabs>
        <w:tab w:val="right" w:leader="dot" w:pos="7371"/>
      </w:tabs>
      <w:spacing w:after="0" w:line="240" w:lineRule="auto"/>
    </w:pPr>
  </w:style>
  <w:style w:type="character" w:styleId="PageNumber">
    <w:name w:val="page number"/>
    <w:basedOn w:val="SidfotChar"/>
    <w:uiPriority w:val="99"/>
    <w:semiHidden/>
    <w:rsid w:val="003C3C5A"/>
    <w:rPr>
      <w:rFonts w:asciiTheme="majorHAnsi" w:hAnsiTheme="majorHAnsi"/>
      <w:sz w:val="17"/>
    </w:rPr>
  </w:style>
  <w:style w:type="paragraph" w:styleId="TOC1">
    <w:name w:val="toc 1"/>
    <w:basedOn w:val="Normal"/>
    <w:next w:val="BodyText"/>
    <w:uiPriority w:val="28"/>
    <w:semiHidden/>
    <w:rsid w:val="003C3C5A"/>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3C3C5A"/>
    <w:pPr>
      <w:tabs>
        <w:tab w:val="right" w:leader="dot" w:pos="7371"/>
      </w:tabs>
      <w:spacing w:after="0" w:line="240" w:lineRule="auto"/>
      <w:ind w:left="284"/>
    </w:pPr>
  </w:style>
  <w:style w:type="character" w:styleId="Hyperlink">
    <w:name w:val="Hyperlink"/>
    <w:basedOn w:val="DefaultParagraphFont"/>
    <w:uiPriority w:val="99"/>
    <w:rsid w:val="003C3C5A"/>
    <w:rPr>
      <w:noProof w:val="0"/>
      <w:color w:val="0563C1" w:themeColor="hyperlink"/>
      <w:u w:val="single"/>
    </w:rPr>
  </w:style>
  <w:style w:type="paragraph" w:styleId="TOCHeading">
    <w:name w:val="TOC Heading"/>
    <w:basedOn w:val="Rubrik1utannumrering"/>
    <w:next w:val="Normal"/>
    <w:uiPriority w:val="39"/>
    <w:semiHidden/>
    <w:qFormat/>
    <w:rsid w:val="003C3C5A"/>
    <w:pPr>
      <w:outlineLvl w:val="9"/>
    </w:pPr>
  </w:style>
  <w:style w:type="table" w:styleId="TableGrid">
    <w:name w:val="Table Grid"/>
    <w:aliases w:val="Ärendeförteckning"/>
    <w:basedOn w:val="TableNormal"/>
    <w:uiPriority w:val="39"/>
    <w:rsid w:val="003C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3C3C5A"/>
    <w:pPr>
      <w:spacing w:after="0"/>
    </w:pPr>
    <w:rPr>
      <w:szCs w:val="20"/>
    </w:rPr>
  </w:style>
  <w:style w:type="character" w:customStyle="1" w:styleId="FotnotstextChar">
    <w:name w:val="Fotnotstext Char"/>
    <w:basedOn w:val="DefaultParagraphFont"/>
    <w:link w:val="FootnoteText"/>
    <w:uiPriority w:val="99"/>
    <w:semiHidden/>
    <w:rsid w:val="003C3C5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3C3C5A"/>
    <w:rPr>
      <w:noProof w:val="0"/>
      <w:vertAlign w:val="superscript"/>
    </w:rPr>
  </w:style>
  <w:style w:type="paragraph" w:styleId="ListNumber">
    <w:name w:val="List Number"/>
    <w:basedOn w:val="Normal"/>
    <w:uiPriority w:val="6"/>
    <w:rsid w:val="003C3C5A"/>
    <w:pPr>
      <w:numPr>
        <w:numId w:val="44"/>
      </w:numPr>
      <w:spacing w:after="100"/>
    </w:pPr>
  </w:style>
  <w:style w:type="paragraph" w:styleId="ListNumber2">
    <w:name w:val="List Number 2"/>
    <w:basedOn w:val="Normal"/>
    <w:uiPriority w:val="6"/>
    <w:rsid w:val="003C3C5A"/>
    <w:pPr>
      <w:numPr>
        <w:ilvl w:val="1"/>
        <w:numId w:val="44"/>
      </w:numPr>
      <w:spacing w:after="100"/>
      <w:contextualSpacing/>
    </w:pPr>
  </w:style>
  <w:style w:type="paragraph" w:styleId="ListBullet">
    <w:name w:val="List Bullet"/>
    <w:basedOn w:val="Normal"/>
    <w:uiPriority w:val="6"/>
    <w:rsid w:val="003C3C5A"/>
    <w:pPr>
      <w:numPr>
        <w:numId w:val="28"/>
      </w:numPr>
      <w:spacing w:after="100"/>
      <w:contextualSpacing/>
    </w:pPr>
  </w:style>
  <w:style w:type="paragraph" w:styleId="ListBullet2">
    <w:name w:val="List Bullet 2"/>
    <w:basedOn w:val="Normal"/>
    <w:uiPriority w:val="6"/>
    <w:rsid w:val="003C3C5A"/>
    <w:pPr>
      <w:numPr>
        <w:ilvl w:val="1"/>
        <w:numId w:val="28"/>
      </w:numPr>
      <w:spacing w:after="100"/>
      <w:ind w:left="850" w:hanging="425"/>
      <w:contextualSpacing/>
    </w:pPr>
  </w:style>
  <w:style w:type="numbering" w:customStyle="1" w:styleId="RKNumreradlista">
    <w:name w:val="RK Numrerad lista"/>
    <w:uiPriority w:val="99"/>
    <w:rsid w:val="003C3C5A"/>
    <w:pPr>
      <w:numPr>
        <w:numId w:val="7"/>
      </w:numPr>
    </w:pPr>
  </w:style>
  <w:style w:type="paragraph" w:customStyle="1" w:styleId="Strecklista">
    <w:name w:val="Strecklista"/>
    <w:basedOn w:val="ListBullet"/>
    <w:uiPriority w:val="6"/>
    <w:qFormat/>
    <w:rsid w:val="003C3C5A"/>
    <w:pPr>
      <w:numPr>
        <w:numId w:val="34"/>
      </w:numPr>
    </w:pPr>
  </w:style>
  <w:style w:type="numbering" w:customStyle="1" w:styleId="RKPunktlista">
    <w:name w:val="RK Punktlista"/>
    <w:uiPriority w:val="99"/>
    <w:rsid w:val="003C3C5A"/>
    <w:pPr>
      <w:numPr>
        <w:numId w:val="14"/>
      </w:numPr>
    </w:pPr>
  </w:style>
  <w:style w:type="paragraph" w:customStyle="1" w:styleId="Strecklista2">
    <w:name w:val="Strecklista 2"/>
    <w:basedOn w:val="Strecklista"/>
    <w:uiPriority w:val="6"/>
    <w:semiHidden/>
    <w:qFormat/>
    <w:rsid w:val="003C3C5A"/>
    <w:pPr>
      <w:numPr>
        <w:ilvl w:val="1"/>
      </w:numPr>
    </w:pPr>
  </w:style>
  <w:style w:type="numbering" w:customStyle="1" w:styleId="Strecklistan">
    <w:name w:val="Strecklistan"/>
    <w:uiPriority w:val="99"/>
    <w:rsid w:val="003C3C5A"/>
    <w:pPr>
      <w:numPr>
        <w:numId w:val="18"/>
      </w:numPr>
    </w:pPr>
  </w:style>
  <w:style w:type="character" w:styleId="PlaceholderText">
    <w:name w:val="Placeholder Text"/>
    <w:basedOn w:val="DefaultParagraphFont"/>
    <w:uiPriority w:val="99"/>
    <w:semiHidden/>
    <w:rsid w:val="003C3C5A"/>
    <w:rPr>
      <w:noProof w:val="0"/>
      <w:color w:val="808080"/>
    </w:rPr>
  </w:style>
  <w:style w:type="paragraph" w:styleId="ListNumber3">
    <w:name w:val="List Number 3"/>
    <w:basedOn w:val="Normal"/>
    <w:uiPriority w:val="6"/>
    <w:rsid w:val="003C3C5A"/>
    <w:pPr>
      <w:numPr>
        <w:ilvl w:val="2"/>
        <w:numId w:val="44"/>
      </w:numPr>
      <w:spacing w:after="100"/>
      <w:contextualSpacing/>
    </w:pPr>
  </w:style>
  <w:style w:type="paragraph" w:customStyle="1" w:styleId="Strecklista3">
    <w:name w:val="Strecklista 3"/>
    <w:basedOn w:val="BodyText"/>
    <w:uiPriority w:val="6"/>
    <w:semiHidden/>
    <w:qFormat/>
    <w:rsid w:val="003C3C5A"/>
    <w:pPr>
      <w:numPr>
        <w:ilvl w:val="2"/>
        <w:numId w:val="34"/>
      </w:numPr>
      <w:spacing w:after="100"/>
    </w:pPr>
  </w:style>
  <w:style w:type="paragraph" w:styleId="ListBullet3">
    <w:name w:val="List Bullet 3"/>
    <w:basedOn w:val="Normal"/>
    <w:uiPriority w:val="6"/>
    <w:rsid w:val="003C3C5A"/>
    <w:pPr>
      <w:numPr>
        <w:ilvl w:val="2"/>
        <w:numId w:val="28"/>
      </w:numPr>
      <w:spacing w:after="100"/>
      <w:contextualSpacing/>
    </w:pPr>
  </w:style>
  <w:style w:type="paragraph" w:customStyle="1" w:styleId="Brdtextmedram">
    <w:name w:val="Brödtext med ram"/>
    <w:basedOn w:val="BodyText"/>
    <w:qFormat/>
    <w:rsid w:val="003C3C5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C3C5A"/>
    <w:rPr>
      <w:rFonts w:ascii="Calibri" w:hAnsi="Calibri" w:cs="Calibri"/>
      <w:sz w:val="16"/>
    </w:rPr>
  </w:style>
  <w:style w:type="character" w:customStyle="1" w:styleId="DocNrChar">
    <w:name w:val="DocNr Char"/>
    <w:basedOn w:val="DefaultParagraphFont"/>
    <w:link w:val="DocNr"/>
    <w:semiHidden/>
    <w:rsid w:val="003C3C5A"/>
    <w:rPr>
      <w:rFonts w:ascii="Calibri" w:hAnsi="Calibri" w:cs="Calibri"/>
      <w:sz w:val="16"/>
    </w:rPr>
  </w:style>
  <w:style w:type="paragraph" w:customStyle="1" w:styleId="RKnormal">
    <w:name w:val="RKnormal"/>
    <w:basedOn w:val="Normal"/>
    <w:semiHidden/>
    <w:rsid w:val="003C3C5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3C3C5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3C3C5A"/>
    <w:pPr>
      <w:spacing w:after="0" w:line="240" w:lineRule="auto"/>
    </w:pPr>
  </w:style>
  <w:style w:type="character" w:customStyle="1" w:styleId="AnteckningsrubrikChar">
    <w:name w:val="Anteckningsrubrik Char"/>
    <w:basedOn w:val="DefaultParagraphFont"/>
    <w:link w:val="NoteHeading"/>
    <w:uiPriority w:val="99"/>
    <w:semiHidden/>
    <w:rsid w:val="003C3C5A"/>
  </w:style>
  <w:style w:type="character" w:styleId="FollowedHyperlink">
    <w:name w:val="FollowedHyperlink"/>
    <w:basedOn w:val="DefaultParagraphFont"/>
    <w:uiPriority w:val="99"/>
    <w:semiHidden/>
    <w:unhideWhenUsed/>
    <w:rsid w:val="003C3C5A"/>
    <w:rPr>
      <w:noProof w:val="0"/>
      <w:color w:val="954F72" w:themeColor="followedHyperlink"/>
      <w:u w:val="single"/>
    </w:rPr>
  </w:style>
  <w:style w:type="paragraph" w:styleId="Closing">
    <w:name w:val="Closing"/>
    <w:basedOn w:val="Normal"/>
    <w:link w:val="AvslutandetextChar"/>
    <w:uiPriority w:val="99"/>
    <w:semiHidden/>
    <w:unhideWhenUsed/>
    <w:rsid w:val="003C3C5A"/>
    <w:pPr>
      <w:spacing w:after="0" w:line="240" w:lineRule="auto"/>
      <w:ind w:left="4252"/>
    </w:pPr>
  </w:style>
  <w:style w:type="character" w:customStyle="1" w:styleId="AvslutandetextChar">
    <w:name w:val="Avslutande text Char"/>
    <w:basedOn w:val="DefaultParagraphFont"/>
    <w:link w:val="Closing"/>
    <w:uiPriority w:val="99"/>
    <w:semiHidden/>
    <w:rsid w:val="003C3C5A"/>
  </w:style>
  <w:style w:type="paragraph" w:styleId="EnvelopeReturn">
    <w:name w:val="envelope return"/>
    <w:basedOn w:val="Normal"/>
    <w:uiPriority w:val="99"/>
    <w:semiHidden/>
    <w:unhideWhenUsed/>
    <w:rsid w:val="003C3C5A"/>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3C3C5A"/>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3C3C5A"/>
    <w:rPr>
      <w:rFonts w:ascii="Segoe UI" w:hAnsi="Segoe UI" w:cs="Segoe UI"/>
      <w:sz w:val="18"/>
      <w:szCs w:val="18"/>
    </w:rPr>
  </w:style>
  <w:style w:type="character" w:styleId="Emphasis">
    <w:name w:val="Emphasis"/>
    <w:basedOn w:val="DefaultParagraphFont"/>
    <w:uiPriority w:val="20"/>
    <w:semiHidden/>
    <w:qFormat/>
    <w:rsid w:val="003C3C5A"/>
    <w:rPr>
      <w:i/>
      <w:iCs/>
      <w:noProof w:val="0"/>
    </w:rPr>
  </w:style>
  <w:style w:type="character" w:styleId="BookTitle">
    <w:name w:val="Book Title"/>
    <w:basedOn w:val="DefaultParagraphFont"/>
    <w:uiPriority w:val="33"/>
    <w:semiHidden/>
    <w:qFormat/>
    <w:rsid w:val="003C3C5A"/>
    <w:rPr>
      <w:b/>
      <w:bCs/>
      <w:i/>
      <w:iCs/>
      <w:noProof w:val="0"/>
      <w:spacing w:val="5"/>
    </w:rPr>
  </w:style>
  <w:style w:type="paragraph" w:styleId="BodyText2">
    <w:name w:val="Body Text 2"/>
    <w:basedOn w:val="Normal"/>
    <w:link w:val="Brdtext2Char"/>
    <w:uiPriority w:val="99"/>
    <w:semiHidden/>
    <w:unhideWhenUsed/>
    <w:rsid w:val="003C3C5A"/>
    <w:pPr>
      <w:spacing w:after="120" w:line="480" w:lineRule="auto"/>
    </w:pPr>
  </w:style>
  <w:style w:type="character" w:customStyle="1" w:styleId="Brdtext2Char">
    <w:name w:val="Brödtext 2 Char"/>
    <w:basedOn w:val="DefaultParagraphFont"/>
    <w:link w:val="BodyText2"/>
    <w:uiPriority w:val="99"/>
    <w:semiHidden/>
    <w:rsid w:val="003C3C5A"/>
  </w:style>
  <w:style w:type="paragraph" w:styleId="BodyText3">
    <w:name w:val="Body Text 3"/>
    <w:basedOn w:val="Normal"/>
    <w:link w:val="Brdtext3Char"/>
    <w:uiPriority w:val="99"/>
    <w:semiHidden/>
    <w:unhideWhenUsed/>
    <w:rsid w:val="003C3C5A"/>
    <w:pPr>
      <w:spacing w:after="120"/>
    </w:pPr>
    <w:rPr>
      <w:sz w:val="16"/>
      <w:szCs w:val="16"/>
    </w:rPr>
  </w:style>
  <w:style w:type="character" w:customStyle="1" w:styleId="Brdtext3Char">
    <w:name w:val="Brödtext 3 Char"/>
    <w:basedOn w:val="DefaultParagraphFont"/>
    <w:link w:val="BodyText3"/>
    <w:uiPriority w:val="99"/>
    <w:semiHidden/>
    <w:rsid w:val="003C3C5A"/>
    <w:rPr>
      <w:sz w:val="16"/>
      <w:szCs w:val="16"/>
    </w:rPr>
  </w:style>
  <w:style w:type="paragraph" w:styleId="BodyTextFirstIndent">
    <w:name w:val="Body Text First Indent"/>
    <w:basedOn w:val="BodyText"/>
    <w:link w:val="BrdtextmedfrstaindragChar"/>
    <w:uiPriority w:val="99"/>
    <w:semiHidden/>
    <w:unhideWhenUsed/>
    <w:rsid w:val="003C3C5A"/>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3C3C5A"/>
  </w:style>
  <w:style w:type="paragraph" w:styleId="BodyTextFirstIndent2">
    <w:name w:val="Body Text First Indent 2"/>
    <w:basedOn w:val="BodyTextIndent"/>
    <w:link w:val="Brdtextmedfrstaindrag2Char"/>
    <w:uiPriority w:val="99"/>
    <w:semiHidden/>
    <w:unhideWhenUsed/>
    <w:rsid w:val="003C3C5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3C3C5A"/>
  </w:style>
  <w:style w:type="paragraph" w:styleId="BodyTextIndent2">
    <w:name w:val="Body Text Indent 2"/>
    <w:basedOn w:val="Normal"/>
    <w:link w:val="Brdtextmedindrag2Char"/>
    <w:uiPriority w:val="99"/>
    <w:semiHidden/>
    <w:unhideWhenUsed/>
    <w:rsid w:val="003C3C5A"/>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3C3C5A"/>
  </w:style>
  <w:style w:type="paragraph" w:styleId="BodyTextIndent3">
    <w:name w:val="Body Text Indent 3"/>
    <w:basedOn w:val="Normal"/>
    <w:link w:val="Brdtextmedindrag3Char"/>
    <w:uiPriority w:val="99"/>
    <w:semiHidden/>
    <w:unhideWhenUsed/>
    <w:rsid w:val="003C3C5A"/>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3C3C5A"/>
    <w:rPr>
      <w:sz w:val="16"/>
      <w:szCs w:val="16"/>
    </w:rPr>
  </w:style>
  <w:style w:type="paragraph" w:styleId="Quote">
    <w:name w:val="Quote"/>
    <w:basedOn w:val="Normal"/>
    <w:next w:val="Normal"/>
    <w:link w:val="CitatChar"/>
    <w:uiPriority w:val="29"/>
    <w:semiHidden/>
    <w:qFormat/>
    <w:rsid w:val="003C3C5A"/>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3C3C5A"/>
    <w:rPr>
      <w:i/>
      <w:iCs/>
      <w:color w:val="404040" w:themeColor="text1" w:themeTint="BF"/>
    </w:rPr>
  </w:style>
  <w:style w:type="paragraph" w:styleId="TableofAuthorities">
    <w:name w:val="table of authorities"/>
    <w:basedOn w:val="Normal"/>
    <w:next w:val="Normal"/>
    <w:uiPriority w:val="99"/>
    <w:semiHidden/>
    <w:unhideWhenUsed/>
    <w:rsid w:val="003C3C5A"/>
    <w:pPr>
      <w:spacing w:after="0"/>
      <w:ind w:left="250" w:hanging="250"/>
    </w:pPr>
  </w:style>
  <w:style w:type="paragraph" w:styleId="TOAHeading">
    <w:name w:val="toa heading"/>
    <w:basedOn w:val="Normal"/>
    <w:next w:val="Normal"/>
    <w:uiPriority w:val="99"/>
    <w:semiHidden/>
    <w:unhideWhenUsed/>
    <w:rsid w:val="003C3C5A"/>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3C3C5A"/>
  </w:style>
  <w:style w:type="character" w:customStyle="1" w:styleId="DatumChar">
    <w:name w:val="Datum Char"/>
    <w:basedOn w:val="DefaultParagraphFont"/>
    <w:link w:val="Date"/>
    <w:uiPriority w:val="99"/>
    <w:semiHidden/>
    <w:rsid w:val="003C3C5A"/>
  </w:style>
  <w:style w:type="character" w:styleId="SubtleEmphasis">
    <w:name w:val="Subtle Emphasis"/>
    <w:basedOn w:val="DefaultParagraphFont"/>
    <w:uiPriority w:val="19"/>
    <w:semiHidden/>
    <w:qFormat/>
    <w:rsid w:val="003C3C5A"/>
    <w:rPr>
      <w:i/>
      <w:iCs/>
      <w:noProof w:val="0"/>
      <w:color w:val="404040" w:themeColor="text1" w:themeTint="BF"/>
    </w:rPr>
  </w:style>
  <w:style w:type="character" w:styleId="SubtleReference">
    <w:name w:val="Subtle Reference"/>
    <w:basedOn w:val="DefaultParagraphFont"/>
    <w:uiPriority w:val="31"/>
    <w:semiHidden/>
    <w:qFormat/>
    <w:rsid w:val="003C3C5A"/>
    <w:rPr>
      <w:smallCaps/>
      <w:noProof w:val="0"/>
      <w:color w:val="5A5A5A" w:themeColor="text1" w:themeTint="A5"/>
    </w:rPr>
  </w:style>
  <w:style w:type="table" w:styleId="TableSubtle1">
    <w:name w:val="Table Subtle 1"/>
    <w:basedOn w:val="TableNormal"/>
    <w:uiPriority w:val="99"/>
    <w:semiHidden/>
    <w:unhideWhenUsed/>
    <w:rsid w:val="003C3C5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3C3C5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3C3C5A"/>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3C3C5A"/>
    <w:rPr>
      <w:rFonts w:ascii="Segoe UI" w:hAnsi="Segoe UI" w:cs="Segoe UI"/>
      <w:sz w:val="16"/>
      <w:szCs w:val="16"/>
    </w:rPr>
  </w:style>
  <w:style w:type="table" w:styleId="TableElegant">
    <w:name w:val="Table Elegant"/>
    <w:basedOn w:val="TableNormal"/>
    <w:uiPriority w:val="99"/>
    <w:semiHidden/>
    <w:unhideWhenUsed/>
    <w:rsid w:val="003C3C5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3C3C5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C3C5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3C3C5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3C3C5A"/>
    <w:pPr>
      <w:spacing w:after="0" w:line="240" w:lineRule="auto"/>
    </w:pPr>
  </w:style>
  <w:style w:type="character" w:customStyle="1" w:styleId="E-postsignaturChar">
    <w:name w:val="E-postsignatur Char"/>
    <w:basedOn w:val="DefaultParagraphFont"/>
    <w:link w:val="E-mailSignature"/>
    <w:uiPriority w:val="99"/>
    <w:semiHidden/>
    <w:rsid w:val="003C3C5A"/>
  </w:style>
  <w:style w:type="paragraph" w:styleId="TableofFigures">
    <w:name w:val="table of figures"/>
    <w:basedOn w:val="Normal"/>
    <w:next w:val="Normal"/>
    <w:uiPriority w:val="99"/>
    <w:semiHidden/>
    <w:unhideWhenUsed/>
    <w:rsid w:val="003C3C5A"/>
    <w:pPr>
      <w:spacing w:after="0"/>
    </w:pPr>
  </w:style>
  <w:style w:type="table" w:styleId="ColorfulList">
    <w:name w:val="Colorful List"/>
    <w:basedOn w:val="TableNormal"/>
    <w:uiPriority w:val="72"/>
    <w:semiHidden/>
    <w:unhideWhenUsed/>
    <w:rsid w:val="003C3C5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3C5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3C3C5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3C3C5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3C3C5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3C3C5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3C3C5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3C3C5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3C5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3C5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3C5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3C3C5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3C5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3C5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3C3C5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3C3C5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3C3C5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3C3C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3C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3C3C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3C3C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3C3C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3C3C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3C3C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3C3C5A"/>
    <w:rPr>
      <w:noProof w:val="0"/>
      <w:color w:val="2B579A"/>
      <w:shd w:val="clear" w:color="auto" w:fill="E6E6E6"/>
    </w:rPr>
  </w:style>
  <w:style w:type="paragraph" w:styleId="HTMLAddress">
    <w:name w:val="HTML Address"/>
    <w:basedOn w:val="Normal"/>
    <w:link w:val="HTML-adressChar"/>
    <w:uiPriority w:val="99"/>
    <w:semiHidden/>
    <w:unhideWhenUsed/>
    <w:rsid w:val="003C3C5A"/>
    <w:pPr>
      <w:spacing w:after="0" w:line="240" w:lineRule="auto"/>
    </w:pPr>
    <w:rPr>
      <w:i/>
      <w:iCs/>
    </w:rPr>
  </w:style>
  <w:style w:type="character" w:customStyle="1" w:styleId="HTML-adressChar">
    <w:name w:val="HTML - adress Char"/>
    <w:basedOn w:val="DefaultParagraphFont"/>
    <w:link w:val="HTMLAddress"/>
    <w:uiPriority w:val="99"/>
    <w:semiHidden/>
    <w:rsid w:val="003C3C5A"/>
    <w:rPr>
      <w:i/>
      <w:iCs/>
    </w:rPr>
  </w:style>
  <w:style w:type="character" w:styleId="HTMLAcronym">
    <w:name w:val="HTML Acronym"/>
    <w:basedOn w:val="DefaultParagraphFont"/>
    <w:uiPriority w:val="99"/>
    <w:semiHidden/>
    <w:unhideWhenUsed/>
    <w:rsid w:val="003C3C5A"/>
    <w:rPr>
      <w:noProof w:val="0"/>
    </w:rPr>
  </w:style>
  <w:style w:type="character" w:styleId="HTMLCite">
    <w:name w:val="HTML Cite"/>
    <w:basedOn w:val="DefaultParagraphFont"/>
    <w:uiPriority w:val="99"/>
    <w:semiHidden/>
    <w:unhideWhenUsed/>
    <w:rsid w:val="003C3C5A"/>
    <w:rPr>
      <w:i/>
      <w:iCs/>
      <w:noProof w:val="0"/>
    </w:rPr>
  </w:style>
  <w:style w:type="character" w:styleId="HTMLDefinition">
    <w:name w:val="HTML Definition"/>
    <w:basedOn w:val="DefaultParagraphFont"/>
    <w:uiPriority w:val="99"/>
    <w:semiHidden/>
    <w:unhideWhenUsed/>
    <w:rsid w:val="003C3C5A"/>
    <w:rPr>
      <w:i/>
      <w:iCs/>
      <w:noProof w:val="0"/>
    </w:rPr>
  </w:style>
  <w:style w:type="character" w:styleId="HTMLSample">
    <w:name w:val="HTML Sample"/>
    <w:basedOn w:val="DefaultParagraphFont"/>
    <w:uiPriority w:val="99"/>
    <w:semiHidden/>
    <w:unhideWhenUsed/>
    <w:rsid w:val="003C3C5A"/>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3C3C5A"/>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3C3C5A"/>
    <w:rPr>
      <w:rFonts w:ascii="Consolas" w:hAnsi="Consolas"/>
      <w:sz w:val="20"/>
      <w:szCs w:val="20"/>
    </w:rPr>
  </w:style>
  <w:style w:type="character" w:styleId="HTMLCode">
    <w:name w:val="HTML Code"/>
    <w:basedOn w:val="DefaultParagraphFont"/>
    <w:uiPriority w:val="99"/>
    <w:semiHidden/>
    <w:unhideWhenUsed/>
    <w:rsid w:val="003C3C5A"/>
    <w:rPr>
      <w:rFonts w:ascii="Consolas" w:hAnsi="Consolas"/>
      <w:noProof w:val="0"/>
      <w:sz w:val="20"/>
      <w:szCs w:val="20"/>
    </w:rPr>
  </w:style>
  <w:style w:type="character" w:styleId="HTMLTypewriter">
    <w:name w:val="HTML Typewriter"/>
    <w:basedOn w:val="DefaultParagraphFont"/>
    <w:uiPriority w:val="99"/>
    <w:semiHidden/>
    <w:unhideWhenUsed/>
    <w:rsid w:val="003C3C5A"/>
    <w:rPr>
      <w:rFonts w:ascii="Consolas" w:hAnsi="Consolas"/>
      <w:noProof w:val="0"/>
      <w:sz w:val="20"/>
      <w:szCs w:val="20"/>
    </w:rPr>
  </w:style>
  <w:style w:type="character" w:styleId="HTMLKeyboard">
    <w:name w:val="HTML Keyboard"/>
    <w:basedOn w:val="DefaultParagraphFont"/>
    <w:uiPriority w:val="99"/>
    <w:semiHidden/>
    <w:unhideWhenUsed/>
    <w:rsid w:val="003C3C5A"/>
    <w:rPr>
      <w:rFonts w:ascii="Consolas" w:hAnsi="Consolas"/>
      <w:noProof w:val="0"/>
      <w:sz w:val="20"/>
      <w:szCs w:val="20"/>
    </w:rPr>
  </w:style>
  <w:style w:type="character" w:styleId="HTMLVariable">
    <w:name w:val="HTML Variable"/>
    <w:basedOn w:val="DefaultParagraphFont"/>
    <w:uiPriority w:val="99"/>
    <w:semiHidden/>
    <w:unhideWhenUsed/>
    <w:rsid w:val="003C3C5A"/>
    <w:rPr>
      <w:i/>
      <w:iCs/>
      <w:noProof w:val="0"/>
    </w:rPr>
  </w:style>
  <w:style w:type="paragraph" w:styleId="Index1">
    <w:name w:val="index 1"/>
    <w:basedOn w:val="Normal"/>
    <w:next w:val="Normal"/>
    <w:autoRedefine/>
    <w:uiPriority w:val="99"/>
    <w:semiHidden/>
    <w:unhideWhenUsed/>
    <w:rsid w:val="003C3C5A"/>
    <w:pPr>
      <w:spacing w:after="0" w:line="240" w:lineRule="auto"/>
      <w:ind w:left="250" w:hanging="250"/>
    </w:pPr>
  </w:style>
  <w:style w:type="paragraph" w:styleId="Index2">
    <w:name w:val="index 2"/>
    <w:basedOn w:val="Normal"/>
    <w:next w:val="Normal"/>
    <w:autoRedefine/>
    <w:uiPriority w:val="99"/>
    <w:semiHidden/>
    <w:unhideWhenUsed/>
    <w:rsid w:val="003C3C5A"/>
    <w:pPr>
      <w:spacing w:after="0" w:line="240" w:lineRule="auto"/>
      <w:ind w:left="500" w:hanging="250"/>
    </w:pPr>
  </w:style>
  <w:style w:type="paragraph" w:styleId="Index3">
    <w:name w:val="index 3"/>
    <w:basedOn w:val="Normal"/>
    <w:next w:val="Normal"/>
    <w:autoRedefine/>
    <w:uiPriority w:val="99"/>
    <w:semiHidden/>
    <w:unhideWhenUsed/>
    <w:rsid w:val="003C3C5A"/>
    <w:pPr>
      <w:spacing w:after="0" w:line="240" w:lineRule="auto"/>
      <w:ind w:left="750" w:hanging="250"/>
    </w:pPr>
  </w:style>
  <w:style w:type="paragraph" w:styleId="Index4">
    <w:name w:val="index 4"/>
    <w:basedOn w:val="Normal"/>
    <w:next w:val="Normal"/>
    <w:autoRedefine/>
    <w:uiPriority w:val="99"/>
    <w:semiHidden/>
    <w:unhideWhenUsed/>
    <w:rsid w:val="003C3C5A"/>
    <w:pPr>
      <w:spacing w:after="0" w:line="240" w:lineRule="auto"/>
      <w:ind w:left="1000" w:hanging="250"/>
    </w:pPr>
  </w:style>
  <w:style w:type="paragraph" w:styleId="Index5">
    <w:name w:val="index 5"/>
    <w:basedOn w:val="Normal"/>
    <w:next w:val="Normal"/>
    <w:autoRedefine/>
    <w:uiPriority w:val="99"/>
    <w:semiHidden/>
    <w:unhideWhenUsed/>
    <w:rsid w:val="003C3C5A"/>
    <w:pPr>
      <w:spacing w:after="0" w:line="240" w:lineRule="auto"/>
      <w:ind w:left="1250" w:hanging="250"/>
    </w:pPr>
  </w:style>
  <w:style w:type="paragraph" w:styleId="Index6">
    <w:name w:val="index 6"/>
    <w:basedOn w:val="Normal"/>
    <w:next w:val="Normal"/>
    <w:autoRedefine/>
    <w:uiPriority w:val="99"/>
    <w:semiHidden/>
    <w:unhideWhenUsed/>
    <w:rsid w:val="003C3C5A"/>
    <w:pPr>
      <w:spacing w:after="0" w:line="240" w:lineRule="auto"/>
      <w:ind w:left="1500" w:hanging="250"/>
    </w:pPr>
  </w:style>
  <w:style w:type="paragraph" w:styleId="Index7">
    <w:name w:val="index 7"/>
    <w:basedOn w:val="Normal"/>
    <w:next w:val="Normal"/>
    <w:autoRedefine/>
    <w:uiPriority w:val="99"/>
    <w:semiHidden/>
    <w:unhideWhenUsed/>
    <w:rsid w:val="003C3C5A"/>
    <w:pPr>
      <w:spacing w:after="0" w:line="240" w:lineRule="auto"/>
      <w:ind w:left="1750" w:hanging="250"/>
    </w:pPr>
  </w:style>
  <w:style w:type="paragraph" w:styleId="Index8">
    <w:name w:val="index 8"/>
    <w:basedOn w:val="Normal"/>
    <w:next w:val="Normal"/>
    <w:autoRedefine/>
    <w:uiPriority w:val="99"/>
    <w:semiHidden/>
    <w:unhideWhenUsed/>
    <w:rsid w:val="003C3C5A"/>
    <w:pPr>
      <w:spacing w:after="0" w:line="240" w:lineRule="auto"/>
      <w:ind w:left="2000" w:hanging="250"/>
    </w:pPr>
  </w:style>
  <w:style w:type="paragraph" w:styleId="Index9">
    <w:name w:val="index 9"/>
    <w:basedOn w:val="Normal"/>
    <w:next w:val="Normal"/>
    <w:autoRedefine/>
    <w:uiPriority w:val="99"/>
    <w:semiHidden/>
    <w:unhideWhenUsed/>
    <w:rsid w:val="003C3C5A"/>
    <w:pPr>
      <w:spacing w:after="0" w:line="240" w:lineRule="auto"/>
      <w:ind w:left="2250" w:hanging="250"/>
    </w:pPr>
  </w:style>
  <w:style w:type="paragraph" w:styleId="IndexHeading">
    <w:name w:val="index heading"/>
    <w:basedOn w:val="Normal"/>
    <w:next w:val="Index1"/>
    <w:uiPriority w:val="99"/>
    <w:semiHidden/>
    <w:unhideWhenUsed/>
    <w:rsid w:val="003C3C5A"/>
    <w:rPr>
      <w:rFonts w:asciiTheme="majorHAnsi" w:eastAsiaTheme="majorEastAsia" w:hAnsiTheme="majorHAnsi" w:cstheme="majorBidi"/>
      <w:b/>
      <w:bCs/>
    </w:rPr>
  </w:style>
  <w:style w:type="paragraph" w:styleId="BlockText">
    <w:name w:val="Block Text"/>
    <w:basedOn w:val="Normal"/>
    <w:uiPriority w:val="99"/>
    <w:semiHidden/>
    <w:unhideWhenUsed/>
    <w:rsid w:val="003C3C5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3C3C5A"/>
    <w:pPr>
      <w:spacing w:after="0" w:line="240" w:lineRule="auto"/>
    </w:pPr>
  </w:style>
  <w:style w:type="paragraph" w:styleId="Salutation">
    <w:name w:val="Salutation"/>
    <w:basedOn w:val="Normal"/>
    <w:next w:val="Normal"/>
    <w:link w:val="InledningChar"/>
    <w:uiPriority w:val="99"/>
    <w:semiHidden/>
    <w:unhideWhenUsed/>
    <w:rsid w:val="003C3C5A"/>
  </w:style>
  <w:style w:type="character" w:customStyle="1" w:styleId="InledningChar">
    <w:name w:val="Inledning Char"/>
    <w:basedOn w:val="DefaultParagraphFont"/>
    <w:link w:val="Salutation"/>
    <w:uiPriority w:val="99"/>
    <w:semiHidden/>
    <w:rsid w:val="003C3C5A"/>
  </w:style>
  <w:style w:type="paragraph" w:styleId="TOC4">
    <w:name w:val="toc 4"/>
    <w:basedOn w:val="Normal"/>
    <w:next w:val="Normal"/>
    <w:autoRedefine/>
    <w:uiPriority w:val="39"/>
    <w:semiHidden/>
    <w:unhideWhenUsed/>
    <w:rsid w:val="003C3C5A"/>
    <w:pPr>
      <w:spacing w:after="100"/>
      <w:ind w:left="750"/>
    </w:pPr>
  </w:style>
  <w:style w:type="paragraph" w:styleId="TOC5">
    <w:name w:val="toc 5"/>
    <w:basedOn w:val="Normal"/>
    <w:next w:val="Normal"/>
    <w:autoRedefine/>
    <w:uiPriority w:val="39"/>
    <w:semiHidden/>
    <w:unhideWhenUsed/>
    <w:rsid w:val="003C3C5A"/>
    <w:pPr>
      <w:spacing w:after="100"/>
      <w:ind w:left="1000"/>
    </w:pPr>
  </w:style>
  <w:style w:type="paragraph" w:styleId="TOC6">
    <w:name w:val="toc 6"/>
    <w:basedOn w:val="Normal"/>
    <w:next w:val="Normal"/>
    <w:autoRedefine/>
    <w:uiPriority w:val="39"/>
    <w:semiHidden/>
    <w:unhideWhenUsed/>
    <w:rsid w:val="003C3C5A"/>
    <w:pPr>
      <w:spacing w:after="100"/>
      <w:ind w:left="1250"/>
    </w:pPr>
  </w:style>
  <w:style w:type="paragraph" w:styleId="TOC7">
    <w:name w:val="toc 7"/>
    <w:basedOn w:val="Normal"/>
    <w:next w:val="Normal"/>
    <w:autoRedefine/>
    <w:uiPriority w:val="39"/>
    <w:semiHidden/>
    <w:unhideWhenUsed/>
    <w:rsid w:val="003C3C5A"/>
    <w:pPr>
      <w:spacing w:after="100"/>
      <w:ind w:left="1500"/>
    </w:pPr>
  </w:style>
  <w:style w:type="paragraph" w:styleId="TOC8">
    <w:name w:val="toc 8"/>
    <w:basedOn w:val="Normal"/>
    <w:next w:val="Normal"/>
    <w:autoRedefine/>
    <w:uiPriority w:val="39"/>
    <w:semiHidden/>
    <w:unhideWhenUsed/>
    <w:rsid w:val="003C3C5A"/>
    <w:pPr>
      <w:spacing w:after="100"/>
      <w:ind w:left="1750"/>
    </w:pPr>
  </w:style>
  <w:style w:type="paragraph" w:styleId="TOC9">
    <w:name w:val="toc 9"/>
    <w:basedOn w:val="Normal"/>
    <w:next w:val="Normal"/>
    <w:autoRedefine/>
    <w:uiPriority w:val="39"/>
    <w:semiHidden/>
    <w:unhideWhenUsed/>
    <w:rsid w:val="003C3C5A"/>
    <w:pPr>
      <w:spacing w:after="100"/>
      <w:ind w:left="2000"/>
    </w:pPr>
  </w:style>
  <w:style w:type="paragraph" w:styleId="CommentText">
    <w:name w:val="annotation text"/>
    <w:basedOn w:val="Normal"/>
    <w:link w:val="KommentarerChar"/>
    <w:uiPriority w:val="99"/>
    <w:semiHidden/>
    <w:unhideWhenUsed/>
    <w:rsid w:val="003C3C5A"/>
    <w:pPr>
      <w:spacing w:line="240" w:lineRule="auto"/>
    </w:pPr>
    <w:rPr>
      <w:sz w:val="20"/>
      <w:szCs w:val="20"/>
    </w:rPr>
  </w:style>
  <w:style w:type="character" w:customStyle="1" w:styleId="KommentarerChar">
    <w:name w:val="Kommentarer Char"/>
    <w:basedOn w:val="DefaultParagraphFont"/>
    <w:link w:val="CommentText"/>
    <w:uiPriority w:val="99"/>
    <w:semiHidden/>
    <w:rsid w:val="003C3C5A"/>
    <w:rPr>
      <w:sz w:val="20"/>
      <w:szCs w:val="20"/>
    </w:rPr>
  </w:style>
  <w:style w:type="character" w:styleId="CommentReference">
    <w:name w:val="annotation reference"/>
    <w:basedOn w:val="DefaultParagraphFont"/>
    <w:uiPriority w:val="99"/>
    <w:semiHidden/>
    <w:unhideWhenUsed/>
    <w:rsid w:val="003C3C5A"/>
    <w:rPr>
      <w:noProof w:val="0"/>
      <w:sz w:val="16"/>
      <w:szCs w:val="16"/>
    </w:rPr>
  </w:style>
  <w:style w:type="paragraph" w:styleId="CommentSubject">
    <w:name w:val="annotation subject"/>
    <w:basedOn w:val="CommentText"/>
    <w:next w:val="CommentText"/>
    <w:link w:val="KommentarsmneChar"/>
    <w:uiPriority w:val="99"/>
    <w:semiHidden/>
    <w:unhideWhenUsed/>
    <w:rsid w:val="003C3C5A"/>
    <w:rPr>
      <w:b/>
      <w:bCs/>
    </w:rPr>
  </w:style>
  <w:style w:type="character" w:customStyle="1" w:styleId="KommentarsmneChar">
    <w:name w:val="Kommentarsämne Char"/>
    <w:basedOn w:val="KommentarerChar"/>
    <w:link w:val="CommentSubject"/>
    <w:uiPriority w:val="99"/>
    <w:semiHidden/>
    <w:rsid w:val="003C3C5A"/>
    <w:rPr>
      <w:b/>
      <w:bCs/>
      <w:sz w:val="20"/>
      <w:szCs w:val="20"/>
    </w:rPr>
  </w:style>
  <w:style w:type="paragraph" w:styleId="List">
    <w:name w:val="List"/>
    <w:basedOn w:val="Normal"/>
    <w:uiPriority w:val="99"/>
    <w:semiHidden/>
    <w:unhideWhenUsed/>
    <w:rsid w:val="003C3C5A"/>
    <w:pPr>
      <w:ind w:left="283" w:hanging="283"/>
      <w:contextualSpacing/>
    </w:pPr>
  </w:style>
  <w:style w:type="paragraph" w:styleId="List2">
    <w:name w:val="List 2"/>
    <w:basedOn w:val="Normal"/>
    <w:uiPriority w:val="99"/>
    <w:semiHidden/>
    <w:unhideWhenUsed/>
    <w:rsid w:val="003C3C5A"/>
    <w:pPr>
      <w:ind w:left="566" w:hanging="283"/>
      <w:contextualSpacing/>
    </w:pPr>
  </w:style>
  <w:style w:type="paragraph" w:styleId="List3">
    <w:name w:val="List 3"/>
    <w:basedOn w:val="Normal"/>
    <w:uiPriority w:val="99"/>
    <w:semiHidden/>
    <w:unhideWhenUsed/>
    <w:rsid w:val="003C3C5A"/>
    <w:pPr>
      <w:ind w:left="849" w:hanging="283"/>
      <w:contextualSpacing/>
    </w:pPr>
  </w:style>
  <w:style w:type="paragraph" w:styleId="List4">
    <w:name w:val="List 4"/>
    <w:basedOn w:val="Normal"/>
    <w:uiPriority w:val="99"/>
    <w:semiHidden/>
    <w:unhideWhenUsed/>
    <w:rsid w:val="003C3C5A"/>
    <w:pPr>
      <w:ind w:left="1132" w:hanging="283"/>
      <w:contextualSpacing/>
    </w:pPr>
  </w:style>
  <w:style w:type="paragraph" w:styleId="List5">
    <w:name w:val="List 5"/>
    <w:basedOn w:val="Normal"/>
    <w:uiPriority w:val="99"/>
    <w:semiHidden/>
    <w:unhideWhenUsed/>
    <w:rsid w:val="003C3C5A"/>
    <w:pPr>
      <w:ind w:left="1415" w:hanging="283"/>
      <w:contextualSpacing/>
    </w:pPr>
  </w:style>
  <w:style w:type="paragraph" w:styleId="ListContinue">
    <w:name w:val="List Continue"/>
    <w:basedOn w:val="Normal"/>
    <w:uiPriority w:val="99"/>
    <w:semiHidden/>
    <w:unhideWhenUsed/>
    <w:rsid w:val="003C3C5A"/>
    <w:pPr>
      <w:spacing w:after="120"/>
      <w:ind w:left="283"/>
      <w:contextualSpacing/>
    </w:pPr>
  </w:style>
  <w:style w:type="paragraph" w:styleId="ListContinue2">
    <w:name w:val="List Continue 2"/>
    <w:basedOn w:val="Normal"/>
    <w:uiPriority w:val="99"/>
    <w:semiHidden/>
    <w:unhideWhenUsed/>
    <w:rsid w:val="003C3C5A"/>
    <w:pPr>
      <w:spacing w:after="120"/>
      <w:ind w:left="566"/>
      <w:contextualSpacing/>
    </w:pPr>
  </w:style>
  <w:style w:type="paragraph" w:styleId="ListContinue3">
    <w:name w:val="List Continue 3"/>
    <w:basedOn w:val="Normal"/>
    <w:uiPriority w:val="99"/>
    <w:semiHidden/>
    <w:unhideWhenUsed/>
    <w:rsid w:val="003C3C5A"/>
    <w:pPr>
      <w:spacing w:after="120"/>
      <w:ind w:left="849"/>
      <w:contextualSpacing/>
    </w:pPr>
  </w:style>
  <w:style w:type="paragraph" w:styleId="ListContinue4">
    <w:name w:val="List Continue 4"/>
    <w:basedOn w:val="Normal"/>
    <w:uiPriority w:val="99"/>
    <w:semiHidden/>
    <w:unhideWhenUsed/>
    <w:rsid w:val="003C3C5A"/>
    <w:pPr>
      <w:spacing w:after="120"/>
      <w:ind w:left="1132"/>
      <w:contextualSpacing/>
    </w:pPr>
  </w:style>
  <w:style w:type="paragraph" w:styleId="ListContinue5">
    <w:name w:val="List Continue 5"/>
    <w:basedOn w:val="Normal"/>
    <w:uiPriority w:val="99"/>
    <w:semiHidden/>
    <w:unhideWhenUsed/>
    <w:rsid w:val="003C3C5A"/>
    <w:pPr>
      <w:spacing w:after="120"/>
      <w:ind w:left="1415"/>
      <w:contextualSpacing/>
    </w:pPr>
  </w:style>
  <w:style w:type="paragraph" w:styleId="ListParagraph">
    <w:name w:val="List Paragraph"/>
    <w:basedOn w:val="Normal"/>
    <w:uiPriority w:val="34"/>
    <w:semiHidden/>
    <w:qFormat/>
    <w:rsid w:val="003C3C5A"/>
    <w:pPr>
      <w:ind w:left="720"/>
      <w:contextualSpacing/>
    </w:pPr>
  </w:style>
  <w:style w:type="table" w:customStyle="1" w:styleId="ListTable1Light">
    <w:name w:val="List Table 1 Light"/>
    <w:basedOn w:val="TableNormal"/>
    <w:uiPriority w:val="46"/>
    <w:rsid w:val="003C3C5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3C3C5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3C3C5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3C3C5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3C3C5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3C3C5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3C3C5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3C3C5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3C3C5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3C3C5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3C3C5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3C3C5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3C3C5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3C3C5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3C3C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3C3C5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3C3C5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3C3C5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3C3C5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3C3C5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3C3C5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3C3C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3C3C5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3C3C5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3C3C5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3C3C5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3C3C5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3C3C5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3C3C5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3C3C5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3C3C5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3C3C5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3C3C5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3C3C5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3C3C5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3C3C5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3C3C5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3C3C5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3C3C5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3C3C5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3C3C5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3C3C5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3C3C5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3C3C5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3C3C5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3C3C5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3C3C5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3C3C5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3C3C5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3C3C5A"/>
  </w:style>
  <w:style w:type="table" w:styleId="LightList">
    <w:name w:val="Light List"/>
    <w:basedOn w:val="TableNormal"/>
    <w:uiPriority w:val="61"/>
    <w:semiHidden/>
    <w:unhideWhenUsed/>
    <w:rsid w:val="003C3C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C3C5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3C3C5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3C3C5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3C3C5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3C3C5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3C3C5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3C3C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C3C5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3C3C5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3C3C5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3C3C5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3C3C5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3C3C5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3C3C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3C5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3C3C5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3C3C5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3C3C5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3C3C5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3C3C5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3C3C5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3C3C5A"/>
    <w:rPr>
      <w:rFonts w:ascii="Consolas" w:hAnsi="Consolas"/>
      <w:sz w:val="20"/>
      <w:szCs w:val="20"/>
    </w:rPr>
  </w:style>
  <w:style w:type="paragraph" w:styleId="MessageHeader">
    <w:name w:val="Message Header"/>
    <w:basedOn w:val="Normal"/>
    <w:link w:val="MeddelanderubrikChar"/>
    <w:uiPriority w:val="99"/>
    <w:semiHidden/>
    <w:unhideWhenUsed/>
    <w:rsid w:val="003C3C5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3C3C5A"/>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3C3C5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3C5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3C3C5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3C3C5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3C3C5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3C3C5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3C3C5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3C3C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3C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3C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3C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3C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3C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3C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3C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3C5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3C5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3C5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C3C5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3C5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C3C5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3C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C3C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C3C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C3C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C3C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C3C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C3C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3C3C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3C5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3C3C5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3C3C5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3C3C5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3C3C5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3C3C5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3C3C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3C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3C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3C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3C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3C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3C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3C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3C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3C3C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3C3C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3C3C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3C3C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3C3C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3C3C5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3C3C5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3C5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3C3C5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3C3C5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3C3C5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3C3C5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3C3C5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3C3C5A"/>
    <w:rPr>
      <w:rFonts w:ascii="Times New Roman" w:hAnsi="Times New Roman" w:cs="Times New Roman"/>
      <w:sz w:val="24"/>
      <w:szCs w:val="24"/>
    </w:rPr>
  </w:style>
  <w:style w:type="paragraph" w:styleId="NormalIndent">
    <w:name w:val="Normal Indent"/>
    <w:basedOn w:val="Normal"/>
    <w:uiPriority w:val="99"/>
    <w:semiHidden/>
    <w:unhideWhenUsed/>
    <w:rsid w:val="003C3C5A"/>
    <w:pPr>
      <w:ind w:left="1304"/>
    </w:pPr>
  </w:style>
  <w:style w:type="paragraph" w:styleId="ListNumber4">
    <w:name w:val="List Number 4"/>
    <w:basedOn w:val="Normal"/>
    <w:uiPriority w:val="99"/>
    <w:semiHidden/>
    <w:unhideWhenUsed/>
    <w:rsid w:val="003C3C5A"/>
    <w:pPr>
      <w:numPr>
        <w:numId w:val="40"/>
      </w:numPr>
      <w:contextualSpacing/>
    </w:pPr>
  </w:style>
  <w:style w:type="paragraph" w:styleId="ListNumber5">
    <w:name w:val="List Number 5"/>
    <w:basedOn w:val="Normal"/>
    <w:uiPriority w:val="99"/>
    <w:semiHidden/>
    <w:unhideWhenUsed/>
    <w:rsid w:val="003C3C5A"/>
    <w:pPr>
      <w:numPr>
        <w:numId w:val="41"/>
      </w:numPr>
      <w:contextualSpacing/>
    </w:pPr>
  </w:style>
  <w:style w:type="character" w:customStyle="1" w:styleId="Mention">
    <w:name w:val="Mention"/>
    <w:basedOn w:val="DefaultParagraphFont"/>
    <w:uiPriority w:val="99"/>
    <w:semiHidden/>
    <w:unhideWhenUsed/>
    <w:rsid w:val="003C3C5A"/>
    <w:rPr>
      <w:noProof w:val="0"/>
      <w:color w:val="2B579A"/>
      <w:shd w:val="clear" w:color="auto" w:fill="E6E6E6"/>
    </w:rPr>
  </w:style>
  <w:style w:type="table" w:customStyle="1" w:styleId="PlainTable1">
    <w:name w:val="Plain Table 1"/>
    <w:basedOn w:val="TableNormal"/>
    <w:uiPriority w:val="41"/>
    <w:rsid w:val="003C3C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C3C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C3C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C3C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C3C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3C3C5A"/>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3C3C5A"/>
    <w:rPr>
      <w:rFonts w:ascii="Consolas" w:hAnsi="Consolas"/>
      <w:sz w:val="21"/>
      <w:szCs w:val="21"/>
    </w:rPr>
  </w:style>
  <w:style w:type="character" w:customStyle="1" w:styleId="UnresolvedMention">
    <w:name w:val="Unresolved Mention"/>
    <w:basedOn w:val="DefaultParagraphFont"/>
    <w:uiPriority w:val="99"/>
    <w:semiHidden/>
    <w:unhideWhenUsed/>
    <w:rsid w:val="003C3C5A"/>
    <w:rPr>
      <w:noProof w:val="0"/>
      <w:color w:val="808080"/>
      <w:shd w:val="clear" w:color="auto" w:fill="E6E6E6"/>
    </w:rPr>
  </w:style>
  <w:style w:type="table" w:styleId="TableProfessional">
    <w:name w:val="Table Professional"/>
    <w:basedOn w:val="TableNormal"/>
    <w:uiPriority w:val="99"/>
    <w:semiHidden/>
    <w:unhideWhenUsed/>
    <w:rsid w:val="003C3C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3C3C5A"/>
    <w:pPr>
      <w:numPr>
        <w:numId w:val="42"/>
      </w:numPr>
      <w:contextualSpacing/>
    </w:pPr>
  </w:style>
  <w:style w:type="paragraph" w:styleId="ListBullet5">
    <w:name w:val="List Bullet 5"/>
    <w:basedOn w:val="Normal"/>
    <w:uiPriority w:val="99"/>
    <w:semiHidden/>
    <w:unhideWhenUsed/>
    <w:rsid w:val="003C3C5A"/>
    <w:pPr>
      <w:numPr>
        <w:numId w:val="43"/>
      </w:numPr>
      <w:contextualSpacing/>
    </w:pPr>
  </w:style>
  <w:style w:type="character" w:styleId="LineNumber">
    <w:name w:val="line number"/>
    <w:basedOn w:val="DefaultParagraphFont"/>
    <w:uiPriority w:val="99"/>
    <w:semiHidden/>
    <w:unhideWhenUsed/>
    <w:rsid w:val="003C3C5A"/>
    <w:rPr>
      <w:noProof w:val="0"/>
    </w:rPr>
  </w:style>
  <w:style w:type="character" w:customStyle="1" w:styleId="Rubrik6Char">
    <w:name w:val="Rubrik 6 Char"/>
    <w:basedOn w:val="DefaultParagraphFont"/>
    <w:link w:val="Heading6"/>
    <w:uiPriority w:val="9"/>
    <w:semiHidden/>
    <w:rsid w:val="003C3C5A"/>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3C3C5A"/>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3C3C5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3C3C5A"/>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3C3C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3C3C5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3C3C5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3C3C5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3C3C5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C3C5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3C3C5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3C3C5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3C3C5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3C3C5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3C3C5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3C3C5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3C3C5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3C3C5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3C3C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3C3C5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3C3C5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3C3C5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3C3C5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3C3C5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3C3C5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3C3C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3C3C5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3C3C5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3C3C5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3C3C5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3C3C5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3C3C5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3C3C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3C3C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3C3C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3C3C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3C3C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3C3C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3C3C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3C3C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3C3C5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3C3C5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3C3C5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3C3C5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3C3C5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3C3C5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3C3C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3C3C5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3C3C5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3C3C5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3C3C5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3C3C5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3C3C5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3C3C5A"/>
    <w:pPr>
      <w:spacing w:after="0" w:line="240" w:lineRule="auto"/>
      <w:ind w:left="4252"/>
    </w:pPr>
  </w:style>
  <w:style w:type="character" w:customStyle="1" w:styleId="SignaturChar">
    <w:name w:val="Signatur Char"/>
    <w:basedOn w:val="DefaultParagraphFont"/>
    <w:link w:val="Signature"/>
    <w:uiPriority w:val="99"/>
    <w:semiHidden/>
    <w:rsid w:val="003C3C5A"/>
  </w:style>
  <w:style w:type="character" w:styleId="EndnoteReference">
    <w:name w:val="endnote reference"/>
    <w:basedOn w:val="DefaultParagraphFont"/>
    <w:uiPriority w:val="99"/>
    <w:semiHidden/>
    <w:unhideWhenUsed/>
    <w:rsid w:val="003C3C5A"/>
    <w:rPr>
      <w:noProof w:val="0"/>
      <w:vertAlign w:val="superscript"/>
    </w:rPr>
  </w:style>
  <w:style w:type="paragraph" w:styleId="EndnoteText">
    <w:name w:val="endnote text"/>
    <w:basedOn w:val="Normal"/>
    <w:link w:val="SlutnotstextChar"/>
    <w:uiPriority w:val="99"/>
    <w:semiHidden/>
    <w:unhideWhenUsed/>
    <w:rsid w:val="003C3C5A"/>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C3C5A"/>
    <w:rPr>
      <w:sz w:val="20"/>
      <w:szCs w:val="20"/>
    </w:rPr>
  </w:style>
  <w:style w:type="character" w:customStyle="1" w:styleId="SmartHyperlink">
    <w:name w:val="Smart Hyperlink"/>
    <w:basedOn w:val="DefaultParagraphFont"/>
    <w:uiPriority w:val="99"/>
    <w:semiHidden/>
    <w:unhideWhenUsed/>
    <w:rsid w:val="003C3C5A"/>
    <w:rPr>
      <w:noProof w:val="0"/>
      <w:u w:val="dotted"/>
    </w:rPr>
  </w:style>
  <w:style w:type="table" w:styleId="TableClassic1">
    <w:name w:val="Table Classic 1"/>
    <w:basedOn w:val="TableNormal"/>
    <w:uiPriority w:val="99"/>
    <w:semiHidden/>
    <w:unhideWhenUsed/>
    <w:rsid w:val="003C3C5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3C3C5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3C3C5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3C3C5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3C3C5A"/>
    <w:rPr>
      <w:b/>
      <w:bCs/>
      <w:noProof w:val="0"/>
    </w:rPr>
  </w:style>
  <w:style w:type="character" w:styleId="IntenseEmphasis">
    <w:name w:val="Intense Emphasis"/>
    <w:basedOn w:val="DefaultParagraphFont"/>
    <w:uiPriority w:val="21"/>
    <w:semiHidden/>
    <w:qFormat/>
    <w:rsid w:val="003C3C5A"/>
    <w:rPr>
      <w:i/>
      <w:iCs/>
      <w:noProof w:val="0"/>
      <w:color w:val="1A3050" w:themeColor="accent1"/>
    </w:rPr>
  </w:style>
  <w:style w:type="character" w:styleId="IntenseReference">
    <w:name w:val="Intense Reference"/>
    <w:basedOn w:val="DefaultParagraphFont"/>
    <w:uiPriority w:val="32"/>
    <w:semiHidden/>
    <w:qFormat/>
    <w:rsid w:val="003C3C5A"/>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3C3C5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3C3C5A"/>
    <w:rPr>
      <w:i/>
      <w:iCs/>
      <w:color w:val="1A3050" w:themeColor="accent1"/>
    </w:rPr>
  </w:style>
  <w:style w:type="table" w:styleId="Table3Deffects1">
    <w:name w:val="Table 3D effects 1"/>
    <w:basedOn w:val="TableNormal"/>
    <w:uiPriority w:val="99"/>
    <w:semiHidden/>
    <w:unhideWhenUsed/>
    <w:rsid w:val="003C3C5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3C3C5A"/>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3C3C5A"/>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3C3C5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3C3C5A"/>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3C3C5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3C3C5A"/>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3C5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C3C5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3C3C5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3C3C5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3C3C5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C3C5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3C3C5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C3C5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C3C5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3C3C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3C3C5A"/>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3C3C5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3C3C5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3C3C5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C3C5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C3C5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C3C5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3C3C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3C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3C3C5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3C3C5A"/>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3C3C5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3C3C5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3C3C5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3C3C5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CCDC3A633E482A97A4D235C5BAA922"/>
        <w:category>
          <w:name w:val="Allmänt"/>
          <w:gallery w:val="placeholder"/>
        </w:category>
        <w:types>
          <w:type w:val="bbPlcHdr"/>
        </w:types>
        <w:behaviors>
          <w:behavior w:val="content"/>
        </w:behaviors>
        <w:guid w:val="{2C61DA8D-F471-4A7E-A487-21527F41BEBA}"/>
      </w:docPartPr>
      <w:docPartBody>
        <w:p w:rsidR="000F042B" w:rsidP="00884C73">
          <w:pPr>
            <w:pStyle w:val="DFCCDC3A633E482A97A4D235C5BAA922"/>
          </w:pPr>
          <w:r>
            <w:rPr>
              <w:rStyle w:val="PlaceholderText"/>
            </w:rPr>
            <w:t xml:space="preserve"> </w:t>
          </w:r>
        </w:p>
      </w:docPartBody>
    </w:docPart>
    <w:docPart>
      <w:docPartPr>
        <w:name w:val="659057F155E7479B8765D9ECF6D749C6"/>
        <w:category>
          <w:name w:val="Allmänt"/>
          <w:gallery w:val="placeholder"/>
        </w:category>
        <w:types>
          <w:type w:val="bbPlcHdr"/>
        </w:types>
        <w:behaviors>
          <w:behavior w:val="content"/>
        </w:behaviors>
        <w:guid w:val="{645949B3-2D81-4694-B78E-C55CB99ACF51}"/>
      </w:docPartPr>
      <w:docPartBody>
        <w:p w:rsidR="000F042B" w:rsidP="00884C73">
          <w:pPr>
            <w:pStyle w:val="659057F155E7479B8765D9ECF6D749C61"/>
          </w:pPr>
          <w:r>
            <w:rPr>
              <w:rStyle w:val="PlaceholderText"/>
            </w:rPr>
            <w:t xml:space="preserve"> </w:t>
          </w:r>
        </w:p>
      </w:docPartBody>
    </w:docPart>
    <w:docPart>
      <w:docPartPr>
        <w:name w:val="56645943B2E44463BE27AE4D4D4F8C64"/>
        <w:category>
          <w:name w:val="Allmänt"/>
          <w:gallery w:val="placeholder"/>
        </w:category>
        <w:types>
          <w:type w:val="bbPlcHdr"/>
        </w:types>
        <w:behaviors>
          <w:behavior w:val="content"/>
        </w:behaviors>
        <w:guid w:val="{D45B61F3-F5A8-48F5-A742-6E7A3AC8A3BB}"/>
      </w:docPartPr>
      <w:docPartBody>
        <w:p w:rsidR="000F042B" w:rsidP="00884C73">
          <w:pPr>
            <w:pStyle w:val="56645943B2E44463BE27AE4D4D4F8C641"/>
          </w:pPr>
          <w:r>
            <w:rPr>
              <w:rStyle w:val="PlaceholderText"/>
            </w:rPr>
            <w:t xml:space="preserve"> </w:t>
          </w:r>
        </w:p>
      </w:docPartBody>
    </w:docPart>
    <w:docPart>
      <w:docPartPr>
        <w:name w:val="C8E0E5F257074B3793671AAE871FC4F7"/>
        <w:category>
          <w:name w:val="Allmänt"/>
          <w:gallery w:val="placeholder"/>
        </w:category>
        <w:types>
          <w:type w:val="bbPlcHdr"/>
        </w:types>
        <w:behaviors>
          <w:behavior w:val="content"/>
        </w:behaviors>
        <w:guid w:val="{7137DA97-D053-4C67-8B2D-958578928EB8}"/>
      </w:docPartPr>
      <w:docPartBody>
        <w:p w:rsidR="000F042B" w:rsidP="00884C73">
          <w:pPr>
            <w:pStyle w:val="C8E0E5F257074B3793671AAE871FC4F7"/>
          </w:pPr>
          <w:r>
            <w:rPr>
              <w:rStyle w:val="PlaceholderText"/>
            </w:rPr>
            <w:t xml:space="preserve"> </w:t>
          </w:r>
        </w:p>
      </w:docPartBody>
    </w:docPart>
    <w:docPart>
      <w:docPartPr>
        <w:name w:val="87D42EEB8F8E44D29709B81FAB223141"/>
        <w:category>
          <w:name w:val="Allmänt"/>
          <w:gallery w:val="placeholder"/>
        </w:category>
        <w:types>
          <w:type w:val="bbPlcHdr"/>
        </w:types>
        <w:behaviors>
          <w:behavior w:val="content"/>
        </w:behaviors>
        <w:guid w:val="{2D2B9410-F1BA-4C19-8EDF-069A79E6452C}"/>
      </w:docPartPr>
      <w:docPartBody>
        <w:p w:rsidR="000F042B" w:rsidP="00884C73">
          <w:pPr>
            <w:pStyle w:val="87D42EEB8F8E44D29709B81FAB22314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C73"/>
    <w:rPr>
      <w:noProof w:val="0"/>
      <w:color w:val="808080"/>
    </w:rPr>
  </w:style>
  <w:style w:type="paragraph" w:customStyle="1" w:styleId="DFCCDC3A633E482A97A4D235C5BAA922">
    <w:name w:val="DFCCDC3A633E482A97A4D235C5BAA922"/>
    <w:rsid w:val="00884C73"/>
  </w:style>
  <w:style w:type="paragraph" w:customStyle="1" w:styleId="C8E0E5F257074B3793671AAE871FC4F7">
    <w:name w:val="C8E0E5F257074B3793671AAE871FC4F7"/>
    <w:rsid w:val="00884C73"/>
  </w:style>
  <w:style w:type="paragraph" w:customStyle="1" w:styleId="659057F155E7479B8765D9ECF6D749C61">
    <w:name w:val="659057F155E7479B8765D9ECF6D749C61"/>
    <w:rsid w:val="00884C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6645943B2E44463BE27AE4D4D4F8C641">
    <w:name w:val="56645943B2E44463BE27AE4D4D4F8C641"/>
    <w:rsid w:val="00884C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D42EEB8F8E44D29709B81FAB223141">
    <w:name w:val="87D42EEB8F8E44D29709B81FAB223141"/>
    <w:rsid w:val="00884C7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2023-03-15T00:00:00</HeaderDate>
    <Office/>
    <Dnr>Fi2023/00938</Dnr>
    <ParagrafNr/>
    <DocumentTitle/>
    <VisitingAddress/>
    <Extra1/>
    <Extra2/>
    <Extra3>Rickard Nordin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e6e469e4-d127-4d87-a169-f895a72a74fc</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29347-1BCE-4632-9580-22EC5C6C559A}"/>
</file>

<file path=customXml/itemProps2.xml><?xml version="1.0" encoding="utf-8"?>
<ds:datastoreItem xmlns:ds="http://schemas.openxmlformats.org/officeDocument/2006/customXml" ds:itemID="{0C793C21-D179-4BAC-9B60-691717638D29}"/>
</file>

<file path=customXml/itemProps3.xml><?xml version="1.0" encoding="utf-8"?>
<ds:datastoreItem xmlns:ds="http://schemas.openxmlformats.org/officeDocument/2006/customXml" ds:itemID="{7570AEF9-1F99-411C-9D84-8E2E666F5EAC}"/>
</file>

<file path=customXml/itemProps4.xml><?xml version="1.0" encoding="utf-8"?>
<ds:datastoreItem xmlns:ds="http://schemas.openxmlformats.org/officeDocument/2006/customXml" ds:itemID="{2FD80883-F719-44E5-A03F-705E63477AAC}"/>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1748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414 Kemikalieskattens påverkan på cirkulära flöden.docx</dc:title>
  <cp:revision>1</cp:revision>
  <dcterms:created xsi:type="dcterms:W3CDTF">2023-03-13T10:25:00Z</dcterms:created>
  <dcterms:modified xsi:type="dcterms:W3CDTF">2023-03-13T10:25:00Z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