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1EF3C" w14:textId="635C4F67" w:rsidR="00AE4E54" w:rsidRDefault="00AE4E54" w:rsidP="00DA0661">
      <w:pPr>
        <w:pStyle w:val="Rubrik"/>
      </w:pPr>
      <w:bookmarkStart w:id="0" w:name="Start"/>
      <w:bookmarkStart w:id="1" w:name="_GoBack"/>
      <w:bookmarkEnd w:id="0"/>
      <w:bookmarkEnd w:id="1"/>
      <w:r>
        <w:t xml:space="preserve">Svar på fråga 2020/21:599 av Lotta </w:t>
      </w:r>
      <w:proofErr w:type="spellStart"/>
      <w:r>
        <w:t>Finstorp</w:t>
      </w:r>
      <w:proofErr w:type="spellEnd"/>
      <w:r>
        <w:t xml:space="preserve"> (M)</w:t>
      </w:r>
      <w:r>
        <w:br/>
      </w:r>
      <w:r w:rsidRPr="00AE4E54">
        <w:t>En väg in</w:t>
      </w:r>
    </w:p>
    <w:p w14:paraId="2EEF7827" w14:textId="2E82C18F" w:rsidR="00AE4E54" w:rsidRDefault="00AE4E54" w:rsidP="006A12F1">
      <w:pPr>
        <w:pStyle w:val="Brdtext"/>
      </w:pPr>
      <w:r>
        <w:t xml:space="preserve">Lotta </w:t>
      </w:r>
      <w:proofErr w:type="spellStart"/>
      <w:r>
        <w:t>Finstorp</w:t>
      </w:r>
      <w:proofErr w:type="spellEnd"/>
      <w:r>
        <w:t xml:space="preserve"> har frågat kultur- och demokratiministern samt ministern med ansvar för idrottsfrågorna om hon a</w:t>
      </w:r>
      <w:r w:rsidRPr="00AE4E54">
        <w:t>nser att det behövs ”en väg in” på nationell nivå</w:t>
      </w:r>
      <w:r w:rsidR="00CA6162">
        <w:t xml:space="preserve"> för att företag ska </w:t>
      </w:r>
      <w:r w:rsidR="00F77F19">
        <w:t xml:space="preserve">kunna få besked om vad som gäller </w:t>
      </w:r>
      <w:r w:rsidR="00DF037A">
        <w:t xml:space="preserve">för deras </w:t>
      </w:r>
      <w:r w:rsidR="00F77F19">
        <w:t xml:space="preserve">verksamhet avseende </w:t>
      </w:r>
      <w:proofErr w:type="spellStart"/>
      <w:r w:rsidR="00F77F19">
        <w:t>coronarestriktioner</w:t>
      </w:r>
      <w:proofErr w:type="spellEnd"/>
      <w:r w:rsidRPr="00AE4E54">
        <w:t xml:space="preserve">, och vilka åtgärder </w:t>
      </w:r>
      <w:r w:rsidR="00F96796">
        <w:t xml:space="preserve">hon </w:t>
      </w:r>
      <w:r w:rsidRPr="00AE4E54">
        <w:t>vidtar</w:t>
      </w:r>
      <w:r>
        <w:t>.</w:t>
      </w:r>
      <w:r w:rsidR="002751A1">
        <w:t xml:space="preserve"> </w:t>
      </w:r>
      <w:r w:rsidR="00340BB4">
        <w:t xml:space="preserve">Frågan </w:t>
      </w:r>
      <w:r w:rsidR="00F52DD8">
        <w:t>har</w:t>
      </w:r>
      <w:r w:rsidR="00340BB4">
        <w:t xml:space="preserve"> överlämna</w:t>
      </w:r>
      <w:r w:rsidR="00F52DD8">
        <w:t>ts</w:t>
      </w:r>
      <w:r w:rsidR="00340BB4">
        <w:t xml:space="preserve"> till mig</w:t>
      </w:r>
      <w:r>
        <w:t>.</w:t>
      </w:r>
    </w:p>
    <w:p w14:paraId="42EA53AF" w14:textId="069BF85A" w:rsidR="0090389D" w:rsidRDefault="00D853FA" w:rsidP="00C534F9">
      <w:pPr>
        <w:pStyle w:val="Brdtext"/>
      </w:pPr>
      <w:r>
        <w:t>P</w:t>
      </w:r>
      <w:r w:rsidR="00F96796" w:rsidRPr="00F96796">
        <w:t>ågående pandemi innebär en fara för liv och hälsa samt omfattande kon</w:t>
      </w:r>
      <w:r w:rsidR="00297F17">
        <w:softHyphen/>
      </w:r>
      <w:r w:rsidR="00F96796" w:rsidRPr="00F96796">
        <w:t xml:space="preserve">sekvenser för stora delar av samhället. </w:t>
      </w:r>
      <w:r w:rsidR="00731739">
        <w:t>För m</w:t>
      </w:r>
      <w:r w:rsidR="00F96796" w:rsidRPr="00F96796">
        <w:t xml:space="preserve">ånga företag är </w:t>
      </w:r>
      <w:r w:rsidR="00731739">
        <w:t>s</w:t>
      </w:r>
      <w:r w:rsidR="00F96796" w:rsidRPr="00F96796">
        <w:t>ituationen fortsatt svår och osäker</w:t>
      </w:r>
      <w:r w:rsidR="00F96796">
        <w:t>.</w:t>
      </w:r>
      <w:r w:rsidR="00897CF5">
        <w:t xml:space="preserve"> I denna situation är s</w:t>
      </w:r>
      <w:r w:rsidR="00897CF5" w:rsidRPr="00897CF5">
        <w:t>nabb, korrekt och samlad information av största vikt.</w:t>
      </w:r>
      <w:r w:rsidR="00880E63">
        <w:t xml:space="preserve"> </w:t>
      </w:r>
      <w:r w:rsidR="001F248D" w:rsidRPr="001F248D" w:rsidDel="00F15158">
        <w:t>För företag fin</w:t>
      </w:r>
      <w:r w:rsidR="00A010B6" w:rsidDel="00F15158">
        <w:t xml:space="preserve">ns </w:t>
      </w:r>
      <w:r w:rsidR="001F248D" w:rsidRPr="001F248D" w:rsidDel="00F15158">
        <w:t xml:space="preserve">information </w:t>
      </w:r>
      <w:r w:rsidR="00E91855" w:rsidRPr="001F248D" w:rsidDel="00F15158">
        <w:t>samlad på myndig</w:t>
      </w:r>
      <w:r w:rsidR="00297F17">
        <w:softHyphen/>
      </w:r>
      <w:r w:rsidR="00E91855" w:rsidRPr="001F248D" w:rsidDel="00F15158">
        <w:t>hetsportalen verksamt.se</w:t>
      </w:r>
      <w:r w:rsidR="00E91855">
        <w:t>,</w:t>
      </w:r>
      <w:r w:rsidR="00E91855" w:rsidDel="00F15158">
        <w:t xml:space="preserve"> </w:t>
      </w:r>
      <w:r w:rsidR="00E91855">
        <w:t xml:space="preserve">inklusive information om ändringar i lagar och regler </w:t>
      </w:r>
      <w:r w:rsidR="002E10FF">
        <w:t>sam</w:t>
      </w:r>
      <w:r w:rsidR="00F305B5">
        <w:t>t</w:t>
      </w:r>
      <w:r w:rsidR="002E10FF">
        <w:t xml:space="preserve"> om </w:t>
      </w:r>
      <w:r w:rsidR="00E91855">
        <w:t xml:space="preserve">stöd </w:t>
      </w:r>
      <w:proofErr w:type="gramStart"/>
      <w:r w:rsidR="002E10FF">
        <w:t>m.m</w:t>
      </w:r>
      <w:r w:rsidR="00E91855">
        <w:t>.</w:t>
      </w:r>
      <w:proofErr w:type="gramEnd"/>
      <w:r w:rsidR="00E91855">
        <w:t xml:space="preserve"> </w:t>
      </w:r>
      <w:r w:rsidR="00880E63" w:rsidDel="00F15158">
        <w:t xml:space="preserve">med anledning av </w:t>
      </w:r>
      <w:r w:rsidR="002E10FF">
        <w:t>den pågående pandemin</w:t>
      </w:r>
      <w:r w:rsidR="00A93443" w:rsidDel="00F15158">
        <w:t>.</w:t>
      </w:r>
      <w:r w:rsidR="00450D08" w:rsidRPr="00450D08">
        <w:t xml:space="preserve"> På Folkhälsomyndigheten</w:t>
      </w:r>
      <w:r w:rsidR="00297F17">
        <w:t>s</w:t>
      </w:r>
      <w:r w:rsidR="00450D08" w:rsidRPr="00450D08">
        <w:t xml:space="preserve"> hemsida finns vägledning, råd och tips för hur </w:t>
      </w:r>
      <w:r w:rsidR="00450D08">
        <w:t>verksamhetsansvariga</w:t>
      </w:r>
      <w:r w:rsidR="00450D08" w:rsidRPr="00450D08">
        <w:t xml:space="preserve"> kan bedriva en mer </w:t>
      </w:r>
      <w:proofErr w:type="spellStart"/>
      <w:r w:rsidR="00450D08" w:rsidRPr="00450D08">
        <w:t>smittsäker</w:t>
      </w:r>
      <w:proofErr w:type="spellEnd"/>
      <w:r w:rsidR="00450D08" w:rsidRPr="00450D08">
        <w:t xml:space="preserve"> verksamhet.</w:t>
      </w:r>
      <w:r w:rsidR="00A93443" w:rsidDel="00F15158">
        <w:t xml:space="preserve"> </w:t>
      </w:r>
      <w:r w:rsidR="00A93443">
        <w:t xml:space="preserve">På </w:t>
      </w:r>
      <w:r w:rsidR="00450D08">
        <w:t xml:space="preserve">regeringens hemsida </w:t>
      </w:r>
      <w:r w:rsidR="00A93443">
        <w:t xml:space="preserve">finns information </w:t>
      </w:r>
      <w:r w:rsidR="00A93443" w:rsidRPr="00A93443">
        <w:t>till företagare om de åtgärder som regeringen vidtagit</w:t>
      </w:r>
      <w:r w:rsidR="00A93443">
        <w:t xml:space="preserve"> </w:t>
      </w:r>
      <w:r w:rsidR="00A93443" w:rsidRPr="00A93443">
        <w:t>för att mildra virusutbrottets konsekvenser för jobb och företag i Sverige</w:t>
      </w:r>
      <w:r w:rsidR="00722F05">
        <w:t>.</w:t>
      </w:r>
    </w:p>
    <w:p w14:paraId="4A2621ED" w14:textId="28934F11" w:rsidR="00450D08" w:rsidRDefault="00D32009" w:rsidP="00D87E49">
      <w:pPr>
        <w:pStyle w:val="Brdtext"/>
      </w:pPr>
      <w:r>
        <w:t>Service till privatpersoner, företagare och bolag är en central del av många myndigheters verksamhet</w:t>
      </w:r>
      <w:r w:rsidR="0090389D">
        <w:t xml:space="preserve">, så även under </w:t>
      </w:r>
      <w:r w:rsidR="002E10FF">
        <w:t xml:space="preserve">den pågående </w:t>
      </w:r>
      <w:r w:rsidR="0090389D">
        <w:t>pandemin</w:t>
      </w:r>
      <w:r>
        <w:t>. Myndig</w:t>
      </w:r>
      <w:r w:rsidR="00F305B5">
        <w:softHyphen/>
      </w:r>
      <w:r>
        <w:t xml:space="preserve">heters serviceskyldighet följer av förvaltningslagen </w:t>
      </w:r>
      <w:r w:rsidR="002E10FF">
        <w:t xml:space="preserve">(2017:900) </w:t>
      </w:r>
      <w:r>
        <w:t xml:space="preserve">och innebär bland annat att de ska se till att kontakterna med enskilda blir smidiga och enkla. Myndigheter ska också utan dröjsmål lämna enskilda sådan hjälp att de kan tillvarata sina egna intressen. </w:t>
      </w:r>
      <w:r w:rsidR="008E06CE">
        <w:t>Bland annat finns särskilda s</w:t>
      </w:r>
      <w:r>
        <w:t>ervicekontor</w:t>
      </w:r>
      <w:r w:rsidR="008E06CE">
        <w:t xml:space="preserve"> för </w:t>
      </w:r>
      <w:r>
        <w:t>att hjälpa och vägleda allmänhet och företag i deras kontakter med statliga myndigheter.</w:t>
      </w:r>
    </w:p>
    <w:p w14:paraId="785F5040" w14:textId="555E2135" w:rsidR="00450279" w:rsidRDefault="000F11B6" w:rsidP="00D87E49">
      <w:pPr>
        <w:pStyle w:val="Brdtext"/>
      </w:pPr>
      <w:r>
        <w:lastRenderedPageBreak/>
        <w:t>Regeringen lämnade d</w:t>
      </w:r>
      <w:r w:rsidR="004A624A">
        <w:t xml:space="preserve">en 11 november </w:t>
      </w:r>
      <w:r w:rsidR="002E10FF">
        <w:t xml:space="preserve">2020 </w:t>
      </w:r>
      <w:r w:rsidR="008E06CE">
        <w:t xml:space="preserve">ett </w:t>
      </w:r>
      <w:r>
        <w:t xml:space="preserve">uppdrag </w:t>
      </w:r>
      <w:r w:rsidR="005B52AB" w:rsidRPr="005B52AB">
        <w:t>till Folkhälso</w:t>
      </w:r>
      <w:r w:rsidR="00F305B5">
        <w:softHyphen/>
      </w:r>
      <w:r w:rsidR="005B52AB" w:rsidRPr="005B52AB">
        <w:t xml:space="preserve">myndigheten, Myndigheten för samhällsskydd och beredskap </w:t>
      </w:r>
      <w:r w:rsidR="004A624A">
        <w:t>samt</w:t>
      </w:r>
      <w:r w:rsidR="005B52AB">
        <w:t xml:space="preserve"> länsstyrelserna </w:t>
      </w:r>
      <w:r w:rsidR="005B52AB" w:rsidRPr="005B52AB">
        <w:t>att gemensamt samordna, stärka och utveckla kom</w:t>
      </w:r>
      <w:r w:rsidR="00F305B5">
        <w:softHyphen/>
      </w:r>
      <w:r w:rsidR="005B52AB" w:rsidRPr="005B52AB">
        <w:t>munikationsinsatser till allmänheten med anledning av pandemi</w:t>
      </w:r>
      <w:r w:rsidR="005B52AB">
        <w:t>n</w:t>
      </w:r>
      <w:r w:rsidR="005B52AB" w:rsidRPr="005B52AB">
        <w:t>.</w:t>
      </w:r>
      <w:r w:rsidR="005B52AB">
        <w:t xml:space="preserve"> </w:t>
      </w:r>
      <w:r w:rsidR="004A624A">
        <w:t>I uppdraget ingår bland annat att ta fram en kommunikationsstrategi.</w:t>
      </w:r>
    </w:p>
    <w:p w14:paraId="33E1297D" w14:textId="3B1DD21E" w:rsidR="00AE4E54" w:rsidRDefault="00AE4E54" w:rsidP="006A12F1">
      <w:pPr>
        <w:pStyle w:val="Brdtext"/>
      </w:pPr>
      <w:r w:rsidRPr="00E6418F">
        <w:t xml:space="preserve">Stockholm den </w:t>
      </w:r>
      <w:sdt>
        <w:sdtPr>
          <w:id w:val="2032990546"/>
          <w:placeholder>
            <w:docPart w:val="8E4324DC20704169BFFC84608A65F5EE"/>
          </w:placeholder>
          <w:dataBinding w:prefixMappings="xmlns:ns0='http://lp/documentinfo/RK' " w:xpath="/ns0:DocumentInfo[1]/ns0:BaseInfo[1]/ns0:HeaderDate[1]" w:storeItemID="{F2E140C8-0159-4B16-931A-5221E417825F}"/>
          <w:date w:fullDate="2020-12-08T00:00:00Z">
            <w:dateFormat w:val="d MMMM yyyy"/>
            <w:lid w:val="sv-SE"/>
            <w:storeMappedDataAs w:val="dateTime"/>
            <w:calendar w:val="gregorian"/>
          </w:date>
        </w:sdtPr>
        <w:sdtEndPr/>
        <w:sdtContent>
          <w:r w:rsidR="00E6418F" w:rsidRPr="00E6418F">
            <w:t>8 december 2020</w:t>
          </w:r>
        </w:sdtContent>
      </w:sdt>
    </w:p>
    <w:p w14:paraId="60017886" w14:textId="77777777" w:rsidR="00AE4E54" w:rsidRDefault="00AE4E54" w:rsidP="00471B06">
      <w:pPr>
        <w:pStyle w:val="Brdtextutanavstnd"/>
      </w:pPr>
    </w:p>
    <w:p w14:paraId="33799DE6" w14:textId="77777777" w:rsidR="00AE4E54" w:rsidRDefault="00AE4E54" w:rsidP="00471B06">
      <w:pPr>
        <w:pStyle w:val="Brdtextutanavstnd"/>
      </w:pPr>
    </w:p>
    <w:p w14:paraId="5BAB45A3" w14:textId="77777777" w:rsidR="00AE4E54" w:rsidRDefault="00AE4E54" w:rsidP="00471B06">
      <w:pPr>
        <w:pStyle w:val="Brdtextutanavstnd"/>
      </w:pPr>
    </w:p>
    <w:sdt>
      <w:sdtPr>
        <w:alias w:val="Klicka på listpilen"/>
        <w:tag w:val="run-loadAllMinistersFromDep"/>
        <w:id w:val="908118230"/>
        <w:placeholder>
          <w:docPart w:val="F4DE12819EE64B90A567F772EF8A997C"/>
        </w:placeholder>
        <w:dataBinding w:prefixMappings="xmlns:ns0='http://lp/documentinfo/RK' " w:xpath="/ns0:DocumentInfo[1]/ns0:BaseInfo[1]/ns0:TopSender[1]" w:storeItemID="{F2E140C8-0159-4B16-931A-5221E417825F}"/>
        <w:comboBox w:lastValue="Näringsministern">
          <w:listItem w:displayText="Ibrahim Baylan" w:value="Näringsministern"/>
          <w:listItem w:displayText="Jennie Nilsson" w:value="Landsbygdsministern"/>
        </w:comboBox>
      </w:sdtPr>
      <w:sdtEndPr/>
      <w:sdtContent>
        <w:p w14:paraId="69458375" w14:textId="4493ADFA" w:rsidR="00AE4E54" w:rsidRPr="00DB48AB" w:rsidRDefault="007E4A85" w:rsidP="00DB48AB">
          <w:pPr>
            <w:pStyle w:val="Brdtext"/>
          </w:pPr>
          <w:r>
            <w:t>Ibrahim Baylan</w:t>
          </w:r>
        </w:p>
      </w:sdtContent>
    </w:sdt>
    <w:sectPr w:rsidR="00AE4E5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6405D" w14:textId="77777777" w:rsidR="00D37AE5" w:rsidRDefault="00D37AE5" w:rsidP="00A87A54">
      <w:pPr>
        <w:spacing w:after="0" w:line="240" w:lineRule="auto"/>
      </w:pPr>
      <w:r>
        <w:separator/>
      </w:r>
    </w:p>
  </w:endnote>
  <w:endnote w:type="continuationSeparator" w:id="0">
    <w:p w14:paraId="6ECF43CB" w14:textId="77777777" w:rsidR="00D37AE5" w:rsidRDefault="00D37AE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1E83230" w14:textId="77777777" w:rsidTr="006A26EC">
      <w:trPr>
        <w:trHeight w:val="227"/>
        <w:jc w:val="right"/>
      </w:trPr>
      <w:tc>
        <w:tcPr>
          <w:tcW w:w="708" w:type="dxa"/>
          <w:vAlign w:val="bottom"/>
        </w:tcPr>
        <w:p w14:paraId="458B73D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02D30AA" w14:textId="77777777" w:rsidTr="006A26EC">
      <w:trPr>
        <w:trHeight w:val="850"/>
        <w:jc w:val="right"/>
      </w:trPr>
      <w:tc>
        <w:tcPr>
          <w:tcW w:w="708" w:type="dxa"/>
          <w:vAlign w:val="bottom"/>
        </w:tcPr>
        <w:p w14:paraId="13DA1390" w14:textId="77777777" w:rsidR="005606BC" w:rsidRPr="00347E11" w:rsidRDefault="005606BC" w:rsidP="005606BC">
          <w:pPr>
            <w:pStyle w:val="Sidfot"/>
            <w:spacing w:line="276" w:lineRule="auto"/>
            <w:jc w:val="right"/>
          </w:pPr>
        </w:p>
      </w:tc>
    </w:tr>
  </w:tbl>
  <w:p w14:paraId="50B0A9D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43B9B42" w14:textId="77777777" w:rsidTr="001F4302">
      <w:trPr>
        <w:trHeight w:val="510"/>
      </w:trPr>
      <w:tc>
        <w:tcPr>
          <w:tcW w:w="8525" w:type="dxa"/>
          <w:gridSpan w:val="2"/>
          <w:vAlign w:val="bottom"/>
        </w:tcPr>
        <w:p w14:paraId="0666E3BE" w14:textId="77777777" w:rsidR="00347E11" w:rsidRPr="00347E11" w:rsidRDefault="00347E11" w:rsidP="00347E11">
          <w:pPr>
            <w:pStyle w:val="Sidfot"/>
            <w:rPr>
              <w:sz w:val="8"/>
            </w:rPr>
          </w:pPr>
        </w:p>
      </w:tc>
    </w:tr>
    <w:tr w:rsidR="00093408" w:rsidRPr="00EE3C0F" w14:paraId="4AC8F6DF" w14:textId="77777777" w:rsidTr="00C26068">
      <w:trPr>
        <w:trHeight w:val="227"/>
      </w:trPr>
      <w:tc>
        <w:tcPr>
          <w:tcW w:w="4074" w:type="dxa"/>
        </w:tcPr>
        <w:p w14:paraId="6DC00565" w14:textId="77777777" w:rsidR="00347E11" w:rsidRPr="00F53AEA" w:rsidRDefault="00347E11" w:rsidP="00C26068">
          <w:pPr>
            <w:pStyle w:val="Sidfot"/>
            <w:spacing w:line="276" w:lineRule="auto"/>
          </w:pPr>
        </w:p>
      </w:tc>
      <w:tc>
        <w:tcPr>
          <w:tcW w:w="4451" w:type="dxa"/>
        </w:tcPr>
        <w:p w14:paraId="7A9BEC66" w14:textId="77777777" w:rsidR="00093408" w:rsidRPr="00F53AEA" w:rsidRDefault="00093408" w:rsidP="00F53AEA">
          <w:pPr>
            <w:pStyle w:val="Sidfot"/>
            <w:spacing w:line="276" w:lineRule="auto"/>
          </w:pPr>
        </w:p>
      </w:tc>
    </w:tr>
  </w:tbl>
  <w:p w14:paraId="1AB39F8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F9AE4" w14:textId="77777777" w:rsidR="00D37AE5" w:rsidRDefault="00D37AE5" w:rsidP="00A87A54">
      <w:pPr>
        <w:spacing w:after="0" w:line="240" w:lineRule="auto"/>
      </w:pPr>
      <w:r>
        <w:separator/>
      </w:r>
    </w:p>
  </w:footnote>
  <w:footnote w:type="continuationSeparator" w:id="0">
    <w:p w14:paraId="18F30FF1" w14:textId="77777777" w:rsidR="00D37AE5" w:rsidRDefault="00D37AE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E4E54" w14:paraId="62397DE8" w14:textId="77777777" w:rsidTr="00C93EBA">
      <w:trPr>
        <w:trHeight w:val="227"/>
      </w:trPr>
      <w:tc>
        <w:tcPr>
          <w:tcW w:w="5534" w:type="dxa"/>
        </w:tcPr>
        <w:p w14:paraId="6E8ECA9D" w14:textId="77777777" w:rsidR="00AE4E54" w:rsidRPr="007D73AB" w:rsidRDefault="00AE4E54">
          <w:pPr>
            <w:pStyle w:val="Sidhuvud"/>
          </w:pPr>
        </w:p>
      </w:tc>
      <w:tc>
        <w:tcPr>
          <w:tcW w:w="3170" w:type="dxa"/>
          <w:vAlign w:val="bottom"/>
        </w:tcPr>
        <w:p w14:paraId="76FFCFD5" w14:textId="77777777" w:rsidR="00AE4E54" w:rsidRPr="007D73AB" w:rsidRDefault="00AE4E54" w:rsidP="00340DE0">
          <w:pPr>
            <w:pStyle w:val="Sidhuvud"/>
          </w:pPr>
        </w:p>
      </w:tc>
      <w:tc>
        <w:tcPr>
          <w:tcW w:w="1134" w:type="dxa"/>
        </w:tcPr>
        <w:p w14:paraId="4ED526AC" w14:textId="77777777" w:rsidR="00AE4E54" w:rsidRDefault="00AE4E54" w:rsidP="005A703A">
          <w:pPr>
            <w:pStyle w:val="Sidhuvud"/>
          </w:pPr>
        </w:p>
      </w:tc>
    </w:tr>
    <w:tr w:rsidR="00AE4E54" w14:paraId="19CED057" w14:textId="77777777" w:rsidTr="00C93EBA">
      <w:trPr>
        <w:trHeight w:val="1928"/>
      </w:trPr>
      <w:tc>
        <w:tcPr>
          <w:tcW w:w="5534" w:type="dxa"/>
        </w:tcPr>
        <w:p w14:paraId="52A01CEC" w14:textId="77777777" w:rsidR="00AE4E54" w:rsidRPr="00340DE0" w:rsidRDefault="00AE4E54" w:rsidP="00340DE0">
          <w:pPr>
            <w:pStyle w:val="Sidhuvud"/>
          </w:pPr>
          <w:r>
            <w:rPr>
              <w:noProof/>
            </w:rPr>
            <w:drawing>
              <wp:inline distT="0" distB="0" distL="0" distR="0" wp14:anchorId="59486D7B" wp14:editId="4A9CDDC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3827C4C" w14:textId="77777777" w:rsidR="00AE4E54" w:rsidRPr="00710A6C" w:rsidRDefault="00AE4E54" w:rsidP="00EE3C0F">
          <w:pPr>
            <w:pStyle w:val="Sidhuvud"/>
            <w:rPr>
              <w:b/>
            </w:rPr>
          </w:pPr>
        </w:p>
        <w:p w14:paraId="1FE76566" w14:textId="77777777" w:rsidR="00AE4E54" w:rsidRDefault="00AE4E54" w:rsidP="00EE3C0F">
          <w:pPr>
            <w:pStyle w:val="Sidhuvud"/>
          </w:pPr>
        </w:p>
        <w:p w14:paraId="0B29C237" w14:textId="77777777" w:rsidR="00AE4E54" w:rsidRDefault="00AE4E54" w:rsidP="00EE3C0F">
          <w:pPr>
            <w:pStyle w:val="Sidhuvud"/>
          </w:pPr>
        </w:p>
        <w:p w14:paraId="5C0C6862" w14:textId="77777777" w:rsidR="00AE4E54" w:rsidRDefault="00AE4E54" w:rsidP="00EE3C0F">
          <w:pPr>
            <w:pStyle w:val="Sidhuvud"/>
          </w:pPr>
        </w:p>
        <w:sdt>
          <w:sdtPr>
            <w:alias w:val="Dnr"/>
            <w:tag w:val="ccRKShow_Dnr"/>
            <w:id w:val="-829283628"/>
            <w:placeholder>
              <w:docPart w:val="3DE93AF115EB45A09B7639EA32BAB4CA"/>
            </w:placeholder>
            <w:dataBinding w:prefixMappings="xmlns:ns0='http://lp/documentinfo/RK' " w:xpath="/ns0:DocumentInfo[1]/ns0:BaseInfo[1]/ns0:Dnr[1]" w:storeItemID="{F2E140C8-0159-4B16-931A-5221E417825F}"/>
            <w:text/>
          </w:sdtPr>
          <w:sdtEndPr/>
          <w:sdtContent>
            <w:p w14:paraId="630D5E7A" w14:textId="7ED34281" w:rsidR="00AE4E54" w:rsidRDefault="00D853FA" w:rsidP="00EE3C0F">
              <w:pPr>
                <w:pStyle w:val="Sidhuvud"/>
              </w:pPr>
              <w:r>
                <w:t>N2020/02819</w:t>
              </w:r>
            </w:p>
          </w:sdtContent>
        </w:sdt>
        <w:sdt>
          <w:sdtPr>
            <w:alias w:val="DocNumber"/>
            <w:tag w:val="DocNumber"/>
            <w:id w:val="1726028884"/>
            <w:placeholder>
              <w:docPart w:val="3E2F0E79CAAA4BAE86F887E1F92B23D4"/>
            </w:placeholder>
            <w:showingPlcHdr/>
            <w:dataBinding w:prefixMappings="xmlns:ns0='http://lp/documentinfo/RK' " w:xpath="/ns0:DocumentInfo[1]/ns0:BaseInfo[1]/ns0:DocNumber[1]" w:storeItemID="{F2E140C8-0159-4B16-931A-5221E417825F}"/>
            <w:text/>
          </w:sdtPr>
          <w:sdtEndPr/>
          <w:sdtContent>
            <w:p w14:paraId="12EE5739" w14:textId="77777777" w:rsidR="00AE4E54" w:rsidRDefault="00AE4E54" w:rsidP="00EE3C0F">
              <w:pPr>
                <w:pStyle w:val="Sidhuvud"/>
              </w:pPr>
              <w:r>
                <w:rPr>
                  <w:rStyle w:val="Platshllartext"/>
                </w:rPr>
                <w:t xml:space="preserve"> </w:t>
              </w:r>
            </w:p>
          </w:sdtContent>
        </w:sdt>
        <w:p w14:paraId="5C94E492" w14:textId="77777777" w:rsidR="00AE4E54" w:rsidRDefault="00AE4E54" w:rsidP="00EE3C0F">
          <w:pPr>
            <w:pStyle w:val="Sidhuvud"/>
          </w:pPr>
        </w:p>
      </w:tc>
      <w:tc>
        <w:tcPr>
          <w:tcW w:w="1134" w:type="dxa"/>
        </w:tcPr>
        <w:p w14:paraId="57119E16" w14:textId="77777777" w:rsidR="00AE4E54" w:rsidRDefault="00AE4E54" w:rsidP="0094502D">
          <w:pPr>
            <w:pStyle w:val="Sidhuvud"/>
          </w:pPr>
        </w:p>
        <w:p w14:paraId="59EAA528" w14:textId="77777777" w:rsidR="00AE4E54" w:rsidRPr="0094502D" w:rsidRDefault="00AE4E54" w:rsidP="00EC71A6">
          <w:pPr>
            <w:pStyle w:val="Sidhuvud"/>
          </w:pPr>
        </w:p>
      </w:tc>
    </w:tr>
    <w:tr w:rsidR="00AE4E54" w14:paraId="6869541F" w14:textId="77777777" w:rsidTr="00C93EBA">
      <w:trPr>
        <w:trHeight w:val="2268"/>
      </w:trPr>
      <w:sdt>
        <w:sdtPr>
          <w:rPr>
            <w:b/>
          </w:rPr>
          <w:alias w:val="SenderText"/>
          <w:tag w:val="ccRKShow_SenderText"/>
          <w:id w:val="1374046025"/>
          <w:placeholder>
            <w:docPart w:val="76E5E8A591C5478DA0B841628DE3A555"/>
          </w:placeholder>
        </w:sdtPr>
        <w:sdtEndPr>
          <w:rPr>
            <w:b w:val="0"/>
          </w:rPr>
        </w:sdtEndPr>
        <w:sdtContent>
          <w:tc>
            <w:tcPr>
              <w:tcW w:w="5534" w:type="dxa"/>
              <w:tcMar>
                <w:right w:w="1134" w:type="dxa"/>
              </w:tcMar>
            </w:tcPr>
            <w:p w14:paraId="2E1B6728" w14:textId="77777777" w:rsidR="007E4A85" w:rsidRPr="007E4A85" w:rsidRDefault="007E4A85" w:rsidP="00340DE0">
              <w:pPr>
                <w:pStyle w:val="Sidhuvud"/>
                <w:rPr>
                  <w:b/>
                </w:rPr>
              </w:pPr>
              <w:r w:rsidRPr="007E4A85">
                <w:rPr>
                  <w:b/>
                </w:rPr>
                <w:t>Näringsdepartementet</w:t>
              </w:r>
            </w:p>
            <w:p w14:paraId="7AA34A99" w14:textId="77777777" w:rsidR="008E41B3" w:rsidRDefault="007E4A85" w:rsidP="00340DE0">
              <w:pPr>
                <w:pStyle w:val="Sidhuvud"/>
              </w:pPr>
              <w:r w:rsidRPr="007E4A85">
                <w:t>Näringsministern</w:t>
              </w:r>
            </w:p>
            <w:p w14:paraId="5AF23BB1" w14:textId="77777777" w:rsidR="008E41B3" w:rsidRDefault="008E41B3" w:rsidP="00340DE0">
              <w:pPr>
                <w:pStyle w:val="Sidhuvud"/>
              </w:pPr>
            </w:p>
            <w:p w14:paraId="6C51434B" w14:textId="0243DEDB" w:rsidR="00AE4E54" w:rsidRPr="00340DE0" w:rsidRDefault="00AE4E54" w:rsidP="008E41B3">
              <w:pPr>
                <w:pStyle w:val="Sidhuvud"/>
              </w:pPr>
            </w:p>
          </w:tc>
        </w:sdtContent>
      </w:sdt>
      <w:sdt>
        <w:sdtPr>
          <w:alias w:val="Recipient"/>
          <w:tag w:val="ccRKShow_Recipient"/>
          <w:id w:val="-28344517"/>
          <w:placeholder>
            <w:docPart w:val="3A4ED32CAEDC470BAA62BBE45E0B73EC"/>
          </w:placeholder>
          <w:dataBinding w:prefixMappings="xmlns:ns0='http://lp/documentinfo/RK' " w:xpath="/ns0:DocumentInfo[1]/ns0:BaseInfo[1]/ns0:Recipient[1]" w:storeItemID="{F2E140C8-0159-4B16-931A-5221E417825F}"/>
          <w:text w:multiLine="1"/>
        </w:sdtPr>
        <w:sdtEndPr/>
        <w:sdtContent>
          <w:tc>
            <w:tcPr>
              <w:tcW w:w="3170" w:type="dxa"/>
            </w:tcPr>
            <w:p w14:paraId="048F8551" w14:textId="77777777" w:rsidR="00AE4E54" w:rsidRDefault="00AE4E54" w:rsidP="00547B89">
              <w:pPr>
                <w:pStyle w:val="Sidhuvud"/>
              </w:pPr>
              <w:r>
                <w:t>Till riksdagen</w:t>
              </w:r>
            </w:p>
          </w:tc>
        </w:sdtContent>
      </w:sdt>
      <w:tc>
        <w:tcPr>
          <w:tcW w:w="1134" w:type="dxa"/>
        </w:tcPr>
        <w:p w14:paraId="10FA2BA7" w14:textId="77777777" w:rsidR="00AE4E54" w:rsidRDefault="00AE4E54" w:rsidP="003E6020">
          <w:pPr>
            <w:pStyle w:val="Sidhuvud"/>
          </w:pPr>
        </w:p>
      </w:tc>
    </w:tr>
  </w:tbl>
  <w:p w14:paraId="2BCD1AC8" w14:textId="77777777" w:rsidR="008D4508" w:rsidRDefault="008D4508" w:rsidP="00627E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E5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0474"/>
    <w:rsid w:val="00051341"/>
    <w:rsid w:val="00053CAA"/>
    <w:rsid w:val="00055875"/>
    <w:rsid w:val="00057F84"/>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1B6"/>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5D5F"/>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495"/>
    <w:rsid w:val="001F0629"/>
    <w:rsid w:val="001F0736"/>
    <w:rsid w:val="001F248D"/>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1A1"/>
    <w:rsid w:val="00275872"/>
    <w:rsid w:val="00276FAC"/>
    <w:rsid w:val="00281106"/>
    <w:rsid w:val="00282263"/>
    <w:rsid w:val="00282417"/>
    <w:rsid w:val="00282D27"/>
    <w:rsid w:val="00287F0D"/>
    <w:rsid w:val="00292420"/>
    <w:rsid w:val="00296B7A"/>
    <w:rsid w:val="002974DC"/>
    <w:rsid w:val="00297F17"/>
    <w:rsid w:val="002A0CB3"/>
    <w:rsid w:val="002A39A9"/>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0FF"/>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BB4"/>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279"/>
    <w:rsid w:val="004508BA"/>
    <w:rsid w:val="00450D08"/>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1D93"/>
    <w:rsid w:val="0048317E"/>
    <w:rsid w:val="00485601"/>
    <w:rsid w:val="004865B8"/>
    <w:rsid w:val="00486C0D"/>
    <w:rsid w:val="004911D9"/>
    <w:rsid w:val="00491796"/>
    <w:rsid w:val="00493416"/>
    <w:rsid w:val="0049768A"/>
    <w:rsid w:val="004A33C6"/>
    <w:rsid w:val="004A624A"/>
    <w:rsid w:val="004A66B1"/>
    <w:rsid w:val="004A7DC4"/>
    <w:rsid w:val="004B1E7B"/>
    <w:rsid w:val="004B3029"/>
    <w:rsid w:val="004B352B"/>
    <w:rsid w:val="004B35E7"/>
    <w:rsid w:val="004B4B73"/>
    <w:rsid w:val="004B63BF"/>
    <w:rsid w:val="004B66DA"/>
    <w:rsid w:val="004B696B"/>
    <w:rsid w:val="004B7DFF"/>
    <w:rsid w:val="004C01D4"/>
    <w:rsid w:val="004C3A3F"/>
    <w:rsid w:val="004C52AA"/>
    <w:rsid w:val="004C5686"/>
    <w:rsid w:val="004C70EE"/>
    <w:rsid w:val="004D410D"/>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2AB"/>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27E97"/>
    <w:rsid w:val="00631F82"/>
    <w:rsid w:val="00633B59"/>
    <w:rsid w:val="00634EF4"/>
    <w:rsid w:val="006357D0"/>
    <w:rsid w:val="006358C8"/>
    <w:rsid w:val="0064133A"/>
    <w:rsid w:val="006416D1"/>
    <w:rsid w:val="0064292F"/>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216A"/>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2F05"/>
    <w:rsid w:val="00731739"/>
    <w:rsid w:val="00731C75"/>
    <w:rsid w:val="00732599"/>
    <w:rsid w:val="00740D12"/>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0D66"/>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0353"/>
    <w:rsid w:val="007D2FF5"/>
    <w:rsid w:val="007D4BCF"/>
    <w:rsid w:val="007D73AB"/>
    <w:rsid w:val="007D790E"/>
    <w:rsid w:val="007E2712"/>
    <w:rsid w:val="007E4A85"/>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0E63"/>
    <w:rsid w:val="00881BC6"/>
    <w:rsid w:val="008860CC"/>
    <w:rsid w:val="00886EEE"/>
    <w:rsid w:val="00887F86"/>
    <w:rsid w:val="00890876"/>
    <w:rsid w:val="00891929"/>
    <w:rsid w:val="00893029"/>
    <w:rsid w:val="0089514A"/>
    <w:rsid w:val="00895C2A"/>
    <w:rsid w:val="00897CF5"/>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06CE"/>
    <w:rsid w:val="008E41B3"/>
    <w:rsid w:val="008E4811"/>
    <w:rsid w:val="008E65A8"/>
    <w:rsid w:val="008E77D6"/>
    <w:rsid w:val="009036E7"/>
    <w:rsid w:val="0090389D"/>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34E"/>
    <w:rsid w:val="00984EA2"/>
    <w:rsid w:val="00986CC3"/>
    <w:rsid w:val="00990321"/>
    <w:rsid w:val="0099068E"/>
    <w:rsid w:val="009920AA"/>
    <w:rsid w:val="00992943"/>
    <w:rsid w:val="009931B3"/>
    <w:rsid w:val="00996279"/>
    <w:rsid w:val="009965F7"/>
    <w:rsid w:val="009A0866"/>
    <w:rsid w:val="009A4248"/>
    <w:rsid w:val="009A4D0A"/>
    <w:rsid w:val="009A759C"/>
    <w:rsid w:val="009B2F70"/>
    <w:rsid w:val="009B4594"/>
    <w:rsid w:val="009B4DEC"/>
    <w:rsid w:val="009B58D7"/>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0B6"/>
    <w:rsid w:val="00A0129C"/>
    <w:rsid w:val="00A01F5C"/>
    <w:rsid w:val="00A03B2E"/>
    <w:rsid w:val="00A1135A"/>
    <w:rsid w:val="00A12A69"/>
    <w:rsid w:val="00A2019A"/>
    <w:rsid w:val="00A23493"/>
    <w:rsid w:val="00A2416A"/>
    <w:rsid w:val="00A30E06"/>
    <w:rsid w:val="00A3270B"/>
    <w:rsid w:val="00A333A9"/>
    <w:rsid w:val="00A379E4"/>
    <w:rsid w:val="00A42F07"/>
    <w:rsid w:val="00A43B02"/>
    <w:rsid w:val="00A44196"/>
    <w:rsid w:val="00A44946"/>
    <w:rsid w:val="00A46B85"/>
    <w:rsid w:val="00A47FC1"/>
    <w:rsid w:val="00A50585"/>
    <w:rsid w:val="00A506F1"/>
    <w:rsid w:val="00A5156E"/>
    <w:rsid w:val="00A53E57"/>
    <w:rsid w:val="00A548EA"/>
    <w:rsid w:val="00A56667"/>
    <w:rsid w:val="00A56824"/>
    <w:rsid w:val="00A572DA"/>
    <w:rsid w:val="00A60D45"/>
    <w:rsid w:val="00A611E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3443"/>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4E54"/>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78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38D"/>
    <w:rsid w:val="00BB5683"/>
    <w:rsid w:val="00BC112B"/>
    <w:rsid w:val="00BC17DF"/>
    <w:rsid w:val="00BC6832"/>
    <w:rsid w:val="00BC7E17"/>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5D06"/>
    <w:rsid w:val="00C0764A"/>
    <w:rsid w:val="00C1410E"/>
    <w:rsid w:val="00C141C6"/>
    <w:rsid w:val="00C15663"/>
    <w:rsid w:val="00C16508"/>
    <w:rsid w:val="00C16F5A"/>
    <w:rsid w:val="00C2071A"/>
    <w:rsid w:val="00C20ACB"/>
    <w:rsid w:val="00C23703"/>
    <w:rsid w:val="00C26068"/>
    <w:rsid w:val="00C26DF9"/>
    <w:rsid w:val="00C271A8"/>
    <w:rsid w:val="00C3050C"/>
    <w:rsid w:val="00C319B6"/>
    <w:rsid w:val="00C31F15"/>
    <w:rsid w:val="00C32067"/>
    <w:rsid w:val="00C36E3A"/>
    <w:rsid w:val="00C37A77"/>
    <w:rsid w:val="00C41141"/>
    <w:rsid w:val="00C449AD"/>
    <w:rsid w:val="00C44E30"/>
    <w:rsid w:val="00C461E6"/>
    <w:rsid w:val="00C50045"/>
    <w:rsid w:val="00C50771"/>
    <w:rsid w:val="00C508BE"/>
    <w:rsid w:val="00C534F9"/>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162"/>
    <w:rsid w:val="00CA69E3"/>
    <w:rsid w:val="00CA6B28"/>
    <w:rsid w:val="00CA72BB"/>
    <w:rsid w:val="00CA7FF5"/>
    <w:rsid w:val="00CB07E5"/>
    <w:rsid w:val="00CB09E0"/>
    <w:rsid w:val="00CB18D6"/>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CF7CC3"/>
    <w:rsid w:val="00D00E9E"/>
    <w:rsid w:val="00D021D2"/>
    <w:rsid w:val="00D061BB"/>
    <w:rsid w:val="00D07BE1"/>
    <w:rsid w:val="00D116C0"/>
    <w:rsid w:val="00D13433"/>
    <w:rsid w:val="00D13D8A"/>
    <w:rsid w:val="00D20DA7"/>
    <w:rsid w:val="00D249A5"/>
    <w:rsid w:val="00D2793F"/>
    <w:rsid w:val="00D279D8"/>
    <w:rsid w:val="00D27C8E"/>
    <w:rsid w:val="00D3026A"/>
    <w:rsid w:val="00D32009"/>
    <w:rsid w:val="00D32D62"/>
    <w:rsid w:val="00D36E44"/>
    <w:rsid w:val="00D37AE5"/>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53FA"/>
    <w:rsid w:val="00D87E49"/>
    <w:rsid w:val="00D910F4"/>
    <w:rsid w:val="00D921FD"/>
    <w:rsid w:val="00D93714"/>
    <w:rsid w:val="00D94034"/>
    <w:rsid w:val="00D95424"/>
    <w:rsid w:val="00D96717"/>
    <w:rsid w:val="00DA4084"/>
    <w:rsid w:val="00DA56ED"/>
    <w:rsid w:val="00DA5A54"/>
    <w:rsid w:val="00DA5C0D"/>
    <w:rsid w:val="00DB36F5"/>
    <w:rsid w:val="00DB4E26"/>
    <w:rsid w:val="00DB714B"/>
    <w:rsid w:val="00DC1025"/>
    <w:rsid w:val="00DC10F6"/>
    <w:rsid w:val="00DC1EB8"/>
    <w:rsid w:val="00DC3E45"/>
    <w:rsid w:val="00DC4598"/>
    <w:rsid w:val="00DD0722"/>
    <w:rsid w:val="00DD0B3D"/>
    <w:rsid w:val="00DD0D64"/>
    <w:rsid w:val="00DD212F"/>
    <w:rsid w:val="00DD2925"/>
    <w:rsid w:val="00DE18F5"/>
    <w:rsid w:val="00DE73D2"/>
    <w:rsid w:val="00DF037A"/>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37AB2"/>
    <w:rsid w:val="00E406DF"/>
    <w:rsid w:val="00E415D3"/>
    <w:rsid w:val="00E469E4"/>
    <w:rsid w:val="00E475C3"/>
    <w:rsid w:val="00E509B0"/>
    <w:rsid w:val="00E50B11"/>
    <w:rsid w:val="00E54246"/>
    <w:rsid w:val="00E55D8E"/>
    <w:rsid w:val="00E5696F"/>
    <w:rsid w:val="00E6418F"/>
    <w:rsid w:val="00E6641E"/>
    <w:rsid w:val="00E66F18"/>
    <w:rsid w:val="00E70856"/>
    <w:rsid w:val="00E727DE"/>
    <w:rsid w:val="00E74A30"/>
    <w:rsid w:val="00E77778"/>
    <w:rsid w:val="00E77B7E"/>
    <w:rsid w:val="00E77BA8"/>
    <w:rsid w:val="00E82DF1"/>
    <w:rsid w:val="00E90CAA"/>
    <w:rsid w:val="00E91855"/>
    <w:rsid w:val="00E93339"/>
    <w:rsid w:val="00E96532"/>
    <w:rsid w:val="00E973A0"/>
    <w:rsid w:val="00EA1688"/>
    <w:rsid w:val="00EA1AFC"/>
    <w:rsid w:val="00EA2317"/>
    <w:rsid w:val="00EA3A7D"/>
    <w:rsid w:val="00EA4C83"/>
    <w:rsid w:val="00EB763D"/>
    <w:rsid w:val="00EB7FE4"/>
    <w:rsid w:val="00EC0A92"/>
    <w:rsid w:val="00EC1DA0"/>
    <w:rsid w:val="00EC2869"/>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158"/>
    <w:rsid w:val="00F15DB1"/>
    <w:rsid w:val="00F24297"/>
    <w:rsid w:val="00F2564A"/>
    <w:rsid w:val="00F25761"/>
    <w:rsid w:val="00F259D7"/>
    <w:rsid w:val="00F305B5"/>
    <w:rsid w:val="00F32D05"/>
    <w:rsid w:val="00F35263"/>
    <w:rsid w:val="00F35E34"/>
    <w:rsid w:val="00F403BF"/>
    <w:rsid w:val="00F4342F"/>
    <w:rsid w:val="00F45227"/>
    <w:rsid w:val="00F5045C"/>
    <w:rsid w:val="00F520C7"/>
    <w:rsid w:val="00F52DD8"/>
    <w:rsid w:val="00F53AEA"/>
    <w:rsid w:val="00F55AC7"/>
    <w:rsid w:val="00F55FC9"/>
    <w:rsid w:val="00F563CD"/>
    <w:rsid w:val="00F5663B"/>
    <w:rsid w:val="00F5674D"/>
    <w:rsid w:val="00F6392C"/>
    <w:rsid w:val="00F64256"/>
    <w:rsid w:val="00F66093"/>
    <w:rsid w:val="00F66657"/>
    <w:rsid w:val="00F6751E"/>
    <w:rsid w:val="00F70848"/>
    <w:rsid w:val="00F73A60"/>
    <w:rsid w:val="00F77F19"/>
    <w:rsid w:val="00F8015D"/>
    <w:rsid w:val="00F829C7"/>
    <w:rsid w:val="00F834AA"/>
    <w:rsid w:val="00F848D6"/>
    <w:rsid w:val="00F859AE"/>
    <w:rsid w:val="00F922B2"/>
    <w:rsid w:val="00F943C8"/>
    <w:rsid w:val="00F96796"/>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F4E9D0"/>
  <w15:docId w15:val="{FF7CCBA3-EAE6-4AD8-BAC5-186AD8B9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8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E93AF115EB45A09B7639EA32BAB4CA"/>
        <w:category>
          <w:name w:val="Allmänt"/>
          <w:gallery w:val="placeholder"/>
        </w:category>
        <w:types>
          <w:type w:val="bbPlcHdr"/>
        </w:types>
        <w:behaviors>
          <w:behavior w:val="content"/>
        </w:behaviors>
        <w:guid w:val="{25A14D18-8BE1-49D0-8DCB-1202B8858C14}"/>
      </w:docPartPr>
      <w:docPartBody>
        <w:p w:rsidR="0072289D" w:rsidRDefault="00174629" w:rsidP="00174629">
          <w:pPr>
            <w:pStyle w:val="3DE93AF115EB45A09B7639EA32BAB4CA"/>
          </w:pPr>
          <w:r>
            <w:rPr>
              <w:rStyle w:val="Platshllartext"/>
            </w:rPr>
            <w:t xml:space="preserve"> </w:t>
          </w:r>
        </w:p>
      </w:docPartBody>
    </w:docPart>
    <w:docPart>
      <w:docPartPr>
        <w:name w:val="3E2F0E79CAAA4BAE86F887E1F92B23D4"/>
        <w:category>
          <w:name w:val="Allmänt"/>
          <w:gallery w:val="placeholder"/>
        </w:category>
        <w:types>
          <w:type w:val="bbPlcHdr"/>
        </w:types>
        <w:behaviors>
          <w:behavior w:val="content"/>
        </w:behaviors>
        <w:guid w:val="{E803D30E-9FD8-4B47-8ABD-3DA0687879D8}"/>
      </w:docPartPr>
      <w:docPartBody>
        <w:p w:rsidR="0072289D" w:rsidRDefault="00174629" w:rsidP="00174629">
          <w:pPr>
            <w:pStyle w:val="3E2F0E79CAAA4BAE86F887E1F92B23D41"/>
          </w:pPr>
          <w:r>
            <w:rPr>
              <w:rStyle w:val="Platshllartext"/>
            </w:rPr>
            <w:t xml:space="preserve"> </w:t>
          </w:r>
        </w:p>
      </w:docPartBody>
    </w:docPart>
    <w:docPart>
      <w:docPartPr>
        <w:name w:val="76E5E8A591C5478DA0B841628DE3A555"/>
        <w:category>
          <w:name w:val="Allmänt"/>
          <w:gallery w:val="placeholder"/>
        </w:category>
        <w:types>
          <w:type w:val="bbPlcHdr"/>
        </w:types>
        <w:behaviors>
          <w:behavior w:val="content"/>
        </w:behaviors>
        <w:guid w:val="{3E2CDBC4-1ADA-4A29-B465-CB5C222E4D6F}"/>
      </w:docPartPr>
      <w:docPartBody>
        <w:p w:rsidR="0072289D" w:rsidRDefault="00174629" w:rsidP="00174629">
          <w:pPr>
            <w:pStyle w:val="76E5E8A591C5478DA0B841628DE3A5551"/>
          </w:pPr>
          <w:r>
            <w:rPr>
              <w:rStyle w:val="Platshllartext"/>
            </w:rPr>
            <w:t xml:space="preserve"> </w:t>
          </w:r>
        </w:p>
      </w:docPartBody>
    </w:docPart>
    <w:docPart>
      <w:docPartPr>
        <w:name w:val="3A4ED32CAEDC470BAA62BBE45E0B73EC"/>
        <w:category>
          <w:name w:val="Allmänt"/>
          <w:gallery w:val="placeholder"/>
        </w:category>
        <w:types>
          <w:type w:val="bbPlcHdr"/>
        </w:types>
        <w:behaviors>
          <w:behavior w:val="content"/>
        </w:behaviors>
        <w:guid w:val="{94F83A69-34DE-4EFD-A523-DD1382B41446}"/>
      </w:docPartPr>
      <w:docPartBody>
        <w:p w:rsidR="0072289D" w:rsidRDefault="00174629" w:rsidP="00174629">
          <w:pPr>
            <w:pStyle w:val="3A4ED32CAEDC470BAA62BBE45E0B73EC"/>
          </w:pPr>
          <w:r>
            <w:rPr>
              <w:rStyle w:val="Platshllartext"/>
            </w:rPr>
            <w:t xml:space="preserve"> </w:t>
          </w:r>
        </w:p>
      </w:docPartBody>
    </w:docPart>
    <w:docPart>
      <w:docPartPr>
        <w:name w:val="8E4324DC20704169BFFC84608A65F5EE"/>
        <w:category>
          <w:name w:val="Allmänt"/>
          <w:gallery w:val="placeholder"/>
        </w:category>
        <w:types>
          <w:type w:val="bbPlcHdr"/>
        </w:types>
        <w:behaviors>
          <w:behavior w:val="content"/>
        </w:behaviors>
        <w:guid w:val="{C5787E75-E846-4A62-8EA0-29D20B8D3423}"/>
      </w:docPartPr>
      <w:docPartBody>
        <w:p w:rsidR="0072289D" w:rsidRDefault="00174629" w:rsidP="00174629">
          <w:pPr>
            <w:pStyle w:val="8E4324DC20704169BFFC84608A65F5EE"/>
          </w:pPr>
          <w:r>
            <w:rPr>
              <w:rStyle w:val="Platshllartext"/>
            </w:rPr>
            <w:t>Klicka här för att ange datum.</w:t>
          </w:r>
        </w:p>
      </w:docPartBody>
    </w:docPart>
    <w:docPart>
      <w:docPartPr>
        <w:name w:val="F4DE12819EE64B90A567F772EF8A997C"/>
        <w:category>
          <w:name w:val="Allmänt"/>
          <w:gallery w:val="placeholder"/>
        </w:category>
        <w:types>
          <w:type w:val="bbPlcHdr"/>
        </w:types>
        <w:behaviors>
          <w:behavior w:val="content"/>
        </w:behaviors>
        <w:guid w:val="{AAF27FF1-FF70-40B2-87B4-6CE1FCF51D49}"/>
      </w:docPartPr>
      <w:docPartBody>
        <w:p w:rsidR="0072289D" w:rsidRDefault="00174629" w:rsidP="00174629">
          <w:pPr>
            <w:pStyle w:val="F4DE12819EE64B90A567F772EF8A997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629"/>
    <w:rsid w:val="00174629"/>
    <w:rsid w:val="00686922"/>
    <w:rsid w:val="007228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9181B556DD5446A818F544E908384AA">
    <w:name w:val="B9181B556DD5446A818F544E908384AA"/>
    <w:rsid w:val="00174629"/>
  </w:style>
  <w:style w:type="character" w:styleId="Platshllartext">
    <w:name w:val="Placeholder Text"/>
    <w:basedOn w:val="Standardstycketeckensnitt"/>
    <w:uiPriority w:val="99"/>
    <w:semiHidden/>
    <w:rsid w:val="00174629"/>
    <w:rPr>
      <w:noProof w:val="0"/>
      <w:color w:val="808080"/>
    </w:rPr>
  </w:style>
  <w:style w:type="paragraph" w:customStyle="1" w:styleId="D7985917AB724F87962315CDE1566F76">
    <w:name w:val="D7985917AB724F87962315CDE1566F76"/>
    <w:rsid w:val="00174629"/>
  </w:style>
  <w:style w:type="paragraph" w:customStyle="1" w:styleId="D2B0707D5794494695139B968E3144CD">
    <w:name w:val="D2B0707D5794494695139B968E3144CD"/>
    <w:rsid w:val="00174629"/>
  </w:style>
  <w:style w:type="paragraph" w:customStyle="1" w:styleId="B004467D5C424A4AB733C1F3B0B902B2">
    <w:name w:val="B004467D5C424A4AB733C1F3B0B902B2"/>
    <w:rsid w:val="00174629"/>
  </w:style>
  <w:style w:type="paragraph" w:customStyle="1" w:styleId="3DE93AF115EB45A09B7639EA32BAB4CA">
    <w:name w:val="3DE93AF115EB45A09B7639EA32BAB4CA"/>
    <w:rsid w:val="00174629"/>
  </w:style>
  <w:style w:type="paragraph" w:customStyle="1" w:styleId="3E2F0E79CAAA4BAE86F887E1F92B23D4">
    <w:name w:val="3E2F0E79CAAA4BAE86F887E1F92B23D4"/>
    <w:rsid w:val="00174629"/>
  </w:style>
  <w:style w:type="paragraph" w:customStyle="1" w:styleId="9B9B8EE83DF1448E971F72A9E4B23F8E">
    <w:name w:val="9B9B8EE83DF1448E971F72A9E4B23F8E"/>
    <w:rsid w:val="00174629"/>
  </w:style>
  <w:style w:type="paragraph" w:customStyle="1" w:styleId="8D7B4C4F45F146608CED7AE08C533ACC">
    <w:name w:val="8D7B4C4F45F146608CED7AE08C533ACC"/>
    <w:rsid w:val="00174629"/>
  </w:style>
  <w:style w:type="paragraph" w:customStyle="1" w:styleId="2D5B0BA3F66B4D6A9D9EA98496963312">
    <w:name w:val="2D5B0BA3F66B4D6A9D9EA98496963312"/>
    <w:rsid w:val="00174629"/>
  </w:style>
  <w:style w:type="paragraph" w:customStyle="1" w:styleId="76E5E8A591C5478DA0B841628DE3A555">
    <w:name w:val="76E5E8A591C5478DA0B841628DE3A555"/>
    <w:rsid w:val="00174629"/>
  </w:style>
  <w:style w:type="paragraph" w:customStyle="1" w:styleId="3A4ED32CAEDC470BAA62BBE45E0B73EC">
    <w:name w:val="3A4ED32CAEDC470BAA62BBE45E0B73EC"/>
    <w:rsid w:val="00174629"/>
  </w:style>
  <w:style w:type="paragraph" w:customStyle="1" w:styleId="3E2F0E79CAAA4BAE86F887E1F92B23D41">
    <w:name w:val="3E2F0E79CAAA4BAE86F887E1F92B23D41"/>
    <w:rsid w:val="0017462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6E5E8A591C5478DA0B841628DE3A5551">
    <w:name w:val="76E5E8A591C5478DA0B841628DE3A5551"/>
    <w:rsid w:val="0017462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9E0A73975F47ACB4321060D9B6E6FA">
    <w:name w:val="349E0A73975F47ACB4321060D9B6E6FA"/>
    <w:rsid w:val="00174629"/>
  </w:style>
  <w:style w:type="paragraph" w:customStyle="1" w:styleId="724DB9332BA04AD5B5568F273ED793EC">
    <w:name w:val="724DB9332BA04AD5B5568F273ED793EC"/>
    <w:rsid w:val="00174629"/>
  </w:style>
  <w:style w:type="paragraph" w:customStyle="1" w:styleId="2E64171874164DF0B096EA2BBDF531BD">
    <w:name w:val="2E64171874164DF0B096EA2BBDF531BD"/>
    <w:rsid w:val="00174629"/>
  </w:style>
  <w:style w:type="paragraph" w:customStyle="1" w:styleId="2E0FA4B16E4144C9816E2A02E83121B5">
    <w:name w:val="2E0FA4B16E4144C9816E2A02E83121B5"/>
    <w:rsid w:val="00174629"/>
  </w:style>
  <w:style w:type="paragraph" w:customStyle="1" w:styleId="5024D2D8AE9B4BD8B60C6A03B6B7C6A7">
    <w:name w:val="5024D2D8AE9B4BD8B60C6A03B6B7C6A7"/>
    <w:rsid w:val="00174629"/>
  </w:style>
  <w:style w:type="paragraph" w:customStyle="1" w:styleId="0CAD97EB87974AFE8BF124B6D1CDA26E">
    <w:name w:val="0CAD97EB87974AFE8BF124B6D1CDA26E"/>
    <w:rsid w:val="00174629"/>
  </w:style>
  <w:style w:type="paragraph" w:customStyle="1" w:styleId="EDAFFC52FF094192B41AD5993BF8EA44">
    <w:name w:val="EDAFFC52FF094192B41AD5993BF8EA44"/>
    <w:rsid w:val="00174629"/>
  </w:style>
  <w:style w:type="paragraph" w:customStyle="1" w:styleId="8E4324DC20704169BFFC84608A65F5EE">
    <w:name w:val="8E4324DC20704169BFFC84608A65F5EE"/>
    <w:rsid w:val="00174629"/>
  </w:style>
  <w:style w:type="paragraph" w:customStyle="1" w:styleId="F4DE12819EE64B90A567F772EF8A997C">
    <w:name w:val="F4DE12819EE64B90A567F772EF8A997C"/>
    <w:rsid w:val="001746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2020-12-08T00:00:00</HeaderDate>
    <Office/>
    <Dnr>N2020/02819</Dnr>
    <ParagrafNr/>
    <DocumentTitle/>
    <VisitingAddress/>
    <Extra1/>
    <Extra2/>
    <Extra3>Lotta Finstorp</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822423c6-c7e5-4422-b616-e9eaef14e0ca</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F9AD6-180B-4AEE-B280-FFE176A09F44}"/>
</file>

<file path=customXml/itemProps2.xml><?xml version="1.0" encoding="utf-8"?>
<ds:datastoreItem xmlns:ds="http://schemas.openxmlformats.org/officeDocument/2006/customXml" ds:itemID="{77E4FEA2-4803-42C4-BE65-DD6036694D30}"/>
</file>

<file path=customXml/itemProps3.xml><?xml version="1.0" encoding="utf-8"?>
<ds:datastoreItem xmlns:ds="http://schemas.openxmlformats.org/officeDocument/2006/customXml" ds:itemID="{F2E140C8-0159-4B16-931A-5221E417825F}"/>
</file>

<file path=customXml/itemProps4.xml><?xml version="1.0" encoding="utf-8"?>
<ds:datastoreItem xmlns:ds="http://schemas.openxmlformats.org/officeDocument/2006/customXml" ds:itemID="{6072026B-95E5-44EF-94E5-6ABFB33D54D5}">
  <ds:schemaRefs>
    <ds:schemaRef ds:uri="Microsoft.SharePoint.Taxonomy.ContentTypeSync"/>
  </ds:schemaRefs>
</ds:datastoreItem>
</file>

<file path=customXml/itemProps5.xml><?xml version="1.0" encoding="utf-8"?>
<ds:datastoreItem xmlns:ds="http://schemas.openxmlformats.org/officeDocument/2006/customXml" ds:itemID="{6B0B0FF3-0422-4847-B113-72B34A2E4AF7}">
  <ds:schemaRefs>
    <ds:schemaRef ds:uri="http://schemas.microsoft.com/sharepoint/events"/>
  </ds:schemaRefs>
</ds:datastoreItem>
</file>

<file path=customXml/itemProps6.xml><?xml version="1.0" encoding="utf-8"?>
<ds:datastoreItem xmlns:ds="http://schemas.openxmlformats.org/officeDocument/2006/customXml" ds:itemID="{77E4FEA2-4803-42C4-BE65-DD6036694D30}">
  <ds:schemaRefs>
    <ds:schemaRef ds:uri="http://schemas.microsoft.com/sharepoint/v3/contenttype/forms"/>
  </ds:schemaRefs>
</ds:datastoreItem>
</file>

<file path=customXml/itemProps7.xml><?xml version="1.0" encoding="utf-8"?>
<ds:datastoreItem xmlns:ds="http://schemas.openxmlformats.org/officeDocument/2006/customXml" ds:itemID="{CB8CFF40-CC79-476D-9581-4780515EAD7C}"/>
</file>

<file path=customXml/itemProps8.xml><?xml version="1.0" encoding="utf-8"?>
<ds:datastoreItem xmlns:ds="http://schemas.openxmlformats.org/officeDocument/2006/customXml" ds:itemID="{BB34CDFE-3AE4-4E41-9B1C-56D0D7DFAE55}"/>
</file>

<file path=docProps/app.xml><?xml version="1.0" encoding="utf-8"?>
<Properties xmlns="http://schemas.openxmlformats.org/officeDocument/2006/extended-properties" xmlns:vt="http://schemas.openxmlformats.org/officeDocument/2006/docPropsVTypes">
  <Template>RK Basmall</Template>
  <TotalTime>0</TotalTime>
  <Pages>2</Pages>
  <Words>317</Words>
  <Characters>1734</Characters>
  <Application>Microsoft Office Word</Application>
  <DocSecurity>0</DocSecurity>
  <Lines>42</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599 av Lotta Finstorp (M) En väg in.docx</dc:title>
  <dc:subject/>
  <dc:creator>Anna Niklasson</dc:creator>
  <cp:keywords/>
  <dc:description/>
  <cp:lastModifiedBy>Sofie Bergenheim</cp:lastModifiedBy>
  <cp:revision>4</cp:revision>
  <dcterms:created xsi:type="dcterms:W3CDTF">2020-12-08T14:48:00Z</dcterms:created>
  <dcterms:modified xsi:type="dcterms:W3CDTF">2020-12-08T15:40:00Z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