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F4426" w14:textId="1E7007EF" w:rsidR="00682C06" w:rsidRDefault="00682C06" w:rsidP="00DA0661">
      <w:pPr>
        <w:pStyle w:val="Rubrik"/>
      </w:pPr>
      <w:bookmarkStart w:id="0" w:name="Start"/>
      <w:bookmarkEnd w:id="0"/>
      <w:r>
        <w:t>Svar på fråga 2017/18:867 av Rasmus Ling (MP)</w:t>
      </w:r>
      <w:r>
        <w:br/>
      </w:r>
      <w:bookmarkStart w:id="1" w:name="_Hlk507583632"/>
      <w:r>
        <w:t xml:space="preserve">Taxiförarlegitimation </w:t>
      </w:r>
      <w:bookmarkEnd w:id="1"/>
      <w:r>
        <w:t>för nyanlända</w:t>
      </w:r>
    </w:p>
    <w:p w14:paraId="1FF65081" w14:textId="778D32A0" w:rsidR="00682C06" w:rsidRDefault="00682C06" w:rsidP="00682C06">
      <w:pPr>
        <w:pStyle w:val="Brdtext"/>
      </w:pPr>
      <w:r>
        <w:t>Rasmus Ling har frågat mig om jag avser att vidta åtgärder så att nyanlända med erfarenhet av att köra taxi utomlands snabbare än i dag ska kunna arbeta som legitimerade taxiförare i Sverige.</w:t>
      </w:r>
    </w:p>
    <w:p w14:paraId="70884176" w14:textId="2BF81EBC" w:rsidR="009772ED" w:rsidRDefault="00820C4B" w:rsidP="006A12F1">
      <w:pPr>
        <w:pStyle w:val="Brdtext"/>
      </w:pPr>
      <w:r>
        <w:t xml:space="preserve">Det stämmer inte som Rasmus Ling påstår att en person med lång erfarenhet och vana av att köra taxi måste vänta på att få taxiförarlegitimation i två år från den dag det svenska körkortet utfärdats. </w:t>
      </w:r>
      <w:r w:rsidR="00F0093C">
        <w:t xml:space="preserve">Taxiförarlegitimation får ges till den som bland annat har körkort med behörigheten B sedan minst två </w:t>
      </w:r>
      <w:r w:rsidR="00245429">
        <w:t xml:space="preserve">år </w:t>
      </w:r>
      <w:r w:rsidR="00F0093C">
        <w:t>eller har körkort med behörigheten D. Det krävs dock inte svenskt körkort. Transportstyrelsen godtar körkort från såväl annat EES-land som tredjelandskörkort, förutsatt att sökanden kan styrka två års obrutet körkortsinnehav med behörigheten B.</w:t>
      </w:r>
      <w:r w:rsidR="00C923B2">
        <w:t xml:space="preserve"> Problem kan givetvis uppstå om personen ifråga inte kan styrka innehav av ett sådant körkort</w:t>
      </w:r>
      <w:r w:rsidR="00175BD8">
        <w:t>, t.ex. för att landet personen kommer ifrån befinner sig i krig</w:t>
      </w:r>
      <w:r w:rsidR="00C923B2">
        <w:t xml:space="preserve">. </w:t>
      </w:r>
      <w:r w:rsidR="00175BD8">
        <w:t>Villkoren för att få t</w:t>
      </w:r>
      <w:r w:rsidR="00175BD8" w:rsidRPr="00175BD8">
        <w:t xml:space="preserve">axiförarlegitimation </w:t>
      </w:r>
      <w:r w:rsidR="00175BD8">
        <w:t>syftar till att främja trafiksäkerhet och konsumentskyddet vid taxiresor. Dessa intressen får inte äventyras.</w:t>
      </w:r>
      <w:r w:rsidR="009772ED">
        <w:t xml:space="preserve"> </w:t>
      </w:r>
    </w:p>
    <w:p w14:paraId="03AC4199" w14:textId="77777777" w:rsidR="00820C4B" w:rsidRDefault="009772ED" w:rsidP="00820C4B">
      <w:pPr>
        <w:pStyle w:val="Brdtext"/>
      </w:pPr>
      <w:r>
        <w:t>Däremot har jag naturligtvis en allmänt positiv inställning till att undersöka möjligheter till att öka nyanländas möjligheter att arbeta inom den svenska transportsektorn. Trafikverket har t.ex. påbörjat ett projekt för att snabbutbilda nyanlända ingenjörer. Det är utmärkt för såväl de nyanlända som för svensk järnväg som behöver göra många nyrekryteringar</w:t>
      </w:r>
      <w:r w:rsidR="00716001">
        <w:t xml:space="preserve"> för att klara behovet</w:t>
      </w:r>
      <w:r>
        <w:t xml:space="preserve"> av arbetskraft. </w:t>
      </w:r>
    </w:p>
    <w:p w14:paraId="271815C6" w14:textId="7AF8E0D7" w:rsidR="00175BD8" w:rsidRDefault="00820C4B" w:rsidP="006A12F1">
      <w:pPr>
        <w:pStyle w:val="Brdtext"/>
      </w:pPr>
      <w:r w:rsidRPr="00F0093C">
        <w:t xml:space="preserve">Att varaktigt minska arbetslösheten och att öka sysselsättningen är en av regeringens viktigaste uppgifter. För att nå målsättningen görs investeringar i </w:t>
      </w:r>
      <w:r w:rsidRPr="00F0093C">
        <w:lastRenderedPageBreak/>
        <w:t xml:space="preserve">jobben genom regeringens jobbagenda, som består av tre delar: investeringar i bostäder, klimatomställning och infrastruktur, en aktiv närings- och </w:t>
      </w:r>
      <w:proofErr w:type="spellStart"/>
      <w:r w:rsidRPr="00F0093C">
        <w:t>innovationspolitik</w:t>
      </w:r>
      <w:proofErr w:type="spellEnd"/>
      <w:r w:rsidRPr="00F0093C">
        <w:t xml:space="preserve"> för fler och växande företag samt investeringar i kompetens och matchning.</w:t>
      </w:r>
      <w:r>
        <w:t xml:space="preserve"> Jag och regeringen delar Rasmus Lings uppfattning att det är viktigt att vidta åtgärder som underlättar nyanländas möjligheter att komma in på den svenska arbetsmarknaden.</w:t>
      </w:r>
      <w:r w:rsidRPr="00F0093C">
        <w:t xml:space="preserve"> </w:t>
      </w:r>
      <w:r w:rsidRPr="008B5B46">
        <w:t xml:space="preserve">Regeringen </w:t>
      </w:r>
      <w:r>
        <w:t xml:space="preserve">har därför </w:t>
      </w:r>
      <w:r w:rsidRPr="008B5B46">
        <w:t>stärk</w:t>
      </w:r>
      <w:r>
        <w:t>t</w:t>
      </w:r>
      <w:r w:rsidRPr="008B5B46">
        <w:t xml:space="preserve"> insatserna inom arbetsmarknad och nyanländas etablering.</w:t>
      </w:r>
      <w:r>
        <w:t xml:space="preserve"> </w:t>
      </w:r>
      <w:r w:rsidRPr="00F0093C">
        <w:t>För att korta tiden från nyanländas ankomst till arbete reformeras arbetet för nyanländas etablering.</w:t>
      </w:r>
      <w:r w:rsidRPr="008B5B46">
        <w:t xml:space="preserve"> Spåren till jobb </w:t>
      </w:r>
      <w:r>
        <w:t>förstärk</w:t>
      </w:r>
      <w:r w:rsidRPr="008B5B46">
        <w:t xml:space="preserve">s </w:t>
      </w:r>
      <w:r>
        <w:t xml:space="preserve">av </w:t>
      </w:r>
      <w:r w:rsidRPr="008B5B46">
        <w:t xml:space="preserve">bland annat </w:t>
      </w:r>
      <w:r>
        <w:t xml:space="preserve">det </w:t>
      </w:r>
      <w:r w:rsidRPr="008B5B46">
        <w:t>ny</w:t>
      </w:r>
      <w:r>
        <w:t>a</w:t>
      </w:r>
      <w:r w:rsidRPr="008B5B46">
        <w:t xml:space="preserve"> regelverk</w:t>
      </w:r>
      <w:r>
        <w:t>et</w:t>
      </w:r>
      <w:r w:rsidRPr="008B5B46">
        <w:t xml:space="preserve"> för Arbetsförmedlingens arbete med etablering och införandet av en utbildningsplikt</w:t>
      </w:r>
      <w:r>
        <w:t xml:space="preserve"> från och med 1 januari 2018</w:t>
      </w:r>
      <w:r w:rsidRPr="008B5B46">
        <w:t>.</w:t>
      </w:r>
    </w:p>
    <w:p w14:paraId="6EC6DF71" w14:textId="079DA66D" w:rsidR="00682C06" w:rsidRDefault="00682C06" w:rsidP="006A12F1">
      <w:pPr>
        <w:pStyle w:val="Brdtext"/>
      </w:pPr>
      <w:r>
        <w:t xml:space="preserve">Stockholm den </w:t>
      </w:r>
      <w:sdt>
        <w:sdtPr>
          <w:id w:val="-1225218591"/>
          <w:placeholder>
            <w:docPart w:val="2DD0394566974A5B857E148329744AF9"/>
          </w:placeholder>
          <w:dataBinding w:prefixMappings="xmlns:ns0='http://lp/documentinfo/RK' " w:xpath="/ns0:DocumentInfo[1]/ns0:BaseInfo[1]/ns0:HeaderDate[1]" w:storeItemID="{EDEA4F73-DE20-422C-953A-FD4DC01CA9A1}"/>
          <w:date w:fullDate="2018-03-07T00:00:00Z">
            <w:dateFormat w:val="d MMMM yyyy"/>
            <w:lid w:val="sv-SE"/>
            <w:storeMappedDataAs w:val="dateTime"/>
            <w:calendar w:val="gregorian"/>
          </w:date>
        </w:sdtPr>
        <w:sdtEndPr/>
        <w:sdtContent>
          <w:r w:rsidR="001761CB">
            <w:t>7</w:t>
          </w:r>
          <w:r>
            <w:t xml:space="preserve"> </w:t>
          </w:r>
          <w:r w:rsidR="001F09F9">
            <w:t>mars</w:t>
          </w:r>
          <w:r>
            <w:t xml:space="preserve"> 2018</w:t>
          </w:r>
        </w:sdtContent>
      </w:sdt>
    </w:p>
    <w:p w14:paraId="5E76F16D" w14:textId="77777777" w:rsidR="00682C06" w:rsidRDefault="00682C06" w:rsidP="004E7A8F">
      <w:pPr>
        <w:pStyle w:val="Brdtextutanavstnd"/>
      </w:pPr>
    </w:p>
    <w:p w14:paraId="1418DAB6" w14:textId="77777777" w:rsidR="00682C06" w:rsidRDefault="00682C06" w:rsidP="004E7A8F">
      <w:pPr>
        <w:pStyle w:val="Brdtextutanavstnd"/>
      </w:pPr>
    </w:p>
    <w:p w14:paraId="188B321D" w14:textId="77777777" w:rsidR="00682C06" w:rsidRDefault="00682C06" w:rsidP="004E7A8F">
      <w:pPr>
        <w:pStyle w:val="Brdtextutanavstnd"/>
      </w:pPr>
    </w:p>
    <w:p w14:paraId="2F0E4CA4" w14:textId="6A1CB763" w:rsidR="00682C06" w:rsidRDefault="00682C06" w:rsidP="00422A41">
      <w:pPr>
        <w:pStyle w:val="Brdtext"/>
      </w:pPr>
      <w:r>
        <w:t>Tomas Eneroth</w:t>
      </w:r>
      <w:bookmarkStart w:id="2" w:name="_GoBack"/>
      <w:bookmarkEnd w:id="2"/>
    </w:p>
    <w:p w14:paraId="529EFBB4" w14:textId="77777777" w:rsidR="00682C06" w:rsidRPr="00DB48AB" w:rsidRDefault="00682C06" w:rsidP="00DB48AB">
      <w:pPr>
        <w:pStyle w:val="Brdtext"/>
      </w:pPr>
    </w:p>
    <w:sectPr w:rsidR="00682C06" w:rsidRPr="00DB48AB" w:rsidSect="00682C0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1B5D" w14:textId="77777777" w:rsidR="00682C06" w:rsidRDefault="00682C06" w:rsidP="00A87A54">
      <w:pPr>
        <w:spacing w:after="0" w:line="240" w:lineRule="auto"/>
      </w:pPr>
      <w:r>
        <w:separator/>
      </w:r>
    </w:p>
  </w:endnote>
  <w:endnote w:type="continuationSeparator" w:id="0">
    <w:p w14:paraId="4A3F3778" w14:textId="77777777" w:rsidR="00682C06" w:rsidRDefault="00682C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58656D" w14:textId="77777777" w:rsidTr="006A26EC">
      <w:trPr>
        <w:trHeight w:val="227"/>
        <w:jc w:val="right"/>
      </w:trPr>
      <w:tc>
        <w:tcPr>
          <w:tcW w:w="708" w:type="dxa"/>
          <w:vAlign w:val="bottom"/>
        </w:tcPr>
        <w:p w14:paraId="1DC915DC" w14:textId="7DB4382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F09F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F09F9">
            <w:rPr>
              <w:rStyle w:val="Sidnummer"/>
              <w:noProof/>
            </w:rPr>
            <w:t>2</w:t>
          </w:r>
          <w:r>
            <w:rPr>
              <w:rStyle w:val="Sidnummer"/>
            </w:rPr>
            <w:fldChar w:fldCharType="end"/>
          </w:r>
          <w:r>
            <w:rPr>
              <w:rStyle w:val="Sidnummer"/>
            </w:rPr>
            <w:t>)</w:t>
          </w:r>
        </w:p>
      </w:tc>
    </w:tr>
    <w:tr w:rsidR="005606BC" w:rsidRPr="00347E11" w14:paraId="22FA76BE" w14:textId="77777777" w:rsidTr="006A26EC">
      <w:trPr>
        <w:trHeight w:val="850"/>
        <w:jc w:val="right"/>
      </w:trPr>
      <w:tc>
        <w:tcPr>
          <w:tcW w:w="708" w:type="dxa"/>
          <w:vAlign w:val="bottom"/>
        </w:tcPr>
        <w:p w14:paraId="4837E289" w14:textId="77777777" w:rsidR="005606BC" w:rsidRPr="00347E11" w:rsidRDefault="005606BC" w:rsidP="005606BC">
          <w:pPr>
            <w:pStyle w:val="Sidfot"/>
            <w:spacing w:line="276" w:lineRule="auto"/>
            <w:jc w:val="right"/>
          </w:pPr>
        </w:p>
      </w:tc>
    </w:tr>
  </w:tbl>
  <w:p w14:paraId="7DAA09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24CFC4" w14:textId="77777777" w:rsidTr="001F4302">
      <w:trPr>
        <w:trHeight w:val="510"/>
      </w:trPr>
      <w:tc>
        <w:tcPr>
          <w:tcW w:w="8525" w:type="dxa"/>
          <w:gridSpan w:val="2"/>
          <w:vAlign w:val="bottom"/>
        </w:tcPr>
        <w:p w14:paraId="1FFD3D49" w14:textId="77777777" w:rsidR="00347E11" w:rsidRPr="00347E11" w:rsidRDefault="00347E11" w:rsidP="00347E11">
          <w:pPr>
            <w:pStyle w:val="Sidfot"/>
            <w:rPr>
              <w:sz w:val="8"/>
            </w:rPr>
          </w:pPr>
        </w:p>
      </w:tc>
    </w:tr>
    <w:tr w:rsidR="00093408" w:rsidRPr="00EE3C0F" w14:paraId="10410C16" w14:textId="77777777" w:rsidTr="00C26068">
      <w:trPr>
        <w:trHeight w:val="227"/>
      </w:trPr>
      <w:tc>
        <w:tcPr>
          <w:tcW w:w="4074" w:type="dxa"/>
        </w:tcPr>
        <w:p w14:paraId="0C437F87" w14:textId="77777777" w:rsidR="00347E11" w:rsidRPr="00F53AEA" w:rsidRDefault="00347E11" w:rsidP="00C26068">
          <w:pPr>
            <w:pStyle w:val="Sidfot"/>
            <w:spacing w:line="276" w:lineRule="auto"/>
          </w:pPr>
        </w:p>
      </w:tc>
      <w:tc>
        <w:tcPr>
          <w:tcW w:w="4451" w:type="dxa"/>
        </w:tcPr>
        <w:p w14:paraId="1480120C" w14:textId="77777777" w:rsidR="00093408" w:rsidRPr="00F53AEA" w:rsidRDefault="00093408" w:rsidP="00F53AEA">
          <w:pPr>
            <w:pStyle w:val="Sidfot"/>
            <w:spacing w:line="276" w:lineRule="auto"/>
          </w:pPr>
        </w:p>
      </w:tc>
    </w:tr>
  </w:tbl>
  <w:p w14:paraId="2A7964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51668" w14:textId="77777777" w:rsidR="00682C06" w:rsidRDefault="00682C06" w:rsidP="00A87A54">
      <w:pPr>
        <w:spacing w:after="0" w:line="240" w:lineRule="auto"/>
      </w:pPr>
      <w:r>
        <w:separator/>
      </w:r>
    </w:p>
  </w:footnote>
  <w:footnote w:type="continuationSeparator" w:id="0">
    <w:p w14:paraId="23C8B5D9" w14:textId="77777777" w:rsidR="00682C06" w:rsidRDefault="00682C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2C06" w14:paraId="50C57A55" w14:textId="77777777" w:rsidTr="00C93EBA">
      <w:trPr>
        <w:trHeight w:val="227"/>
      </w:trPr>
      <w:tc>
        <w:tcPr>
          <w:tcW w:w="5534" w:type="dxa"/>
        </w:tcPr>
        <w:p w14:paraId="10D72878" w14:textId="77777777" w:rsidR="00682C06" w:rsidRPr="007D73AB" w:rsidRDefault="00682C06">
          <w:pPr>
            <w:pStyle w:val="Sidhuvud"/>
          </w:pPr>
        </w:p>
      </w:tc>
      <w:tc>
        <w:tcPr>
          <w:tcW w:w="3170" w:type="dxa"/>
          <w:vAlign w:val="bottom"/>
        </w:tcPr>
        <w:p w14:paraId="29384E26" w14:textId="77777777" w:rsidR="00682C06" w:rsidRPr="007D73AB" w:rsidRDefault="00682C06" w:rsidP="00340DE0">
          <w:pPr>
            <w:pStyle w:val="Sidhuvud"/>
          </w:pPr>
        </w:p>
      </w:tc>
      <w:tc>
        <w:tcPr>
          <w:tcW w:w="1134" w:type="dxa"/>
        </w:tcPr>
        <w:p w14:paraId="701AD760" w14:textId="77777777" w:rsidR="00682C06" w:rsidRDefault="00682C06" w:rsidP="005A703A">
          <w:pPr>
            <w:pStyle w:val="Sidhuvud"/>
          </w:pPr>
        </w:p>
      </w:tc>
    </w:tr>
    <w:tr w:rsidR="00682C06" w14:paraId="6C77DC02" w14:textId="77777777" w:rsidTr="00C93EBA">
      <w:trPr>
        <w:trHeight w:val="1928"/>
      </w:trPr>
      <w:tc>
        <w:tcPr>
          <w:tcW w:w="5534" w:type="dxa"/>
        </w:tcPr>
        <w:p w14:paraId="42F2DD7B" w14:textId="77777777" w:rsidR="00682C06" w:rsidRPr="00340DE0" w:rsidRDefault="00682C06" w:rsidP="00340DE0">
          <w:pPr>
            <w:pStyle w:val="Sidhuvud"/>
          </w:pPr>
          <w:r>
            <w:rPr>
              <w:noProof/>
            </w:rPr>
            <w:drawing>
              <wp:inline distT="0" distB="0" distL="0" distR="0" wp14:anchorId="3900C385" wp14:editId="6D598BF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A277FE9" w14:textId="77777777" w:rsidR="00682C06" w:rsidRPr="00710A6C" w:rsidRDefault="00682C06" w:rsidP="00EE3C0F">
          <w:pPr>
            <w:pStyle w:val="Sidhuvud"/>
            <w:rPr>
              <w:b/>
            </w:rPr>
          </w:pPr>
        </w:p>
        <w:p w14:paraId="586311BE" w14:textId="77777777" w:rsidR="00682C06" w:rsidRDefault="00682C06" w:rsidP="00EE3C0F">
          <w:pPr>
            <w:pStyle w:val="Sidhuvud"/>
          </w:pPr>
        </w:p>
        <w:p w14:paraId="6BAC88DA" w14:textId="77777777" w:rsidR="00682C06" w:rsidRDefault="00682C06" w:rsidP="00EE3C0F">
          <w:pPr>
            <w:pStyle w:val="Sidhuvud"/>
          </w:pPr>
        </w:p>
        <w:p w14:paraId="550B0370" w14:textId="77777777" w:rsidR="00682C06" w:rsidRDefault="00682C06" w:rsidP="00EE3C0F">
          <w:pPr>
            <w:pStyle w:val="Sidhuvud"/>
          </w:pPr>
        </w:p>
        <w:sdt>
          <w:sdtPr>
            <w:alias w:val="Dnr"/>
            <w:tag w:val="ccRKShow_Dnr"/>
            <w:id w:val="-829283628"/>
            <w:placeholder>
              <w:docPart w:val="4FF6B44CD7A34FAFA1C5499CDF6F1797"/>
            </w:placeholder>
            <w:dataBinding w:prefixMappings="xmlns:ns0='http://lp/documentinfo/RK' " w:xpath="/ns0:DocumentInfo[1]/ns0:BaseInfo[1]/ns0:Dnr[1]" w:storeItemID="{EDEA4F73-DE20-422C-953A-FD4DC01CA9A1}"/>
            <w:text/>
          </w:sdtPr>
          <w:sdtEndPr/>
          <w:sdtContent>
            <w:p w14:paraId="228FBD6D" w14:textId="77777777" w:rsidR="00682C06" w:rsidRDefault="00682C06" w:rsidP="00EE3C0F">
              <w:pPr>
                <w:pStyle w:val="Sidhuvud"/>
              </w:pPr>
              <w:r>
                <w:t xml:space="preserve">N2018/01386/MRT </w:t>
              </w:r>
            </w:p>
          </w:sdtContent>
        </w:sdt>
        <w:sdt>
          <w:sdtPr>
            <w:alias w:val="DocNumber"/>
            <w:tag w:val="DocNumber"/>
            <w:id w:val="1726028884"/>
            <w:placeholder>
              <w:docPart w:val="695286FFD5C54A7C89337DA814FC6ADC"/>
            </w:placeholder>
            <w:showingPlcHdr/>
            <w:dataBinding w:prefixMappings="xmlns:ns0='http://lp/documentinfo/RK' " w:xpath="/ns0:DocumentInfo[1]/ns0:BaseInfo[1]/ns0:DocNumber[1]" w:storeItemID="{EDEA4F73-DE20-422C-953A-FD4DC01CA9A1}"/>
            <w:text/>
          </w:sdtPr>
          <w:sdtEndPr/>
          <w:sdtContent>
            <w:p w14:paraId="7F62BAFC" w14:textId="77777777" w:rsidR="00682C06" w:rsidRDefault="00682C06" w:rsidP="00EE3C0F">
              <w:pPr>
                <w:pStyle w:val="Sidhuvud"/>
              </w:pPr>
              <w:r>
                <w:rPr>
                  <w:rStyle w:val="Platshllartext"/>
                </w:rPr>
                <w:t xml:space="preserve"> </w:t>
              </w:r>
            </w:p>
          </w:sdtContent>
        </w:sdt>
        <w:p w14:paraId="09AC6530" w14:textId="77777777" w:rsidR="00682C06" w:rsidRDefault="00682C06" w:rsidP="00EE3C0F">
          <w:pPr>
            <w:pStyle w:val="Sidhuvud"/>
          </w:pPr>
        </w:p>
      </w:tc>
      <w:tc>
        <w:tcPr>
          <w:tcW w:w="1134" w:type="dxa"/>
        </w:tcPr>
        <w:p w14:paraId="35B29DDB" w14:textId="77777777" w:rsidR="00682C06" w:rsidRDefault="00682C06" w:rsidP="0094502D">
          <w:pPr>
            <w:pStyle w:val="Sidhuvud"/>
          </w:pPr>
        </w:p>
        <w:p w14:paraId="205EB5F9" w14:textId="77777777" w:rsidR="00682C06" w:rsidRPr="0094502D" w:rsidRDefault="00682C06" w:rsidP="00EC71A6">
          <w:pPr>
            <w:pStyle w:val="Sidhuvud"/>
          </w:pPr>
        </w:p>
      </w:tc>
    </w:tr>
    <w:tr w:rsidR="00682C06" w14:paraId="67EFE9DB" w14:textId="77777777" w:rsidTr="00C93EBA">
      <w:trPr>
        <w:trHeight w:val="2268"/>
      </w:trPr>
      <w:sdt>
        <w:sdtPr>
          <w:rPr>
            <w:b/>
          </w:rPr>
          <w:alias w:val="SenderText"/>
          <w:tag w:val="ccRKShow_SenderText"/>
          <w:id w:val="1374046025"/>
          <w:placeholder>
            <w:docPart w:val="F8BF7330C4674B76BC7096A4D5DFA529"/>
          </w:placeholder>
        </w:sdtPr>
        <w:sdtEndPr>
          <w:rPr>
            <w:b w:val="0"/>
          </w:rPr>
        </w:sdtEndPr>
        <w:sdtContent>
          <w:tc>
            <w:tcPr>
              <w:tcW w:w="5534" w:type="dxa"/>
              <w:tcMar>
                <w:right w:w="1134" w:type="dxa"/>
              </w:tcMar>
            </w:tcPr>
            <w:p w14:paraId="4D402EAA" w14:textId="77777777" w:rsidR="00682C06" w:rsidRPr="00682C06" w:rsidRDefault="00682C06" w:rsidP="00340DE0">
              <w:pPr>
                <w:pStyle w:val="Sidhuvud"/>
                <w:rPr>
                  <w:b/>
                </w:rPr>
              </w:pPr>
              <w:r w:rsidRPr="00682C06">
                <w:rPr>
                  <w:b/>
                </w:rPr>
                <w:t>Näringsdepartementet</w:t>
              </w:r>
            </w:p>
            <w:p w14:paraId="78806C23" w14:textId="77777777" w:rsidR="00F974D2" w:rsidRDefault="00682C06" w:rsidP="00340DE0">
              <w:pPr>
                <w:pStyle w:val="Sidhuvud"/>
              </w:pPr>
              <w:r w:rsidRPr="00682C06">
                <w:t>Infrastrukturministern</w:t>
              </w:r>
            </w:p>
            <w:p w14:paraId="3825514A" w14:textId="77777777" w:rsidR="00F974D2" w:rsidRDefault="00F974D2" w:rsidP="00340DE0">
              <w:pPr>
                <w:pStyle w:val="Sidhuvud"/>
              </w:pPr>
            </w:p>
            <w:p w14:paraId="55981414" w14:textId="77777777" w:rsidR="00F974D2" w:rsidRDefault="00F974D2" w:rsidP="00340DE0">
              <w:pPr>
                <w:pStyle w:val="Sidhuvud"/>
              </w:pPr>
            </w:p>
            <w:p w14:paraId="47DF39B3" w14:textId="77777777" w:rsidR="00F974D2" w:rsidRDefault="00F974D2" w:rsidP="00340DE0">
              <w:pPr>
                <w:pStyle w:val="Sidhuvud"/>
              </w:pPr>
            </w:p>
            <w:p w14:paraId="324B0600" w14:textId="7FB7F258" w:rsidR="00682C06" w:rsidRPr="00340DE0" w:rsidRDefault="00682C06" w:rsidP="00340DE0">
              <w:pPr>
                <w:pStyle w:val="Sidhuvud"/>
              </w:pPr>
            </w:p>
          </w:tc>
        </w:sdtContent>
      </w:sdt>
      <w:sdt>
        <w:sdtPr>
          <w:alias w:val="Recipient"/>
          <w:tag w:val="ccRKShow_Recipient"/>
          <w:id w:val="-28344517"/>
          <w:placeholder>
            <w:docPart w:val="453591FF4F284DCF9758FBABB2F244B6"/>
          </w:placeholder>
          <w:dataBinding w:prefixMappings="xmlns:ns0='http://lp/documentinfo/RK' " w:xpath="/ns0:DocumentInfo[1]/ns0:BaseInfo[1]/ns0:Recipient[1]" w:storeItemID="{EDEA4F73-DE20-422C-953A-FD4DC01CA9A1}"/>
          <w:text w:multiLine="1"/>
        </w:sdtPr>
        <w:sdtEndPr/>
        <w:sdtContent>
          <w:tc>
            <w:tcPr>
              <w:tcW w:w="3170" w:type="dxa"/>
            </w:tcPr>
            <w:p w14:paraId="03320A77" w14:textId="77777777" w:rsidR="00682C06" w:rsidRDefault="00682C06" w:rsidP="00547B89">
              <w:pPr>
                <w:pStyle w:val="Sidhuvud"/>
              </w:pPr>
              <w:r>
                <w:t>Till riksdagen</w:t>
              </w:r>
            </w:p>
          </w:tc>
        </w:sdtContent>
      </w:sdt>
      <w:tc>
        <w:tcPr>
          <w:tcW w:w="1134" w:type="dxa"/>
        </w:tcPr>
        <w:p w14:paraId="31C83041" w14:textId="77777777" w:rsidR="00682C06" w:rsidRDefault="00682C06" w:rsidP="003E6020">
          <w:pPr>
            <w:pStyle w:val="Sidhuvud"/>
          </w:pPr>
        </w:p>
      </w:tc>
    </w:tr>
  </w:tbl>
  <w:p w14:paraId="79EB68E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0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14D"/>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1A81"/>
    <w:rsid w:val="001428E2"/>
    <w:rsid w:val="00167FA8"/>
    <w:rsid w:val="00170CE4"/>
    <w:rsid w:val="0017300E"/>
    <w:rsid w:val="00173126"/>
    <w:rsid w:val="00175BD8"/>
    <w:rsid w:val="001761CB"/>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09F9"/>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5429"/>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7786"/>
    <w:rsid w:val="002E2C89"/>
    <w:rsid w:val="002E3609"/>
    <w:rsid w:val="002E4D3F"/>
    <w:rsid w:val="002E61A5"/>
    <w:rsid w:val="002F3675"/>
    <w:rsid w:val="002F59E0"/>
    <w:rsid w:val="002F66A6"/>
    <w:rsid w:val="003050DB"/>
    <w:rsid w:val="00310313"/>
    <w:rsid w:val="00310561"/>
    <w:rsid w:val="00311D8C"/>
    <w:rsid w:val="003128E2"/>
    <w:rsid w:val="003153D9"/>
    <w:rsid w:val="00321621"/>
    <w:rsid w:val="0032187E"/>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70F6"/>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2C06"/>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001"/>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0C4B"/>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5B46"/>
    <w:rsid w:val="008C4538"/>
    <w:rsid w:val="008C562B"/>
    <w:rsid w:val="008C6717"/>
    <w:rsid w:val="008D2D6B"/>
    <w:rsid w:val="008D3090"/>
    <w:rsid w:val="008D4306"/>
    <w:rsid w:val="008D4508"/>
    <w:rsid w:val="008D4DC4"/>
    <w:rsid w:val="008D7CAF"/>
    <w:rsid w:val="008E02EE"/>
    <w:rsid w:val="008E65A8"/>
    <w:rsid w:val="008E77D6"/>
    <w:rsid w:val="008F6898"/>
    <w:rsid w:val="009036E7"/>
    <w:rsid w:val="0091053B"/>
    <w:rsid w:val="00912945"/>
    <w:rsid w:val="00915D4C"/>
    <w:rsid w:val="009279B2"/>
    <w:rsid w:val="00935814"/>
    <w:rsid w:val="0094502D"/>
    <w:rsid w:val="00947013"/>
    <w:rsid w:val="00973084"/>
    <w:rsid w:val="009772ED"/>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E3C"/>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67E0"/>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23B2"/>
    <w:rsid w:val="00C93EBA"/>
    <w:rsid w:val="00CA0BD8"/>
    <w:rsid w:val="00CA72BB"/>
    <w:rsid w:val="00CA7FF5"/>
    <w:rsid w:val="00CB07E5"/>
    <w:rsid w:val="00CB1E7C"/>
    <w:rsid w:val="00CB2EA1"/>
    <w:rsid w:val="00CB2F84"/>
    <w:rsid w:val="00CB3E75"/>
    <w:rsid w:val="00CB43F1"/>
    <w:rsid w:val="00CB6A8A"/>
    <w:rsid w:val="00CB6EDE"/>
    <w:rsid w:val="00CC2760"/>
    <w:rsid w:val="00CC41BA"/>
    <w:rsid w:val="00CD17C1"/>
    <w:rsid w:val="00CD1C6C"/>
    <w:rsid w:val="00CD37F1"/>
    <w:rsid w:val="00CD6169"/>
    <w:rsid w:val="00CD6D76"/>
    <w:rsid w:val="00CE20BC"/>
    <w:rsid w:val="00CE719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2F7C"/>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093C"/>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74D2"/>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5BB450"/>
  <w15:docId w15:val="{073A21CB-F6E1-4A68-90BC-C66A15B2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F6B44CD7A34FAFA1C5499CDF6F1797"/>
        <w:category>
          <w:name w:val="Allmänt"/>
          <w:gallery w:val="placeholder"/>
        </w:category>
        <w:types>
          <w:type w:val="bbPlcHdr"/>
        </w:types>
        <w:behaviors>
          <w:behavior w:val="content"/>
        </w:behaviors>
        <w:guid w:val="{2C03BBCB-D9DD-42D8-B89E-5269B6F8811A}"/>
      </w:docPartPr>
      <w:docPartBody>
        <w:p w:rsidR="00FF5FAD" w:rsidRDefault="00987C7B" w:rsidP="00987C7B">
          <w:pPr>
            <w:pStyle w:val="4FF6B44CD7A34FAFA1C5499CDF6F1797"/>
          </w:pPr>
          <w:r>
            <w:rPr>
              <w:rStyle w:val="Platshllartext"/>
            </w:rPr>
            <w:t xml:space="preserve"> </w:t>
          </w:r>
        </w:p>
      </w:docPartBody>
    </w:docPart>
    <w:docPart>
      <w:docPartPr>
        <w:name w:val="695286FFD5C54A7C89337DA814FC6ADC"/>
        <w:category>
          <w:name w:val="Allmänt"/>
          <w:gallery w:val="placeholder"/>
        </w:category>
        <w:types>
          <w:type w:val="bbPlcHdr"/>
        </w:types>
        <w:behaviors>
          <w:behavior w:val="content"/>
        </w:behaviors>
        <w:guid w:val="{1773B6B1-37A4-4AC9-B5F7-7A0DD63B6A8B}"/>
      </w:docPartPr>
      <w:docPartBody>
        <w:p w:rsidR="00FF5FAD" w:rsidRDefault="00987C7B" w:rsidP="00987C7B">
          <w:pPr>
            <w:pStyle w:val="695286FFD5C54A7C89337DA814FC6ADC"/>
          </w:pPr>
          <w:r>
            <w:rPr>
              <w:rStyle w:val="Platshllartext"/>
            </w:rPr>
            <w:t xml:space="preserve"> </w:t>
          </w:r>
        </w:p>
      </w:docPartBody>
    </w:docPart>
    <w:docPart>
      <w:docPartPr>
        <w:name w:val="F8BF7330C4674B76BC7096A4D5DFA529"/>
        <w:category>
          <w:name w:val="Allmänt"/>
          <w:gallery w:val="placeholder"/>
        </w:category>
        <w:types>
          <w:type w:val="bbPlcHdr"/>
        </w:types>
        <w:behaviors>
          <w:behavior w:val="content"/>
        </w:behaviors>
        <w:guid w:val="{869FE55A-0A54-465A-B112-BE9DEBEB4CEF}"/>
      </w:docPartPr>
      <w:docPartBody>
        <w:p w:rsidR="00FF5FAD" w:rsidRDefault="00987C7B" w:rsidP="00987C7B">
          <w:pPr>
            <w:pStyle w:val="F8BF7330C4674B76BC7096A4D5DFA529"/>
          </w:pPr>
          <w:r>
            <w:rPr>
              <w:rStyle w:val="Platshllartext"/>
            </w:rPr>
            <w:t xml:space="preserve"> </w:t>
          </w:r>
        </w:p>
      </w:docPartBody>
    </w:docPart>
    <w:docPart>
      <w:docPartPr>
        <w:name w:val="453591FF4F284DCF9758FBABB2F244B6"/>
        <w:category>
          <w:name w:val="Allmänt"/>
          <w:gallery w:val="placeholder"/>
        </w:category>
        <w:types>
          <w:type w:val="bbPlcHdr"/>
        </w:types>
        <w:behaviors>
          <w:behavior w:val="content"/>
        </w:behaviors>
        <w:guid w:val="{10663E36-CC12-4961-9108-549D777EE450}"/>
      </w:docPartPr>
      <w:docPartBody>
        <w:p w:rsidR="00FF5FAD" w:rsidRDefault="00987C7B" w:rsidP="00987C7B">
          <w:pPr>
            <w:pStyle w:val="453591FF4F284DCF9758FBABB2F244B6"/>
          </w:pPr>
          <w:r>
            <w:rPr>
              <w:rStyle w:val="Platshllartext"/>
            </w:rPr>
            <w:t xml:space="preserve"> </w:t>
          </w:r>
        </w:p>
      </w:docPartBody>
    </w:docPart>
    <w:docPart>
      <w:docPartPr>
        <w:name w:val="2DD0394566974A5B857E148329744AF9"/>
        <w:category>
          <w:name w:val="Allmänt"/>
          <w:gallery w:val="placeholder"/>
        </w:category>
        <w:types>
          <w:type w:val="bbPlcHdr"/>
        </w:types>
        <w:behaviors>
          <w:behavior w:val="content"/>
        </w:behaviors>
        <w:guid w:val="{DEA4DEFE-30B5-429D-82CD-05D9B02D2FC9}"/>
      </w:docPartPr>
      <w:docPartBody>
        <w:p w:rsidR="00FF5FAD" w:rsidRDefault="00987C7B" w:rsidP="00987C7B">
          <w:pPr>
            <w:pStyle w:val="2DD0394566974A5B857E148329744AF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7B"/>
    <w:rsid w:val="00987C7B"/>
    <w:rsid w:val="00FF5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E2DD70F8E84252AAA61F24D15CCE6A">
    <w:name w:val="2EE2DD70F8E84252AAA61F24D15CCE6A"/>
    <w:rsid w:val="00987C7B"/>
  </w:style>
  <w:style w:type="character" w:styleId="Platshllartext">
    <w:name w:val="Placeholder Text"/>
    <w:basedOn w:val="Standardstycketeckensnitt"/>
    <w:uiPriority w:val="99"/>
    <w:semiHidden/>
    <w:rsid w:val="00987C7B"/>
    <w:rPr>
      <w:noProof w:val="0"/>
      <w:color w:val="808080"/>
    </w:rPr>
  </w:style>
  <w:style w:type="paragraph" w:customStyle="1" w:styleId="290B4526ECA0422D9F5A6F4E98920E2C">
    <w:name w:val="290B4526ECA0422D9F5A6F4E98920E2C"/>
    <w:rsid w:val="00987C7B"/>
  </w:style>
  <w:style w:type="paragraph" w:customStyle="1" w:styleId="2E1180B7A3884466BE319FBE83DA52E2">
    <w:name w:val="2E1180B7A3884466BE319FBE83DA52E2"/>
    <w:rsid w:val="00987C7B"/>
  </w:style>
  <w:style w:type="paragraph" w:customStyle="1" w:styleId="89F554D9FE324518A5A694FDD4D62CCC">
    <w:name w:val="89F554D9FE324518A5A694FDD4D62CCC"/>
    <w:rsid w:val="00987C7B"/>
  </w:style>
  <w:style w:type="paragraph" w:customStyle="1" w:styleId="4FF6B44CD7A34FAFA1C5499CDF6F1797">
    <w:name w:val="4FF6B44CD7A34FAFA1C5499CDF6F1797"/>
    <w:rsid w:val="00987C7B"/>
  </w:style>
  <w:style w:type="paragraph" w:customStyle="1" w:styleId="695286FFD5C54A7C89337DA814FC6ADC">
    <w:name w:val="695286FFD5C54A7C89337DA814FC6ADC"/>
    <w:rsid w:val="00987C7B"/>
  </w:style>
  <w:style w:type="paragraph" w:customStyle="1" w:styleId="CC09145D6B5A43B280B8025EF4661310">
    <w:name w:val="CC09145D6B5A43B280B8025EF4661310"/>
    <w:rsid w:val="00987C7B"/>
  </w:style>
  <w:style w:type="paragraph" w:customStyle="1" w:styleId="E525FEBD7BA847D58C9C207EDBFEB827">
    <w:name w:val="E525FEBD7BA847D58C9C207EDBFEB827"/>
    <w:rsid w:val="00987C7B"/>
  </w:style>
  <w:style w:type="paragraph" w:customStyle="1" w:styleId="93C78770D9DB4C548D6D5AFCC378C258">
    <w:name w:val="93C78770D9DB4C548D6D5AFCC378C258"/>
    <w:rsid w:val="00987C7B"/>
  </w:style>
  <w:style w:type="paragraph" w:customStyle="1" w:styleId="F8BF7330C4674B76BC7096A4D5DFA529">
    <w:name w:val="F8BF7330C4674B76BC7096A4D5DFA529"/>
    <w:rsid w:val="00987C7B"/>
  </w:style>
  <w:style w:type="paragraph" w:customStyle="1" w:styleId="453591FF4F284DCF9758FBABB2F244B6">
    <w:name w:val="453591FF4F284DCF9758FBABB2F244B6"/>
    <w:rsid w:val="00987C7B"/>
  </w:style>
  <w:style w:type="paragraph" w:customStyle="1" w:styleId="166EADA0B51D45888B3959BF45ED80B8">
    <w:name w:val="166EADA0B51D45888B3959BF45ED80B8"/>
    <w:rsid w:val="00987C7B"/>
  </w:style>
  <w:style w:type="paragraph" w:customStyle="1" w:styleId="EECA9DBE6A1F4C9CA6395EBF44C774AE">
    <w:name w:val="EECA9DBE6A1F4C9CA6395EBF44C774AE"/>
    <w:rsid w:val="00987C7B"/>
  </w:style>
  <w:style w:type="paragraph" w:customStyle="1" w:styleId="AF9550E456AA49BCBD17784338877346">
    <w:name w:val="AF9550E456AA49BCBD17784338877346"/>
    <w:rsid w:val="00987C7B"/>
  </w:style>
  <w:style w:type="paragraph" w:customStyle="1" w:styleId="253C9B4F3CD24AA4B4C2ABD303495F73">
    <w:name w:val="253C9B4F3CD24AA4B4C2ABD303495F73"/>
    <w:rsid w:val="00987C7B"/>
  </w:style>
  <w:style w:type="paragraph" w:customStyle="1" w:styleId="1B5572DEE65A47AC91C3139C77C995CB">
    <w:name w:val="1B5572DEE65A47AC91C3139C77C995CB"/>
    <w:rsid w:val="00987C7B"/>
  </w:style>
  <w:style w:type="paragraph" w:customStyle="1" w:styleId="2DD0394566974A5B857E148329744AF9">
    <w:name w:val="2DD0394566974A5B857E148329744AF9"/>
    <w:rsid w:val="00987C7B"/>
  </w:style>
  <w:style w:type="paragraph" w:customStyle="1" w:styleId="5AF3936D5DDB48F292B4CEF6E67D4563">
    <w:name w:val="5AF3936D5DDB48F292B4CEF6E67D4563"/>
    <w:rsid w:val="0098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2018-03-07T00:00:00</HeaderDate>
    <Office/>
    <Dnr>N2018/01386/MRT </Dnr>
    <ParagrafNr/>
    <DocumentTitle/>
    <VisitingAddress/>
    <Extra1/>
    <Extra2/>
    <Extra3>Rasmus Ling</Extra3>
    <Number/>
    <Recipient>Till riksdagen</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553c87ac-3ed2-4cda-806f-c80f80a47a3e</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4F73-DE20-422C-953A-FD4DC01CA9A1}"/>
</file>

<file path=customXml/itemProps2.xml><?xml version="1.0" encoding="utf-8"?>
<ds:datastoreItem xmlns:ds="http://schemas.openxmlformats.org/officeDocument/2006/customXml" ds:itemID="{901F7F72-5D21-427C-9166-4CB9CEB47345}"/>
</file>

<file path=customXml/itemProps3.xml><?xml version="1.0" encoding="utf-8"?>
<ds:datastoreItem xmlns:ds="http://schemas.openxmlformats.org/officeDocument/2006/customXml" ds:itemID="{3F07B6D3-F3AB-4A41-B554-B4C48CAB1313}"/>
</file>

<file path=customXml/itemProps4.xml><?xml version="1.0" encoding="utf-8"?>
<ds:datastoreItem xmlns:ds="http://schemas.openxmlformats.org/officeDocument/2006/customXml" ds:itemID="{EEB680AE-37A5-475F-8B8D-E4CCD64C7B31}">
  <ds:schemaRefs>
    <ds:schemaRef ds:uri="http://schemas.microsoft.com/office/2006/metadata/customXsn"/>
  </ds:schemaRefs>
</ds:datastoreItem>
</file>

<file path=customXml/itemProps5.xml><?xml version="1.0" encoding="utf-8"?>
<ds:datastoreItem xmlns:ds="http://schemas.openxmlformats.org/officeDocument/2006/customXml" ds:itemID="{397DFEA8-3324-41EF-BF6B-AA919C2A12E5}">
  <ds:schemaRefs>
    <ds:schemaRef ds:uri="http://schemas.microsoft.com/sharepoint/events"/>
  </ds:schemaRefs>
</ds:datastoreItem>
</file>

<file path=customXml/itemProps6.xml><?xml version="1.0" encoding="utf-8"?>
<ds:datastoreItem xmlns:ds="http://schemas.openxmlformats.org/officeDocument/2006/customXml" ds:itemID="{9DEBB3C1-A14E-4B3B-B27F-B4A97B3CB00A}"/>
</file>

<file path=customXml/itemProps7.xml><?xml version="1.0" encoding="utf-8"?>
<ds:datastoreItem xmlns:ds="http://schemas.openxmlformats.org/officeDocument/2006/customXml" ds:itemID="{E8DDF8EC-C288-4680-A0AB-9BF428E7111B}"/>
</file>

<file path=docProps/app.xml><?xml version="1.0" encoding="utf-8"?>
<Properties xmlns="http://schemas.openxmlformats.org/officeDocument/2006/extended-properties" xmlns:vt="http://schemas.openxmlformats.org/officeDocument/2006/docPropsVTypes">
  <Template>RK Basmall</Template>
  <TotalTime>0</TotalTime>
  <Pages>2</Pages>
  <Words>398</Words>
  <Characters>2112</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Marie Egerup</cp:lastModifiedBy>
  <cp:revision>2</cp:revision>
  <cp:lastPrinted>2018-03-12T08:35:00Z</cp:lastPrinted>
  <dcterms:created xsi:type="dcterms:W3CDTF">2018-03-12T08:35:00Z</dcterms:created>
  <dcterms:modified xsi:type="dcterms:W3CDTF">2018-03-12T08:35:00Z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d8cccd24-1f4d-4cc9-ab4d-1339088ac708</vt:lpwstr>
  </property>
</Properties>
</file>