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A4E95" w14:textId="344192D8" w:rsidR="003F414F" w:rsidRDefault="003F414F" w:rsidP="00DA0661">
      <w:pPr>
        <w:pStyle w:val="Rubrik"/>
      </w:pPr>
      <w:bookmarkStart w:id="0" w:name="Start"/>
      <w:bookmarkEnd w:id="0"/>
      <w:r>
        <w:t>Svar på fråga 2020/21:2247 av Björn Söder (SD)</w:t>
      </w:r>
      <w:r>
        <w:br/>
        <w:t>Skyddsvärda handlingar inom vaccinsamordningen</w:t>
      </w:r>
    </w:p>
    <w:p w14:paraId="14F45AD6" w14:textId="20ABC5CF" w:rsidR="003F414F" w:rsidRDefault="003F414F" w:rsidP="002749F7">
      <w:pPr>
        <w:pStyle w:val="Brdtext"/>
      </w:pPr>
      <w:r>
        <w:t>Björn Söder har frågat mig om jag avser att vidta några generella åtgärder för att säkerställa att skyddsvärda handlingar hanteras på ett säkert sätt, som inte skadar regeringens arbete med att samordna vaccineringen.</w:t>
      </w:r>
    </w:p>
    <w:p w14:paraId="4AE3235B" w14:textId="3EE0571D" w:rsidR="00D77045" w:rsidRDefault="00AF4548" w:rsidP="008C5545">
      <w:r>
        <w:t xml:space="preserve">I Regeringskansliets information till medarbetare om informationssäkerhet framhålls att de arbetsverktyg som tillhandahålls från arbetsgivaren bör vara de som i första hand används i tjänsten. Det kan dock finnas undantagssituationer när man inte har tillgång till </w:t>
      </w:r>
      <w:r w:rsidR="00130D2D">
        <w:t xml:space="preserve">tjänstemejl </w:t>
      </w:r>
      <w:r>
        <w:t xml:space="preserve">eller av </w:t>
      </w:r>
      <w:r w:rsidR="00D10EE3">
        <w:t>andra omständigheter</w:t>
      </w:r>
      <w:r>
        <w:t xml:space="preserve"> bedömer att man behöver använda privat e-postadress. </w:t>
      </w:r>
    </w:p>
    <w:p w14:paraId="369C3F81" w14:textId="05C71468" w:rsidR="008C5545" w:rsidRDefault="008C5545" w:rsidP="008C5545">
      <w:pPr>
        <w:rPr>
          <w:strike/>
        </w:rPr>
      </w:pPr>
      <w:r>
        <w:t>Regeringens vaccinsamordnare har ett intensivt uppdrag med ett stort antal internationella kontakter som innebär höga krav på tillgänglighet. Kommunikationen mellan EU</w:t>
      </w:r>
      <w:r w:rsidR="001F26CD">
        <w:t>:s medlemsstater</w:t>
      </w:r>
      <w:r>
        <w:t xml:space="preserve"> och inom KOM </w:t>
      </w:r>
      <w:proofErr w:type="spellStart"/>
      <w:r>
        <w:t>Steering</w:t>
      </w:r>
      <w:proofErr w:type="spellEnd"/>
      <w:r>
        <w:t xml:space="preserve"> Board sker </w:t>
      </w:r>
      <w:r w:rsidR="007A378B">
        <w:t xml:space="preserve">exempelvis </w:t>
      </w:r>
      <w:r>
        <w:t xml:space="preserve">i huvudsak via </w:t>
      </w:r>
      <w:r w:rsidRPr="00CC0392">
        <w:t>mejl</w:t>
      </w:r>
      <w:r w:rsidR="00F703FA">
        <w:t xml:space="preserve">. </w:t>
      </w:r>
      <w:r w:rsidR="00AF4548">
        <w:t>Anställda i</w:t>
      </w:r>
      <w:r w:rsidR="00264C20">
        <w:t>nom</w:t>
      </w:r>
      <w:r w:rsidR="00AF4548">
        <w:t xml:space="preserve"> </w:t>
      </w:r>
      <w:r w:rsidR="00264C20">
        <w:t>R</w:t>
      </w:r>
      <w:r w:rsidR="00AF4548">
        <w:t>egeringskansliet ska oavsett arbetsverktyg alltid säkerställa att eventuell sekretessbelagd eller känslig information hanteras på ett korrekt sätt.</w:t>
      </w:r>
    </w:p>
    <w:p w14:paraId="78D04ADF" w14:textId="77777777" w:rsidR="008C5545" w:rsidRDefault="008C5545" w:rsidP="002749F7">
      <w:pPr>
        <w:pStyle w:val="Brdtext"/>
      </w:pPr>
    </w:p>
    <w:p w14:paraId="7D4D744B" w14:textId="7F5ED0DC" w:rsidR="003F414F" w:rsidRDefault="003F414F" w:rsidP="006A12F1">
      <w:pPr>
        <w:pStyle w:val="Brdtext"/>
      </w:pPr>
      <w:r>
        <w:t xml:space="preserve">Stockholm den </w:t>
      </w:r>
      <w:sdt>
        <w:sdtPr>
          <w:id w:val="-1225218591"/>
          <w:placeholder>
            <w:docPart w:val="D3C55E040E19475899AE9D317D754CAA"/>
          </w:placeholder>
          <w:dataBinding w:prefixMappings="xmlns:ns0='http://lp/documentinfo/RK' " w:xpath="/ns0:DocumentInfo[1]/ns0:BaseInfo[1]/ns0:HeaderDate[1]" w:storeItemID="{3EC5C50D-B25C-4D5B-A434-65A6663356CC}"/>
          <w:date w:fullDate="2021-03-24T00:00:00Z">
            <w:dateFormat w:val="d MMMM yyyy"/>
            <w:lid w:val="sv-SE"/>
            <w:storeMappedDataAs w:val="dateTime"/>
            <w:calendar w:val="gregorian"/>
          </w:date>
        </w:sdtPr>
        <w:sdtEndPr/>
        <w:sdtContent>
          <w:r>
            <w:t>24 mars 2021</w:t>
          </w:r>
        </w:sdtContent>
      </w:sdt>
    </w:p>
    <w:p w14:paraId="1F735610" w14:textId="77777777" w:rsidR="003F414F" w:rsidRDefault="003F414F" w:rsidP="004E7A8F">
      <w:pPr>
        <w:pStyle w:val="Brdtextutanavstnd"/>
      </w:pPr>
    </w:p>
    <w:p w14:paraId="26B95E2F" w14:textId="77777777" w:rsidR="003F414F" w:rsidRDefault="003F414F" w:rsidP="004E7A8F">
      <w:pPr>
        <w:pStyle w:val="Brdtextutanavstnd"/>
      </w:pPr>
    </w:p>
    <w:p w14:paraId="305EF7A8" w14:textId="77777777" w:rsidR="003F414F" w:rsidRDefault="003F414F" w:rsidP="004E7A8F">
      <w:pPr>
        <w:pStyle w:val="Brdtextutanavstnd"/>
      </w:pPr>
    </w:p>
    <w:p w14:paraId="464FC5EB" w14:textId="259F53CF" w:rsidR="003F414F" w:rsidRDefault="003F414F" w:rsidP="00422A41">
      <w:pPr>
        <w:pStyle w:val="Brdtext"/>
      </w:pPr>
      <w:r>
        <w:t>Lena Hallengren</w:t>
      </w:r>
    </w:p>
    <w:p w14:paraId="6F857102" w14:textId="428E742D" w:rsidR="003F414F" w:rsidRPr="00DB48AB" w:rsidRDefault="003F414F" w:rsidP="00DB48AB">
      <w:pPr>
        <w:pStyle w:val="Brdtext"/>
      </w:pPr>
    </w:p>
    <w:sectPr w:rsidR="003F414F"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AD10F" w14:textId="77777777" w:rsidR="00F1006B" w:rsidRDefault="00F1006B" w:rsidP="00A87A54">
      <w:pPr>
        <w:spacing w:after="0" w:line="240" w:lineRule="auto"/>
      </w:pPr>
      <w:r>
        <w:separator/>
      </w:r>
    </w:p>
  </w:endnote>
  <w:endnote w:type="continuationSeparator" w:id="0">
    <w:p w14:paraId="7432C9C4" w14:textId="77777777" w:rsidR="00F1006B" w:rsidRDefault="00F1006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0BCA0D1" w14:textId="77777777" w:rsidTr="006A26EC">
      <w:trPr>
        <w:trHeight w:val="227"/>
        <w:jc w:val="right"/>
      </w:trPr>
      <w:tc>
        <w:tcPr>
          <w:tcW w:w="708" w:type="dxa"/>
          <w:vAlign w:val="bottom"/>
        </w:tcPr>
        <w:p w14:paraId="177E3B7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3213E37" w14:textId="77777777" w:rsidTr="006A26EC">
      <w:trPr>
        <w:trHeight w:val="850"/>
        <w:jc w:val="right"/>
      </w:trPr>
      <w:tc>
        <w:tcPr>
          <w:tcW w:w="708" w:type="dxa"/>
          <w:vAlign w:val="bottom"/>
        </w:tcPr>
        <w:p w14:paraId="3F72688A" w14:textId="77777777" w:rsidR="005606BC" w:rsidRPr="00347E11" w:rsidRDefault="005606BC" w:rsidP="005606BC">
          <w:pPr>
            <w:pStyle w:val="Sidfot"/>
            <w:spacing w:line="276" w:lineRule="auto"/>
            <w:jc w:val="right"/>
          </w:pPr>
        </w:p>
      </w:tc>
    </w:tr>
  </w:tbl>
  <w:p w14:paraId="4D5C93C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5DD2F56" w14:textId="77777777" w:rsidTr="001F4302">
      <w:trPr>
        <w:trHeight w:val="510"/>
      </w:trPr>
      <w:tc>
        <w:tcPr>
          <w:tcW w:w="8525" w:type="dxa"/>
          <w:gridSpan w:val="2"/>
          <w:vAlign w:val="bottom"/>
        </w:tcPr>
        <w:p w14:paraId="26877696" w14:textId="77777777" w:rsidR="00347E11" w:rsidRPr="00347E11" w:rsidRDefault="00347E11" w:rsidP="00347E11">
          <w:pPr>
            <w:pStyle w:val="Sidfot"/>
            <w:rPr>
              <w:sz w:val="8"/>
            </w:rPr>
          </w:pPr>
        </w:p>
      </w:tc>
    </w:tr>
    <w:tr w:rsidR="00093408" w:rsidRPr="00EE3C0F" w14:paraId="462B256F" w14:textId="77777777" w:rsidTr="00C26068">
      <w:trPr>
        <w:trHeight w:val="227"/>
      </w:trPr>
      <w:tc>
        <w:tcPr>
          <w:tcW w:w="4074" w:type="dxa"/>
        </w:tcPr>
        <w:p w14:paraId="016DC93B" w14:textId="77777777" w:rsidR="00347E11" w:rsidRPr="00F53AEA" w:rsidRDefault="00347E11" w:rsidP="00C26068">
          <w:pPr>
            <w:pStyle w:val="Sidfot"/>
            <w:spacing w:line="276" w:lineRule="auto"/>
          </w:pPr>
        </w:p>
      </w:tc>
      <w:tc>
        <w:tcPr>
          <w:tcW w:w="4451" w:type="dxa"/>
        </w:tcPr>
        <w:p w14:paraId="6BCD8318" w14:textId="77777777" w:rsidR="00093408" w:rsidRPr="00F53AEA" w:rsidRDefault="00093408" w:rsidP="00F53AEA">
          <w:pPr>
            <w:pStyle w:val="Sidfot"/>
            <w:spacing w:line="276" w:lineRule="auto"/>
          </w:pPr>
        </w:p>
      </w:tc>
    </w:tr>
  </w:tbl>
  <w:p w14:paraId="0047E02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632D2" w14:textId="77777777" w:rsidR="00F1006B" w:rsidRDefault="00F1006B" w:rsidP="00A87A54">
      <w:pPr>
        <w:spacing w:after="0" w:line="240" w:lineRule="auto"/>
      </w:pPr>
      <w:r>
        <w:separator/>
      </w:r>
    </w:p>
  </w:footnote>
  <w:footnote w:type="continuationSeparator" w:id="0">
    <w:p w14:paraId="4D1F61E8" w14:textId="77777777" w:rsidR="00F1006B" w:rsidRDefault="00F1006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F414F" w14:paraId="1F7BACD9" w14:textId="77777777" w:rsidTr="00C93EBA">
      <w:trPr>
        <w:trHeight w:val="227"/>
      </w:trPr>
      <w:tc>
        <w:tcPr>
          <w:tcW w:w="5534" w:type="dxa"/>
        </w:tcPr>
        <w:p w14:paraId="14E31369" w14:textId="77777777" w:rsidR="003F414F" w:rsidRPr="007D73AB" w:rsidRDefault="003F414F">
          <w:pPr>
            <w:pStyle w:val="Sidhuvud"/>
          </w:pPr>
        </w:p>
      </w:tc>
      <w:tc>
        <w:tcPr>
          <w:tcW w:w="3170" w:type="dxa"/>
          <w:vAlign w:val="bottom"/>
        </w:tcPr>
        <w:p w14:paraId="666C659B" w14:textId="77777777" w:rsidR="003F414F" w:rsidRPr="007D73AB" w:rsidRDefault="003F414F" w:rsidP="00340DE0">
          <w:pPr>
            <w:pStyle w:val="Sidhuvud"/>
          </w:pPr>
        </w:p>
      </w:tc>
      <w:tc>
        <w:tcPr>
          <w:tcW w:w="1134" w:type="dxa"/>
        </w:tcPr>
        <w:p w14:paraId="6782C991" w14:textId="77777777" w:rsidR="003F414F" w:rsidRDefault="003F414F" w:rsidP="005A703A">
          <w:pPr>
            <w:pStyle w:val="Sidhuvud"/>
          </w:pPr>
        </w:p>
      </w:tc>
    </w:tr>
    <w:tr w:rsidR="003F414F" w14:paraId="6C390348" w14:textId="77777777" w:rsidTr="00C93EBA">
      <w:trPr>
        <w:trHeight w:val="1928"/>
      </w:trPr>
      <w:tc>
        <w:tcPr>
          <w:tcW w:w="5534" w:type="dxa"/>
        </w:tcPr>
        <w:p w14:paraId="66A2CD42" w14:textId="77777777" w:rsidR="003F414F" w:rsidRPr="00340DE0" w:rsidRDefault="003F414F" w:rsidP="00340DE0">
          <w:pPr>
            <w:pStyle w:val="Sidhuvud"/>
          </w:pPr>
          <w:r>
            <w:rPr>
              <w:noProof/>
            </w:rPr>
            <w:drawing>
              <wp:inline distT="0" distB="0" distL="0" distR="0" wp14:anchorId="3C9D3887" wp14:editId="768E591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EA9414F" w14:textId="77777777" w:rsidR="003F414F" w:rsidRPr="00710A6C" w:rsidRDefault="003F414F" w:rsidP="00EE3C0F">
          <w:pPr>
            <w:pStyle w:val="Sidhuvud"/>
            <w:rPr>
              <w:b/>
            </w:rPr>
          </w:pPr>
        </w:p>
        <w:p w14:paraId="0E3B2F7F" w14:textId="77777777" w:rsidR="003F414F" w:rsidRDefault="003F414F" w:rsidP="00EE3C0F">
          <w:pPr>
            <w:pStyle w:val="Sidhuvud"/>
          </w:pPr>
        </w:p>
        <w:p w14:paraId="0F99CCAB" w14:textId="77777777" w:rsidR="003F414F" w:rsidRDefault="003F414F" w:rsidP="00EE3C0F">
          <w:pPr>
            <w:pStyle w:val="Sidhuvud"/>
          </w:pPr>
        </w:p>
        <w:p w14:paraId="1A4D7212" w14:textId="77777777" w:rsidR="003F414F" w:rsidRDefault="003F414F" w:rsidP="00EE3C0F">
          <w:pPr>
            <w:pStyle w:val="Sidhuvud"/>
          </w:pPr>
        </w:p>
        <w:sdt>
          <w:sdtPr>
            <w:alias w:val="Dnr"/>
            <w:tag w:val="ccRKShow_Dnr"/>
            <w:id w:val="-829283628"/>
            <w:placeholder>
              <w:docPart w:val="9D3834858436470D801A72F8DC56C3FC"/>
            </w:placeholder>
            <w:dataBinding w:prefixMappings="xmlns:ns0='http://lp/documentinfo/RK' " w:xpath="/ns0:DocumentInfo[1]/ns0:BaseInfo[1]/ns0:Dnr[1]" w:storeItemID="{3EC5C50D-B25C-4D5B-A434-65A6663356CC}"/>
            <w:text/>
          </w:sdtPr>
          <w:sdtEndPr/>
          <w:sdtContent>
            <w:p w14:paraId="281DEDFD" w14:textId="7C58DB92" w:rsidR="003F414F" w:rsidRDefault="003F414F" w:rsidP="00EE3C0F">
              <w:pPr>
                <w:pStyle w:val="Sidhuvud"/>
              </w:pPr>
              <w:r>
                <w:t>S2021/02625</w:t>
              </w:r>
            </w:p>
          </w:sdtContent>
        </w:sdt>
        <w:sdt>
          <w:sdtPr>
            <w:alias w:val="DocNumber"/>
            <w:tag w:val="DocNumber"/>
            <w:id w:val="1726028884"/>
            <w:placeholder>
              <w:docPart w:val="42AE455DF3FD4607B6504C381FB494AE"/>
            </w:placeholder>
            <w:showingPlcHdr/>
            <w:dataBinding w:prefixMappings="xmlns:ns0='http://lp/documentinfo/RK' " w:xpath="/ns0:DocumentInfo[1]/ns0:BaseInfo[1]/ns0:DocNumber[1]" w:storeItemID="{3EC5C50D-B25C-4D5B-A434-65A6663356CC}"/>
            <w:text/>
          </w:sdtPr>
          <w:sdtEndPr/>
          <w:sdtContent>
            <w:p w14:paraId="1F3FC766" w14:textId="77777777" w:rsidR="003F414F" w:rsidRDefault="003F414F" w:rsidP="00EE3C0F">
              <w:pPr>
                <w:pStyle w:val="Sidhuvud"/>
              </w:pPr>
              <w:r>
                <w:rPr>
                  <w:rStyle w:val="Platshllartext"/>
                </w:rPr>
                <w:t xml:space="preserve"> </w:t>
              </w:r>
            </w:p>
          </w:sdtContent>
        </w:sdt>
        <w:p w14:paraId="6CD14847" w14:textId="77777777" w:rsidR="003F414F" w:rsidRDefault="003F414F" w:rsidP="00EE3C0F">
          <w:pPr>
            <w:pStyle w:val="Sidhuvud"/>
          </w:pPr>
        </w:p>
      </w:tc>
      <w:tc>
        <w:tcPr>
          <w:tcW w:w="1134" w:type="dxa"/>
        </w:tcPr>
        <w:p w14:paraId="33CEBCC9" w14:textId="77777777" w:rsidR="003F414F" w:rsidRDefault="003F414F" w:rsidP="0094502D">
          <w:pPr>
            <w:pStyle w:val="Sidhuvud"/>
          </w:pPr>
        </w:p>
        <w:p w14:paraId="1D2D4190" w14:textId="77777777" w:rsidR="003F414F" w:rsidRPr="0094502D" w:rsidRDefault="003F414F" w:rsidP="00EC71A6">
          <w:pPr>
            <w:pStyle w:val="Sidhuvud"/>
          </w:pPr>
        </w:p>
      </w:tc>
    </w:tr>
    <w:tr w:rsidR="003F414F" w14:paraId="45112EAF" w14:textId="77777777" w:rsidTr="00C93EBA">
      <w:trPr>
        <w:trHeight w:val="2268"/>
      </w:trPr>
      <w:sdt>
        <w:sdtPr>
          <w:rPr>
            <w:b/>
          </w:rPr>
          <w:alias w:val="SenderText"/>
          <w:tag w:val="ccRKShow_SenderText"/>
          <w:id w:val="1374046025"/>
          <w:placeholder>
            <w:docPart w:val="2F5E5153358A43DFBA7A8AB982CD72D5"/>
          </w:placeholder>
        </w:sdtPr>
        <w:sdtEndPr>
          <w:rPr>
            <w:b w:val="0"/>
          </w:rPr>
        </w:sdtEndPr>
        <w:sdtContent>
          <w:tc>
            <w:tcPr>
              <w:tcW w:w="5534" w:type="dxa"/>
              <w:tcMar>
                <w:right w:w="1134" w:type="dxa"/>
              </w:tcMar>
            </w:tcPr>
            <w:p w14:paraId="714938D5" w14:textId="77777777" w:rsidR="003F414F" w:rsidRPr="003F414F" w:rsidRDefault="003F414F" w:rsidP="00340DE0">
              <w:pPr>
                <w:pStyle w:val="Sidhuvud"/>
                <w:rPr>
                  <w:b/>
                </w:rPr>
              </w:pPr>
              <w:r w:rsidRPr="003F414F">
                <w:rPr>
                  <w:b/>
                </w:rPr>
                <w:t>Socialdepartementet</w:t>
              </w:r>
            </w:p>
            <w:p w14:paraId="1A785FA0" w14:textId="77777777" w:rsidR="008D6748" w:rsidRDefault="003F414F" w:rsidP="00340DE0">
              <w:pPr>
                <w:pStyle w:val="Sidhuvud"/>
              </w:pPr>
              <w:r w:rsidRPr="003F414F">
                <w:t>Socialministern</w:t>
              </w:r>
            </w:p>
            <w:p w14:paraId="623FD66B" w14:textId="1C3C0A44" w:rsidR="003F414F" w:rsidRPr="00340DE0" w:rsidRDefault="003F414F" w:rsidP="00340DE0">
              <w:pPr>
                <w:pStyle w:val="Sidhuvud"/>
              </w:pPr>
            </w:p>
          </w:tc>
        </w:sdtContent>
      </w:sdt>
      <w:sdt>
        <w:sdtPr>
          <w:alias w:val="Recipient"/>
          <w:tag w:val="ccRKShow_Recipient"/>
          <w:id w:val="-28344517"/>
          <w:placeholder>
            <w:docPart w:val="401DAC15B3E34FB8830898925EC7EE1A"/>
          </w:placeholder>
          <w:dataBinding w:prefixMappings="xmlns:ns0='http://lp/documentinfo/RK' " w:xpath="/ns0:DocumentInfo[1]/ns0:BaseInfo[1]/ns0:Recipient[1]" w:storeItemID="{3EC5C50D-B25C-4D5B-A434-65A6663356CC}"/>
          <w:text w:multiLine="1"/>
        </w:sdtPr>
        <w:sdtEndPr/>
        <w:sdtContent>
          <w:tc>
            <w:tcPr>
              <w:tcW w:w="3170" w:type="dxa"/>
            </w:tcPr>
            <w:p w14:paraId="4611AB0D" w14:textId="77777777" w:rsidR="003F414F" w:rsidRDefault="003F414F" w:rsidP="00547B89">
              <w:pPr>
                <w:pStyle w:val="Sidhuvud"/>
              </w:pPr>
              <w:r>
                <w:t>Till riksdagen</w:t>
              </w:r>
            </w:p>
          </w:tc>
        </w:sdtContent>
      </w:sdt>
      <w:tc>
        <w:tcPr>
          <w:tcW w:w="1134" w:type="dxa"/>
        </w:tcPr>
        <w:p w14:paraId="2EDBE5F2" w14:textId="77777777" w:rsidR="003F414F" w:rsidRDefault="003F414F" w:rsidP="003E6020">
          <w:pPr>
            <w:pStyle w:val="Sidhuvud"/>
          </w:pPr>
        </w:p>
      </w:tc>
    </w:tr>
  </w:tbl>
  <w:p w14:paraId="3F38CB2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14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1BE3"/>
    <w:rsid w:val="00113168"/>
    <w:rsid w:val="0011413E"/>
    <w:rsid w:val="00116BC4"/>
    <w:rsid w:val="0012033A"/>
    <w:rsid w:val="00121002"/>
    <w:rsid w:val="00121EA2"/>
    <w:rsid w:val="00121FFC"/>
    <w:rsid w:val="00122D16"/>
    <w:rsid w:val="001235D9"/>
    <w:rsid w:val="0012582E"/>
    <w:rsid w:val="00125B5E"/>
    <w:rsid w:val="00126E6B"/>
    <w:rsid w:val="00130D2D"/>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26CD"/>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4C20"/>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414F"/>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1A0F"/>
    <w:rsid w:val="005568AF"/>
    <w:rsid w:val="00556AF5"/>
    <w:rsid w:val="005606BC"/>
    <w:rsid w:val="00563E73"/>
    <w:rsid w:val="0056426C"/>
    <w:rsid w:val="00565792"/>
    <w:rsid w:val="00567799"/>
    <w:rsid w:val="005710DE"/>
    <w:rsid w:val="00571A0B"/>
    <w:rsid w:val="00573CD4"/>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378B"/>
    <w:rsid w:val="007A629C"/>
    <w:rsid w:val="007A6348"/>
    <w:rsid w:val="007B023C"/>
    <w:rsid w:val="007B03CC"/>
    <w:rsid w:val="007B2F08"/>
    <w:rsid w:val="007C44FF"/>
    <w:rsid w:val="007C6456"/>
    <w:rsid w:val="007C7BDB"/>
    <w:rsid w:val="007D0605"/>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545"/>
    <w:rsid w:val="008C562B"/>
    <w:rsid w:val="008C6717"/>
    <w:rsid w:val="008D0305"/>
    <w:rsid w:val="008D0A21"/>
    <w:rsid w:val="008D2D6B"/>
    <w:rsid w:val="008D3090"/>
    <w:rsid w:val="008D4306"/>
    <w:rsid w:val="008D4508"/>
    <w:rsid w:val="008D4DC4"/>
    <w:rsid w:val="008D6748"/>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1A7"/>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548"/>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392"/>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0EE3"/>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045"/>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1C37"/>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006B"/>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3FA"/>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0BB157"/>
  <w15:docId w15:val="{6800AA2F-41D5-4C55-85D2-3E641196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79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D3834858436470D801A72F8DC56C3FC"/>
        <w:category>
          <w:name w:val="Allmänt"/>
          <w:gallery w:val="placeholder"/>
        </w:category>
        <w:types>
          <w:type w:val="bbPlcHdr"/>
        </w:types>
        <w:behaviors>
          <w:behavior w:val="content"/>
        </w:behaviors>
        <w:guid w:val="{C0FFC37F-FDDA-4B91-B3D7-431C5679FB90}"/>
      </w:docPartPr>
      <w:docPartBody>
        <w:p w:rsidR="00432170" w:rsidRDefault="004922C0" w:rsidP="004922C0">
          <w:pPr>
            <w:pStyle w:val="9D3834858436470D801A72F8DC56C3FC"/>
          </w:pPr>
          <w:r>
            <w:rPr>
              <w:rStyle w:val="Platshllartext"/>
            </w:rPr>
            <w:t xml:space="preserve"> </w:t>
          </w:r>
        </w:p>
      </w:docPartBody>
    </w:docPart>
    <w:docPart>
      <w:docPartPr>
        <w:name w:val="42AE455DF3FD4607B6504C381FB494AE"/>
        <w:category>
          <w:name w:val="Allmänt"/>
          <w:gallery w:val="placeholder"/>
        </w:category>
        <w:types>
          <w:type w:val="bbPlcHdr"/>
        </w:types>
        <w:behaviors>
          <w:behavior w:val="content"/>
        </w:behaviors>
        <w:guid w:val="{6812B4DB-CD98-4EB6-A7BF-8F0A2DBE7080}"/>
      </w:docPartPr>
      <w:docPartBody>
        <w:p w:rsidR="00432170" w:rsidRDefault="004922C0" w:rsidP="004922C0">
          <w:pPr>
            <w:pStyle w:val="42AE455DF3FD4607B6504C381FB494AE1"/>
          </w:pPr>
          <w:r>
            <w:rPr>
              <w:rStyle w:val="Platshllartext"/>
            </w:rPr>
            <w:t xml:space="preserve"> </w:t>
          </w:r>
        </w:p>
      </w:docPartBody>
    </w:docPart>
    <w:docPart>
      <w:docPartPr>
        <w:name w:val="2F5E5153358A43DFBA7A8AB982CD72D5"/>
        <w:category>
          <w:name w:val="Allmänt"/>
          <w:gallery w:val="placeholder"/>
        </w:category>
        <w:types>
          <w:type w:val="bbPlcHdr"/>
        </w:types>
        <w:behaviors>
          <w:behavior w:val="content"/>
        </w:behaviors>
        <w:guid w:val="{316310BB-6B94-4B04-A07A-9771807EB054}"/>
      </w:docPartPr>
      <w:docPartBody>
        <w:p w:rsidR="00432170" w:rsidRDefault="004922C0" w:rsidP="004922C0">
          <w:pPr>
            <w:pStyle w:val="2F5E5153358A43DFBA7A8AB982CD72D51"/>
          </w:pPr>
          <w:r>
            <w:rPr>
              <w:rStyle w:val="Platshllartext"/>
            </w:rPr>
            <w:t xml:space="preserve"> </w:t>
          </w:r>
        </w:p>
      </w:docPartBody>
    </w:docPart>
    <w:docPart>
      <w:docPartPr>
        <w:name w:val="401DAC15B3E34FB8830898925EC7EE1A"/>
        <w:category>
          <w:name w:val="Allmänt"/>
          <w:gallery w:val="placeholder"/>
        </w:category>
        <w:types>
          <w:type w:val="bbPlcHdr"/>
        </w:types>
        <w:behaviors>
          <w:behavior w:val="content"/>
        </w:behaviors>
        <w:guid w:val="{1F1D5504-1E72-4121-8F96-31118B5F24F8}"/>
      </w:docPartPr>
      <w:docPartBody>
        <w:p w:rsidR="00432170" w:rsidRDefault="004922C0" w:rsidP="004922C0">
          <w:pPr>
            <w:pStyle w:val="401DAC15B3E34FB8830898925EC7EE1A"/>
          </w:pPr>
          <w:r>
            <w:rPr>
              <w:rStyle w:val="Platshllartext"/>
            </w:rPr>
            <w:t xml:space="preserve"> </w:t>
          </w:r>
        </w:p>
      </w:docPartBody>
    </w:docPart>
    <w:docPart>
      <w:docPartPr>
        <w:name w:val="D3C55E040E19475899AE9D317D754CAA"/>
        <w:category>
          <w:name w:val="Allmänt"/>
          <w:gallery w:val="placeholder"/>
        </w:category>
        <w:types>
          <w:type w:val="bbPlcHdr"/>
        </w:types>
        <w:behaviors>
          <w:behavior w:val="content"/>
        </w:behaviors>
        <w:guid w:val="{381B6B1F-9000-4437-96E5-091B5723E3B3}"/>
      </w:docPartPr>
      <w:docPartBody>
        <w:p w:rsidR="00432170" w:rsidRDefault="004922C0" w:rsidP="004922C0">
          <w:pPr>
            <w:pStyle w:val="D3C55E040E19475899AE9D317D754CA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C0"/>
    <w:rsid w:val="00270799"/>
    <w:rsid w:val="00432170"/>
    <w:rsid w:val="004922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B635DEEF1ED484BBE56EB5DE0FA57A8">
    <w:name w:val="BB635DEEF1ED484BBE56EB5DE0FA57A8"/>
    <w:rsid w:val="004922C0"/>
  </w:style>
  <w:style w:type="character" w:styleId="Platshllartext">
    <w:name w:val="Placeholder Text"/>
    <w:basedOn w:val="Standardstycketeckensnitt"/>
    <w:uiPriority w:val="99"/>
    <w:semiHidden/>
    <w:rsid w:val="004922C0"/>
    <w:rPr>
      <w:noProof w:val="0"/>
      <w:color w:val="808080"/>
    </w:rPr>
  </w:style>
  <w:style w:type="paragraph" w:customStyle="1" w:styleId="1ABBF642169E4F53A94FB2E89FBF95AC">
    <w:name w:val="1ABBF642169E4F53A94FB2E89FBF95AC"/>
    <w:rsid w:val="004922C0"/>
  </w:style>
  <w:style w:type="paragraph" w:customStyle="1" w:styleId="9AFDCF508F884D8C9449CE53BC70B384">
    <w:name w:val="9AFDCF508F884D8C9449CE53BC70B384"/>
    <w:rsid w:val="004922C0"/>
  </w:style>
  <w:style w:type="paragraph" w:customStyle="1" w:styleId="652D3CF6E1F7414C97A0324C14191D43">
    <w:name w:val="652D3CF6E1F7414C97A0324C14191D43"/>
    <w:rsid w:val="004922C0"/>
  </w:style>
  <w:style w:type="paragraph" w:customStyle="1" w:styleId="9D3834858436470D801A72F8DC56C3FC">
    <w:name w:val="9D3834858436470D801A72F8DC56C3FC"/>
    <w:rsid w:val="004922C0"/>
  </w:style>
  <w:style w:type="paragraph" w:customStyle="1" w:styleId="42AE455DF3FD4607B6504C381FB494AE">
    <w:name w:val="42AE455DF3FD4607B6504C381FB494AE"/>
    <w:rsid w:val="004922C0"/>
  </w:style>
  <w:style w:type="paragraph" w:customStyle="1" w:styleId="D3E3BD78F53C46738FBF0DD771911660">
    <w:name w:val="D3E3BD78F53C46738FBF0DD771911660"/>
    <w:rsid w:val="004922C0"/>
  </w:style>
  <w:style w:type="paragraph" w:customStyle="1" w:styleId="9C22BD91BE1E42CC92CA1AD1AABF6915">
    <w:name w:val="9C22BD91BE1E42CC92CA1AD1AABF6915"/>
    <w:rsid w:val="004922C0"/>
  </w:style>
  <w:style w:type="paragraph" w:customStyle="1" w:styleId="49F933FCA80B4745AB858EFDE3FEAAB8">
    <w:name w:val="49F933FCA80B4745AB858EFDE3FEAAB8"/>
    <w:rsid w:val="004922C0"/>
  </w:style>
  <w:style w:type="paragraph" w:customStyle="1" w:styleId="2F5E5153358A43DFBA7A8AB982CD72D5">
    <w:name w:val="2F5E5153358A43DFBA7A8AB982CD72D5"/>
    <w:rsid w:val="004922C0"/>
  </w:style>
  <w:style w:type="paragraph" w:customStyle="1" w:styleId="401DAC15B3E34FB8830898925EC7EE1A">
    <w:name w:val="401DAC15B3E34FB8830898925EC7EE1A"/>
    <w:rsid w:val="004922C0"/>
  </w:style>
  <w:style w:type="paragraph" w:customStyle="1" w:styleId="42AE455DF3FD4607B6504C381FB494AE1">
    <w:name w:val="42AE455DF3FD4607B6504C381FB494AE1"/>
    <w:rsid w:val="004922C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F5E5153358A43DFBA7A8AB982CD72D51">
    <w:name w:val="2F5E5153358A43DFBA7A8AB982CD72D51"/>
    <w:rsid w:val="004922C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9B698383AB14E8A8740013F123569B9">
    <w:name w:val="79B698383AB14E8A8740013F123569B9"/>
    <w:rsid w:val="004922C0"/>
  </w:style>
  <w:style w:type="paragraph" w:customStyle="1" w:styleId="308CA78FCAFE47A286AC385AAC5E2BF9">
    <w:name w:val="308CA78FCAFE47A286AC385AAC5E2BF9"/>
    <w:rsid w:val="004922C0"/>
  </w:style>
  <w:style w:type="paragraph" w:customStyle="1" w:styleId="B997296AFA50442F8E0A4E46647D6D1E">
    <w:name w:val="B997296AFA50442F8E0A4E46647D6D1E"/>
    <w:rsid w:val="004922C0"/>
  </w:style>
  <w:style w:type="paragraph" w:customStyle="1" w:styleId="1639DB330F3D46D7A30E866FAC7453EE">
    <w:name w:val="1639DB330F3D46D7A30E866FAC7453EE"/>
    <w:rsid w:val="004922C0"/>
  </w:style>
  <w:style w:type="paragraph" w:customStyle="1" w:styleId="CE06EE3C51D74BD8933D30C3E7DE5DB6">
    <w:name w:val="CE06EE3C51D74BD8933D30C3E7DE5DB6"/>
    <w:rsid w:val="004922C0"/>
  </w:style>
  <w:style w:type="paragraph" w:customStyle="1" w:styleId="D3C55E040E19475899AE9D317D754CAA">
    <w:name w:val="D3C55E040E19475899AE9D317D754CAA"/>
    <w:rsid w:val="004922C0"/>
  </w:style>
  <w:style w:type="paragraph" w:customStyle="1" w:styleId="E880440338B34745B74FAF758A11211A">
    <w:name w:val="E880440338B34745B74FAF758A11211A"/>
    <w:rsid w:val="00492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2021-03-24T00:00:00</HeaderDate>
    <Office/>
    <Dnr>S2021/02625</Dnr>
    <ParagrafNr/>
    <DocumentTitle/>
    <VisitingAddress/>
    <Extra1/>
    <Extra2/>
    <Extra3>Björn Söder</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3f0bfeb2-a32d-469a-ae17-3ab2efc7bf79</RD_Svarsid>
  </documentManagement>
</p:properties>
</file>

<file path=customXml/itemProps1.xml><?xml version="1.0" encoding="utf-8"?>
<ds:datastoreItem xmlns:ds="http://schemas.openxmlformats.org/officeDocument/2006/customXml" ds:itemID="{8D447318-BA1F-4545-81FF-57991A3352FB}"/>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BCE45D93-92B2-4C5F-85A1-2D11C4290A28}"/>
</file>

<file path=customXml/itemProps4.xml><?xml version="1.0" encoding="utf-8"?>
<ds:datastoreItem xmlns:ds="http://schemas.openxmlformats.org/officeDocument/2006/customXml" ds:itemID="{3EC5C50D-B25C-4D5B-A434-65A6663356CC}"/>
</file>

<file path=customXml/itemProps5.xml><?xml version="1.0" encoding="utf-8"?>
<ds:datastoreItem xmlns:ds="http://schemas.openxmlformats.org/officeDocument/2006/customXml" ds:itemID="{D345090C-2758-4407-9C28-ECD8E71A7FAC}"/>
</file>

<file path=docProps/app.xml><?xml version="1.0" encoding="utf-8"?>
<Properties xmlns="http://schemas.openxmlformats.org/officeDocument/2006/extended-properties" xmlns:vt="http://schemas.openxmlformats.org/officeDocument/2006/docPropsVTypes">
  <Template>RK Basmall</Template>
  <TotalTime>0</TotalTime>
  <Pages>1</Pages>
  <Words>180</Words>
  <Characters>956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2247 Skyddsvärda handlingar inom vaccinsamordningen.docx</dc:title>
  <dc:subject/>
  <dc:creator>Tilde Eriksson</dc:creator>
  <cp:keywords/>
  <dc:description/>
  <cp:lastModifiedBy>Tilde Eriksson</cp:lastModifiedBy>
  <cp:revision>5</cp:revision>
  <dcterms:created xsi:type="dcterms:W3CDTF">2021-03-19T13:59:00Z</dcterms:created>
  <dcterms:modified xsi:type="dcterms:W3CDTF">2021-03-23T13:04:00Z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