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14684" w14:textId="242D8B6E" w:rsidR="00A2368F" w:rsidRPr="00EF062A" w:rsidRDefault="00B16031" w:rsidP="00472EBA">
      <w:pPr>
        <w:pStyle w:val="Rubrik"/>
        <w:rPr>
          <w:sz w:val="24"/>
          <w:szCs w:val="24"/>
        </w:rPr>
      </w:pPr>
      <w:bookmarkStart w:id="0" w:name="Start"/>
      <w:bookmarkEnd w:id="0"/>
      <w:r w:rsidRPr="00EF062A">
        <w:rPr>
          <w:sz w:val="24"/>
          <w:szCs w:val="24"/>
        </w:rPr>
        <w:t>Svar på fråga 2018/19:934 av Sten Bergheden (M) Minskat antal remissinstanser</w:t>
      </w:r>
      <w:r w:rsidR="00713E28" w:rsidRPr="00EF062A">
        <w:rPr>
          <w:sz w:val="24"/>
          <w:szCs w:val="24"/>
        </w:rPr>
        <w:t xml:space="preserve"> och fråga 2018/19:947 Remisshanteringen av vapendirektivet av Daniel Bäckström (C)</w:t>
      </w:r>
    </w:p>
    <w:p w14:paraId="1AAB14F7" w14:textId="7B7EAD75" w:rsidR="00A2368F" w:rsidRDefault="00B16031" w:rsidP="00472EBA">
      <w:pPr>
        <w:pStyle w:val="Brdtext"/>
      </w:pPr>
      <w:r>
        <w:t>Sten Bergheden har frågat mig varför regeringen minskade antalet remiss</w:t>
      </w:r>
      <w:r w:rsidR="0037228F">
        <w:softHyphen/>
      </w:r>
      <w:r>
        <w:t xml:space="preserve">instanser </w:t>
      </w:r>
      <w:r w:rsidR="005B79E0">
        <w:t xml:space="preserve">vid den senaste </w:t>
      </w:r>
      <w:r>
        <w:t>remitter</w:t>
      </w:r>
      <w:r w:rsidR="005B79E0">
        <w:t xml:space="preserve">ingen av </w:t>
      </w:r>
      <w:r>
        <w:t>försl</w:t>
      </w:r>
      <w:r w:rsidR="005B79E0">
        <w:t>a</w:t>
      </w:r>
      <w:r>
        <w:t>g</w:t>
      </w:r>
      <w:r w:rsidR="00833FAE">
        <w:t>et</w:t>
      </w:r>
      <w:r>
        <w:t xml:space="preserve"> att implementera vapendirektivet</w:t>
      </w:r>
      <w:r w:rsidR="00D84FBF">
        <w:t xml:space="preserve"> och varför bl.a. Försvarsmakten valdes bort i remissrundan</w:t>
      </w:r>
      <w:r>
        <w:t xml:space="preserve">. </w:t>
      </w:r>
    </w:p>
    <w:p w14:paraId="34C21F58" w14:textId="145A816D" w:rsidR="00713E28" w:rsidRDefault="00713E28" w:rsidP="005211B7">
      <w:pPr>
        <w:pStyle w:val="Brdtext"/>
      </w:pPr>
      <w:r>
        <w:t>Daniel Bäckström har frågat mig på vilka grunder regeringens urval av remissinstanser i beredningen av det omarbetade förslaget baserar sig.</w:t>
      </w:r>
    </w:p>
    <w:p w14:paraId="04566951" w14:textId="61DB4A66" w:rsidR="005211B7" w:rsidRDefault="005211B7" w:rsidP="005211B7">
      <w:pPr>
        <w:pStyle w:val="Brdtext"/>
      </w:pPr>
      <w:r>
        <w:t xml:space="preserve">I promemorian </w:t>
      </w:r>
      <w:r w:rsidRPr="00854402">
        <w:rPr>
          <w:i/>
        </w:rPr>
        <w:t>Genomförande av 2017 års ändringsdirektiv till EU:s vapendirektiv</w:t>
      </w:r>
      <w:r>
        <w:t xml:space="preserve"> (Ds 2018:1) lämnades förslag på hur ändringsdirektivet till vapendirektivet i sin helhet ska genomföras i svensk rätt. Promemorian remitterades till ett stort antal myndigheter och intresseorganisationer. </w:t>
      </w:r>
    </w:p>
    <w:p w14:paraId="015C4F78" w14:textId="0ED567C1" w:rsidR="00165460" w:rsidRDefault="005211B7" w:rsidP="00472EBA">
      <w:pPr>
        <w:pStyle w:val="Brdtext"/>
      </w:pPr>
      <w:r>
        <w:t>Med anledning av bl.a. vissa remissinstansers synpunkter togs senare en ny promemoria fram med ett begränsat förslag angående regleringen av vapen</w:t>
      </w:r>
      <w:r w:rsidR="00E216BA">
        <w:softHyphen/>
      </w:r>
      <w:r>
        <w:t>magasin. I promemorian föreslås en bestämmelse som kompletterar de tidigare förhållandevis omfattande förslagen. Ett betydligt färre antal remiss</w:t>
      </w:r>
      <w:r w:rsidR="00E216BA">
        <w:softHyphen/>
      </w:r>
      <w:r>
        <w:t xml:space="preserve">instanser berörs av det nya begränsade förslaget och därför </w:t>
      </w:r>
      <w:proofErr w:type="gramStart"/>
      <w:r>
        <w:t>begränsades  antalet</w:t>
      </w:r>
      <w:proofErr w:type="gramEnd"/>
      <w:r>
        <w:t xml:space="preserve"> </w:t>
      </w:r>
      <w:r w:rsidR="007A482C">
        <w:t xml:space="preserve">remissinstanser </w:t>
      </w:r>
      <w:r>
        <w:t xml:space="preserve">i förhållande till den första promemorian. </w:t>
      </w:r>
      <w:r w:rsidR="00D84FBF">
        <w:t>Försvarsmakten bedöm</w:t>
      </w:r>
      <w:r w:rsidR="00165460">
        <w:t>de</w:t>
      </w:r>
      <w:r w:rsidR="00D84FBF">
        <w:t xml:space="preserve">s inte beröras av promemorian eftersom vapenlagen enligt förslaget inte gäller vapenmagasin som innehas av staten. </w:t>
      </w:r>
    </w:p>
    <w:p w14:paraId="46B7992C" w14:textId="68459099" w:rsidR="00E216BA" w:rsidRDefault="005B79E0" w:rsidP="005C120D">
      <w:pPr>
        <w:pStyle w:val="Brdtext"/>
      </w:pPr>
      <w:bookmarkStart w:id="1" w:name="_GoBack"/>
      <w:bookmarkEnd w:id="1"/>
      <w:r>
        <w:t>Stockholm den 11 september 2019</w:t>
      </w:r>
    </w:p>
    <w:p w14:paraId="6CC511E0" w14:textId="77777777" w:rsidR="00860DC9" w:rsidRDefault="00860DC9" w:rsidP="005C120D">
      <w:pPr>
        <w:pStyle w:val="Brdtext"/>
      </w:pPr>
    </w:p>
    <w:p w14:paraId="093C5CB8" w14:textId="71E4ACC6" w:rsidR="0003679E" w:rsidRPr="00222258" w:rsidRDefault="005B79E0" w:rsidP="005C120D">
      <w:pPr>
        <w:pStyle w:val="Brdtext"/>
      </w:pPr>
      <w:r>
        <w:t>Mikael Damberg</w:t>
      </w:r>
      <w:r w:rsidR="00BC3E3B">
        <w:t xml:space="preserve"> </w:t>
      </w:r>
      <w:r w:rsidR="00854402">
        <w:t xml:space="preserve"> </w:t>
      </w:r>
    </w:p>
    <w:sectPr w:rsidR="0003679E" w:rsidRPr="00222258" w:rsidSect="00A2368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B3354" w14:textId="77777777" w:rsidR="007A3DAD" w:rsidRDefault="007A3DAD" w:rsidP="00A87A54">
      <w:pPr>
        <w:spacing w:after="0" w:line="240" w:lineRule="auto"/>
      </w:pPr>
      <w:r>
        <w:separator/>
      </w:r>
    </w:p>
  </w:endnote>
  <w:endnote w:type="continuationSeparator" w:id="0">
    <w:p w14:paraId="72272A80" w14:textId="77777777" w:rsidR="007A3DAD" w:rsidRDefault="007A3DA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C74789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2BF358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5583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2368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BF5E4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B442EA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590321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A2368F" w:rsidRPr="00347E11" w14:paraId="1DD7709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C4212C8" w14:textId="77777777" w:rsidR="00A2368F" w:rsidRPr="00347E11" w:rsidRDefault="00A2368F" w:rsidP="00347E11">
          <w:pPr>
            <w:pStyle w:val="Sidfot"/>
            <w:rPr>
              <w:sz w:val="8"/>
            </w:rPr>
          </w:pPr>
        </w:p>
      </w:tc>
    </w:tr>
    <w:tr w:rsidR="00A2368F" w:rsidRPr="00EE3C0F" w14:paraId="06F16BA4" w14:textId="77777777" w:rsidTr="00C26068">
      <w:trPr>
        <w:trHeight w:val="227"/>
      </w:trPr>
      <w:tc>
        <w:tcPr>
          <w:tcW w:w="4074" w:type="dxa"/>
        </w:tcPr>
        <w:p w14:paraId="6D06BA26" w14:textId="77777777" w:rsidR="00A2368F" w:rsidRDefault="00A2368F" w:rsidP="00C26068">
          <w:pPr>
            <w:pStyle w:val="Sidfot"/>
          </w:pPr>
          <w:r>
            <w:t>Telefonväxel: 08-405 10 00</w:t>
          </w:r>
        </w:p>
        <w:p w14:paraId="36204296" w14:textId="77777777" w:rsidR="00A2368F" w:rsidRDefault="00A2368F" w:rsidP="00C26068">
          <w:pPr>
            <w:pStyle w:val="Sidfot"/>
          </w:pPr>
          <w:r>
            <w:t>Fax: 08-20 27 34</w:t>
          </w:r>
        </w:p>
        <w:p w14:paraId="0EA734DC" w14:textId="77777777" w:rsidR="00A2368F" w:rsidRPr="00F53AEA" w:rsidRDefault="00A2368F" w:rsidP="00C26068">
          <w:pPr>
            <w:pStyle w:val="Sidfot"/>
          </w:pPr>
          <w:r>
            <w:t>Webb: www.regeringen.se</w:t>
          </w:r>
        </w:p>
      </w:tc>
      <w:tc>
        <w:tcPr>
          <w:tcW w:w="4451" w:type="dxa"/>
        </w:tcPr>
        <w:p w14:paraId="3FA39086" w14:textId="77777777" w:rsidR="00A2368F" w:rsidRDefault="00A2368F" w:rsidP="00F53AEA">
          <w:pPr>
            <w:pStyle w:val="Sidfot"/>
          </w:pPr>
          <w:r>
            <w:t>Postadress: 103 33 Stockholm</w:t>
          </w:r>
        </w:p>
        <w:p w14:paraId="00EC2BCA" w14:textId="77777777" w:rsidR="00A2368F" w:rsidRDefault="00A2368F" w:rsidP="00F53AEA">
          <w:pPr>
            <w:pStyle w:val="Sidfot"/>
          </w:pPr>
          <w:r>
            <w:t>Besöksadress: Rosenbad 4</w:t>
          </w:r>
        </w:p>
        <w:p w14:paraId="7F58A651" w14:textId="77777777" w:rsidR="00A2368F" w:rsidRPr="00F53AEA" w:rsidRDefault="00A2368F" w:rsidP="00F53AEA">
          <w:pPr>
            <w:pStyle w:val="Sidfot"/>
          </w:pPr>
          <w:r>
            <w:t>E-post: ju.registrator@regeringskansliet.se</w:t>
          </w:r>
        </w:p>
      </w:tc>
    </w:tr>
  </w:tbl>
  <w:p w14:paraId="76BB14F8" w14:textId="77777777" w:rsidR="00093408" w:rsidRPr="006F0B8F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08F54" w14:textId="77777777" w:rsidR="007A3DAD" w:rsidRDefault="007A3DAD" w:rsidP="00A87A54">
      <w:pPr>
        <w:spacing w:after="0" w:line="240" w:lineRule="auto"/>
      </w:pPr>
      <w:r>
        <w:separator/>
      </w:r>
    </w:p>
  </w:footnote>
  <w:footnote w:type="continuationSeparator" w:id="0">
    <w:p w14:paraId="67E6E0CF" w14:textId="77777777" w:rsidR="007A3DAD" w:rsidRDefault="007A3DA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2368F" w14:paraId="54A8C6ED" w14:textId="77777777" w:rsidTr="00C93EBA">
      <w:trPr>
        <w:trHeight w:val="227"/>
      </w:trPr>
      <w:tc>
        <w:tcPr>
          <w:tcW w:w="5534" w:type="dxa"/>
        </w:tcPr>
        <w:p w14:paraId="125CF8CB" w14:textId="77777777" w:rsidR="00A2368F" w:rsidRPr="007D73AB" w:rsidRDefault="00A2368F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7140213BC114410B8405DF92982E0E23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13C13A72" w14:textId="77777777" w:rsidR="00A2368F" w:rsidRPr="007D73AB" w:rsidRDefault="00A2368F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76EBF1D1" w14:textId="77777777" w:rsidR="00A2368F" w:rsidRDefault="00A2368F" w:rsidP="005A703A">
          <w:pPr>
            <w:pStyle w:val="Sidhuvud"/>
          </w:pPr>
        </w:p>
      </w:tc>
    </w:tr>
    <w:tr w:rsidR="00A2368F" w14:paraId="09939A89" w14:textId="77777777" w:rsidTr="00C93EBA">
      <w:trPr>
        <w:trHeight w:val="1928"/>
      </w:trPr>
      <w:tc>
        <w:tcPr>
          <w:tcW w:w="5534" w:type="dxa"/>
        </w:tcPr>
        <w:p w14:paraId="69E4506E" w14:textId="77777777" w:rsidR="00A2368F" w:rsidRPr="00340DE0" w:rsidRDefault="00A2368F" w:rsidP="00340DE0">
          <w:pPr>
            <w:pStyle w:val="Sidhuvud"/>
          </w:pPr>
          <w:bookmarkStart w:id="2" w:name="Logo"/>
          <w:bookmarkEnd w:id="2"/>
          <w:r>
            <w:rPr>
              <w:noProof/>
              <w:lang w:eastAsia="sv-SE"/>
            </w:rPr>
            <w:drawing>
              <wp:inline distT="0" distB="0" distL="0" distR="0" wp14:anchorId="73227BA4" wp14:editId="0CEE4901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6EE8019" w14:textId="77777777" w:rsidR="00A2368F" w:rsidRPr="00710A6C" w:rsidRDefault="00A2368F" w:rsidP="00EE3C0F">
          <w:pPr>
            <w:pStyle w:val="Sidhuvud"/>
            <w:rPr>
              <w:b/>
            </w:rPr>
          </w:pPr>
        </w:p>
        <w:p w14:paraId="36B52DC1" w14:textId="77777777" w:rsidR="00A2368F" w:rsidRDefault="00A2368F" w:rsidP="00EE3C0F">
          <w:pPr>
            <w:pStyle w:val="Sidhuvud"/>
          </w:pPr>
        </w:p>
        <w:p w14:paraId="5FA90387" w14:textId="77777777" w:rsidR="00A2368F" w:rsidRDefault="00A2368F" w:rsidP="00EE3C0F">
          <w:pPr>
            <w:pStyle w:val="Sidhuvud"/>
          </w:pPr>
        </w:p>
        <w:sdt>
          <w:sdtPr>
            <w:rPr>
              <w:sz w:val="20"/>
            </w:rPr>
            <w:alias w:val="HeaderDate"/>
            <w:tag w:val="ccRKShow_HeaderDate"/>
            <w:id w:val="823010959"/>
            <w:placeholder>
              <w:docPart w:val="3DC14475FF134818B4C82DD38D8DA094"/>
            </w:placeholder>
            <w:dataBinding w:prefixMappings="xmlns:ns0='http://lp/documentinfo/RK' " w:xpath="/ns0:DocumentInfo[1]/ns0:BaseInfo[1]/ns0:HeaderDate[1]" w:storeItemID="{B73E6D89-7315-47A5-983C-9F09E195F088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71F937A5" w14:textId="699A5394" w:rsidR="00A2368F" w:rsidRDefault="00713E28" w:rsidP="00EE3C0F">
              <w:pPr>
                <w:pStyle w:val="Sidhuvud"/>
              </w:pPr>
              <w:r>
                <w:rPr>
                  <w:sz w:val="20"/>
                </w:rPr>
                <w:t>Ju2019/02853/POL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AAF73A7085534A9DBECC9AD4C3B814FB"/>
            </w:placeholder>
            <w:dataBinding w:prefixMappings="xmlns:ns0='http://lp/documentinfo/RK' " w:xpath="/ns0:DocumentInfo[1]/ns0:BaseInfo[1]/ns0:DocNumber[1]" w:storeItemID="{B73E6D89-7315-47A5-983C-9F09E195F088}"/>
            <w:text/>
          </w:sdtPr>
          <w:sdtEndPr/>
          <w:sdtContent>
            <w:p w14:paraId="00D89A79" w14:textId="2357F052" w:rsidR="00A2368F" w:rsidRDefault="00713E28" w:rsidP="00EE3C0F">
              <w:pPr>
                <w:pStyle w:val="Sidhuvud"/>
              </w:pPr>
              <w:r>
                <w:t>Ju2019/02922/POL</w:t>
              </w:r>
            </w:p>
          </w:sdtContent>
        </w:sdt>
        <w:p w14:paraId="10AACC3B" w14:textId="77777777" w:rsidR="00A2368F" w:rsidRDefault="00A2368F" w:rsidP="00EE3C0F">
          <w:pPr>
            <w:pStyle w:val="Sidhuvud"/>
          </w:pPr>
        </w:p>
      </w:tc>
      <w:tc>
        <w:tcPr>
          <w:tcW w:w="1134" w:type="dxa"/>
        </w:tcPr>
        <w:p w14:paraId="0369B6B9" w14:textId="77777777" w:rsidR="00A2368F" w:rsidRPr="0094502D" w:rsidRDefault="00A2368F" w:rsidP="0094502D">
          <w:pPr>
            <w:pStyle w:val="Sidhuvud"/>
          </w:pPr>
        </w:p>
      </w:tc>
    </w:tr>
    <w:tr w:rsidR="00A2368F" w14:paraId="7E481B1B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7E9C21E4" w14:textId="77777777" w:rsidR="00A2368F" w:rsidRDefault="00A2368F" w:rsidP="00340DE0">
          <w:pPr>
            <w:pStyle w:val="Sidhuvud"/>
            <w:rPr>
              <w:b/>
            </w:rPr>
          </w:pPr>
          <w:r w:rsidRPr="00A2368F">
            <w:rPr>
              <w:b/>
            </w:rPr>
            <w:t>Justitiedepartementet</w:t>
          </w:r>
        </w:p>
        <w:p w14:paraId="46CD1F27" w14:textId="23036856" w:rsidR="00A2368F" w:rsidRPr="00A2368F" w:rsidRDefault="009D616D" w:rsidP="00340DE0">
          <w:pPr>
            <w:pStyle w:val="Sidhuvud"/>
          </w:pPr>
          <w:r>
            <w:t>I</w:t>
          </w:r>
          <w:r w:rsidR="00A2368F" w:rsidRPr="00A2368F">
            <w:t>nrikesministern</w:t>
          </w:r>
        </w:p>
        <w:p w14:paraId="4630EBDE" w14:textId="77777777" w:rsidR="00A2368F" w:rsidRDefault="00A2368F" w:rsidP="00340DE0">
          <w:pPr>
            <w:pStyle w:val="Sidhuvud"/>
            <w:rPr>
              <w:b/>
            </w:rPr>
          </w:pPr>
        </w:p>
        <w:p w14:paraId="2078AEBF" w14:textId="45D57368" w:rsidR="00A2368F" w:rsidRPr="00A2368F" w:rsidRDefault="00A2368F" w:rsidP="00C118DD">
          <w:pPr>
            <w:pStyle w:val="Avsndare"/>
            <w:framePr w:w="0" w:hRule="auto" w:hSpace="0" w:wrap="auto" w:vAnchor="margin" w:hAnchor="text" w:xAlign="left" w:yAlign="inline"/>
            <w:rPr>
              <w:bCs/>
              <w:iCs/>
            </w:rPr>
          </w:pPr>
        </w:p>
      </w:tc>
      <w:sdt>
        <w:sdtPr>
          <w:alias w:val="Recipient"/>
          <w:tag w:val="ccRKShow_Recipient"/>
          <w:id w:val="-1825270627"/>
          <w:placeholder>
            <w:docPart w:val="1FF8783EA27C408D968EA8BBF444D628"/>
          </w:placeholder>
          <w:dataBinding w:prefixMappings="xmlns:ns0='http://lp/documentinfo/RK' " w:xpath="/ns0:DocumentInfo[1]/ns0:BaseInfo[1]/ns0:Recipient[1]" w:storeItemID="{B73E6D89-7315-47A5-983C-9F09E195F088}"/>
          <w:text w:multiLine="1"/>
        </w:sdtPr>
        <w:sdtEndPr/>
        <w:sdtContent>
          <w:tc>
            <w:tcPr>
              <w:tcW w:w="3170" w:type="dxa"/>
            </w:tcPr>
            <w:p w14:paraId="50D48650" w14:textId="77777777" w:rsidR="00A2368F" w:rsidRDefault="00A2368F" w:rsidP="00547B89">
              <w:pPr>
                <w:pStyle w:val="Sidhuvud"/>
              </w:pPr>
              <w:r>
                <w:t xml:space="preserve"> Till riksdagen</w:t>
              </w:r>
            </w:p>
          </w:tc>
        </w:sdtContent>
      </w:sdt>
      <w:tc>
        <w:tcPr>
          <w:tcW w:w="1134" w:type="dxa"/>
        </w:tcPr>
        <w:p w14:paraId="04319C5C" w14:textId="77777777" w:rsidR="00A2368F" w:rsidRDefault="00A2368F" w:rsidP="003E6020">
          <w:pPr>
            <w:pStyle w:val="Sidhuvud"/>
          </w:pPr>
        </w:p>
      </w:tc>
    </w:tr>
  </w:tbl>
  <w:p w14:paraId="2F44E90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7E914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0CF3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6A5F5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46A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8F"/>
    <w:rsid w:val="00004D5C"/>
    <w:rsid w:val="00005F68"/>
    <w:rsid w:val="00010A72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6BC9"/>
    <w:rsid w:val="0007033C"/>
    <w:rsid w:val="000757FC"/>
    <w:rsid w:val="000862E0"/>
    <w:rsid w:val="000873C3"/>
    <w:rsid w:val="00090DB2"/>
    <w:rsid w:val="00093408"/>
    <w:rsid w:val="0009435C"/>
    <w:rsid w:val="000A71C8"/>
    <w:rsid w:val="000C61D1"/>
    <w:rsid w:val="000E12D9"/>
    <w:rsid w:val="000F00B8"/>
    <w:rsid w:val="0011413E"/>
    <w:rsid w:val="00121002"/>
    <w:rsid w:val="00130EC3"/>
    <w:rsid w:val="00137F2C"/>
    <w:rsid w:val="001428E2"/>
    <w:rsid w:val="00165460"/>
    <w:rsid w:val="00170CE4"/>
    <w:rsid w:val="0017300E"/>
    <w:rsid w:val="00173126"/>
    <w:rsid w:val="00192350"/>
    <w:rsid w:val="00192E34"/>
    <w:rsid w:val="00197A8A"/>
    <w:rsid w:val="001A2A61"/>
    <w:rsid w:val="001C3B87"/>
    <w:rsid w:val="001C4980"/>
    <w:rsid w:val="001C5DC9"/>
    <w:rsid w:val="001C71A9"/>
    <w:rsid w:val="001E1A13"/>
    <w:rsid w:val="001F0629"/>
    <w:rsid w:val="001F0736"/>
    <w:rsid w:val="001F4302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92420"/>
    <w:rsid w:val="00296B7A"/>
    <w:rsid w:val="002A6820"/>
    <w:rsid w:val="002B213A"/>
    <w:rsid w:val="002C5B48"/>
    <w:rsid w:val="002D2647"/>
    <w:rsid w:val="002D4298"/>
    <w:rsid w:val="002D4829"/>
    <w:rsid w:val="002D7ED8"/>
    <w:rsid w:val="002E4D3F"/>
    <w:rsid w:val="002E787E"/>
    <w:rsid w:val="002F59E0"/>
    <w:rsid w:val="002F66A6"/>
    <w:rsid w:val="003050DB"/>
    <w:rsid w:val="00310561"/>
    <w:rsid w:val="00311D8C"/>
    <w:rsid w:val="003128E2"/>
    <w:rsid w:val="00321621"/>
    <w:rsid w:val="003240E1"/>
    <w:rsid w:val="00326C03"/>
    <w:rsid w:val="00327474"/>
    <w:rsid w:val="00340DE0"/>
    <w:rsid w:val="00341F47"/>
    <w:rsid w:val="00342327"/>
    <w:rsid w:val="003447C7"/>
    <w:rsid w:val="00347E11"/>
    <w:rsid w:val="00350696"/>
    <w:rsid w:val="00350C92"/>
    <w:rsid w:val="003547F2"/>
    <w:rsid w:val="0035756A"/>
    <w:rsid w:val="00365461"/>
    <w:rsid w:val="00370311"/>
    <w:rsid w:val="0037228F"/>
    <w:rsid w:val="003760FE"/>
    <w:rsid w:val="00380663"/>
    <w:rsid w:val="003853E3"/>
    <w:rsid w:val="0038587E"/>
    <w:rsid w:val="00392ED4"/>
    <w:rsid w:val="00394D4C"/>
    <w:rsid w:val="003A1315"/>
    <w:rsid w:val="003A2E73"/>
    <w:rsid w:val="003A5969"/>
    <w:rsid w:val="003A5C58"/>
    <w:rsid w:val="003B0C81"/>
    <w:rsid w:val="003C7BE0"/>
    <w:rsid w:val="003D0DD3"/>
    <w:rsid w:val="003D17EF"/>
    <w:rsid w:val="003D3535"/>
    <w:rsid w:val="003D47E1"/>
    <w:rsid w:val="003E6020"/>
    <w:rsid w:val="0041223B"/>
    <w:rsid w:val="00413A4E"/>
    <w:rsid w:val="00415163"/>
    <w:rsid w:val="004157BE"/>
    <w:rsid w:val="0042068E"/>
    <w:rsid w:val="00422030"/>
    <w:rsid w:val="00422A7F"/>
    <w:rsid w:val="00441D70"/>
    <w:rsid w:val="0045607E"/>
    <w:rsid w:val="0046337E"/>
    <w:rsid w:val="004660C8"/>
    <w:rsid w:val="00472EBA"/>
    <w:rsid w:val="00474676"/>
    <w:rsid w:val="00474BDA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5E7"/>
    <w:rsid w:val="004B63BF"/>
    <w:rsid w:val="004B66DA"/>
    <w:rsid w:val="004B7DFF"/>
    <w:rsid w:val="004C5686"/>
    <w:rsid w:val="004C70EE"/>
    <w:rsid w:val="004D766C"/>
    <w:rsid w:val="004E1DE3"/>
    <w:rsid w:val="004E25CD"/>
    <w:rsid w:val="004E6D22"/>
    <w:rsid w:val="004F0448"/>
    <w:rsid w:val="004F1EA0"/>
    <w:rsid w:val="004F6525"/>
    <w:rsid w:val="00505905"/>
    <w:rsid w:val="00511A1B"/>
    <w:rsid w:val="00511A68"/>
    <w:rsid w:val="00513E7D"/>
    <w:rsid w:val="005211B7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850D7"/>
    <w:rsid w:val="0058522F"/>
    <w:rsid w:val="00596E2B"/>
    <w:rsid w:val="005A2022"/>
    <w:rsid w:val="005A5193"/>
    <w:rsid w:val="005B115A"/>
    <w:rsid w:val="005B537F"/>
    <w:rsid w:val="005B79E0"/>
    <w:rsid w:val="005C120D"/>
    <w:rsid w:val="005D00E8"/>
    <w:rsid w:val="005D07C2"/>
    <w:rsid w:val="005E2F29"/>
    <w:rsid w:val="005E4E79"/>
    <w:rsid w:val="005E5509"/>
    <w:rsid w:val="005E5CE7"/>
    <w:rsid w:val="00605718"/>
    <w:rsid w:val="00605C66"/>
    <w:rsid w:val="006175D7"/>
    <w:rsid w:val="006208E5"/>
    <w:rsid w:val="00631F82"/>
    <w:rsid w:val="00647FD7"/>
    <w:rsid w:val="00650080"/>
    <w:rsid w:val="00651F17"/>
    <w:rsid w:val="00654B4D"/>
    <w:rsid w:val="0065559D"/>
    <w:rsid w:val="00660D84"/>
    <w:rsid w:val="0066378C"/>
    <w:rsid w:val="00670A48"/>
    <w:rsid w:val="00672F6F"/>
    <w:rsid w:val="00674C8B"/>
    <w:rsid w:val="0069523C"/>
    <w:rsid w:val="006962CA"/>
    <w:rsid w:val="006B4A30"/>
    <w:rsid w:val="006B7569"/>
    <w:rsid w:val="006C28EE"/>
    <w:rsid w:val="006D2998"/>
    <w:rsid w:val="006D3188"/>
    <w:rsid w:val="006E08FC"/>
    <w:rsid w:val="006F0B8F"/>
    <w:rsid w:val="006F2588"/>
    <w:rsid w:val="00710A6C"/>
    <w:rsid w:val="00710D98"/>
    <w:rsid w:val="00712266"/>
    <w:rsid w:val="00712593"/>
    <w:rsid w:val="00713E28"/>
    <w:rsid w:val="00740D25"/>
    <w:rsid w:val="00743E09"/>
    <w:rsid w:val="00750C93"/>
    <w:rsid w:val="00754E24"/>
    <w:rsid w:val="00757B3B"/>
    <w:rsid w:val="00773075"/>
    <w:rsid w:val="00773F36"/>
    <w:rsid w:val="00776254"/>
    <w:rsid w:val="00776AD6"/>
    <w:rsid w:val="00777CFF"/>
    <w:rsid w:val="00782B3F"/>
    <w:rsid w:val="00782E3C"/>
    <w:rsid w:val="0079641B"/>
    <w:rsid w:val="007A1856"/>
    <w:rsid w:val="007A1887"/>
    <w:rsid w:val="007A3DAD"/>
    <w:rsid w:val="007A482C"/>
    <w:rsid w:val="007A629C"/>
    <w:rsid w:val="007A6348"/>
    <w:rsid w:val="007C44FF"/>
    <w:rsid w:val="007C7BDB"/>
    <w:rsid w:val="007D73AB"/>
    <w:rsid w:val="007E2712"/>
    <w:rsid w:val="007E4A9C"/>
    <w:rsid w:val="007E5516"/>
    <w:rsid w:val="007E7EE2"/>
    <w:rsid w:val="007F06CA"/>
    <w:rsid w:val="00800FD0"/>
    <w:rsid w:val="0080228F"/>
    <w:rsid w:val="00804C1B"/>
    <w:rsid w:val="008178E6"/>
    <w:rsid w:val="0082249C"/>
    <w:rsid w:val="00830B7B"/>
    <w:rsid w:val="00833FAE"/>
    <w:rsid w:val="008349AA"/>
    <w:rsid w:val="00836B34"/>
    <w:rsid w:val="008375D5"/>
    <w:rsid w:val="008431AF"/>
    <w:rsid w:val="008504F6"/>
    <w:rsid w:val="00854402"/>
    <w:rsid w:val="00860DC9"/>
    <w:rsid w:val="00863BB7"/>
    <w:rsid w:val="00875DDD"/>
    <w:rsid w:val="00881BC6"/>
    <w:rsid w:val="008860CC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258B"/>
    <w:rsid w:val="008E65A8"/>
    <w:rsid w:val="008E77D6"/>
    <w:rsid w:val="009036E7"/>
    <w:rsid w:val="0091053B"/>
    <w:rsid w:val="00912945"/>
    <w:rsid w:val="00935814"/>
    <w:rsid w:val="0094502D"/>
    <w:rsid w:val="00947013"/>
    <w:rsid w:val="00984EA2"/>
    <w:rsid w:val="00986CC3"/>
    <w:rsid w:val="0099068E"/>
    <w:rsid w:val="009920AA"/>
    <w:rsid w:val="009A4D0A"/>
    <w:rsid w:val="009C2459"/>
    <w:rsid w:val="009C255A"/>
    <w:rsid w:val="009C2B46"/>
    <w:rsid w:val="009C4448"/>
    <w:rsid w:val="009C610D"/>
    <w:rsid w:val="009D4E9F"/>
    <w:rsid w:val="009D5D40"/>
    <w:rsid w:val="009D616D"/>
    <w:rsid w:val="009D6B1B"/>
    <w:rsid w:val="009E107B"/>
    <w:rsid w:val="009E18D6"/>
    <w:rsid w:val="00A00D24"/>
    <w:rsid w:val="00A01F5C"/>
    <w:rsid w:val="00A2019A"/>
    <w:rsid w:val="00A2368F"/>
    <w:rsid w:val="00A3270B"/>
    <w:rsid w:val="00A379E4"/>
    <w:rsid w:val="00A43B02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840"/>
    <w:rsid w:val="00A71A9E"/>
    <w:rsid w:val="00A7382D"/>
    <w:rsid w:val="00A743AC"/>
    <w:rsid w:val="00A8483F"/>
    <w:rsid w:val="00A870B0"/>
    <w:rsid w:val="00A87A54"/>
    <w:rsid w:val="00AA1809"/>
    <w:rsid w:val="00AB4D63"/>
    <w:rsid w:val="00AB5519"/>
    <w:rsid w:val="00AB6313"/>
    <w:rsid w:val="00AB71DD"/>
    <w:rsid w:val="00AC15C5"/>
    <w:rsid w:val="00AD0E75"/>
    <w:rsid w:val="00AF0BB7"/>
    <w:rsid w:val="00AF0BDE"/>
    <w:rsid w:val="00AF0EDE"/>
    <w:rsid w:val="00B0234E"/>
    <w:rsid w:val="00B06751"/>
    <w:rsid w:val="00B149E2"/>
    <w:rsid w:val="00B16031"/>
    <w:rsid w:val="00B2169D"/>
    <w:rsid w:val="00B21CBB"/>
    <w:rsid w:val="00B263C0"/>
    <w:rsid w:val="00B316CA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84409"/>
    <w:rsid w:val="00BB5683"/>
    <w:rsid w:val="00BC17DF"/>
    <w:rsid w:val="00BC3E3B"/>
    <w:rsid w:val="00BD0826"/>
    <w:rsid w:val="00BD15AB"/>
    <w:rsid w:val="00BE3210"/>
    <w:rsid w:val="00BF4F06"/>
    <w:rsid w:val="00BF534E"/>
    <w:rsid w:val="00BF5717"/>
    <w:rsid w:val="00C118DD"/>
    <w:rsid w:val="00C141C6"/>
    <w:rsid w:val="00C2071A"/>
    <w:rsid w:val="00C20ACB"/>
    <w:rsid w:val="00C23703"/>
    <w:rsid w:val="00C26068"/>
    <w:rsid w:val="00C271A8"/>
    <w:rsid w:val="00C36E3A"/>
    <w:rsid w:val="00C37A77"/>
    <w:rsid w:val="00C41141"/>
    <w:rsid w:val="00C461E6"/>
    <w:rsid w:val="00C508BE"/>
    <w:rsid w:val="00C54C78"/>
    <w:rsid w:val="00C61C9A"/>
    <w:rsid w:val="00C63EC4"/>
    <w:rsid w:val="00C9061B"/>
    <w:rsid w:val="00C93EBA"/>
    <w:rsid w:val="00CA7FF5"/>
    <w:rsid w:val="00CB07E5"/>
    <w:rsid w:val="00CB1E7C"/>
    <w:rsid w:val="00CB2EA1"/>
    <w:rsid w:val="00CB2F84"/>
    <w:rsid w:val="00CB43F1"/>
    <w:rsid w:val="00CB6A8A"/>
    <w:rsid w:val="00CB6EDE"/>
    <w:rsid w:val="00CC41BA"/>
    <w:rsid w:val="00CD1C6C"/>
    <w:rsid w:val="00CD573B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84FBF"/>
    <w:rsid w:val="00D95424"/>
    <w:rsid w:val="00DA5C0D"/>
    <w:rsid w:val="00DB714B"/>
    <w:rsid w:val="00DD0722"/>
    <w:rsid w:val="00DD212F"/>
    <w:rsid w:val="00DF4881"/>
    <w:rsid w:val="00DF5BFB"/>
    <w:rsid w:val="00E022DA"/>
    <w:rsid w:val="00E03BCB"/>
    <w:rsid w:val="00E124DC"/>
    <w:rsid w:val="00E216BA"/>
    <w:rsid w:val="00E406DF"/>
    <w:rsid w:val="00E469E4"/>
    <w:rsid w:val="00E475C3"/>
    <w:rsid w:val="00E509B0"/>
    <w:rsid w:val="00E54246"/>
    <w:rsid w:val="00E5558E"/>
    <w:rsid w:val="00E55D8E"/>
    <w:rsid w:val="00E652A1"/>
    <w:rsid w:val="00EA1688"/>
    <w:rsid w:val="00EA4C83"/>
    <w:rsid w:val="00EC1DA0"/>
    <w:rsid w:val="00EC329B"/>
    <w:rsid w:val="00EC73EB"/>
    <w:rsid w:val="00ED592E"/>
    <w:rsid w:val="00ED6ABD"/>
    <w:rsid w:val="00ED72E1"/>
    <w:rsid w:val="00EE3C0F"/>
    <w:rsid w:val="00EE6810"/>
    <w:rsid w:val="00EF062A"/>
    <w:rsid w:val="00EF2A7F"/>
    <w:rsid w:val="00EF4803"/>
    <w:rsid w:val="00EF5127"/>
    <w:rsid w:val="00F03EAC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6392C"/>
    <w:rsid w:val="00F64256"/>
    <w:rsid w:val="00F66093"/>
    <w:rsid w:val="00F70848"/>
    <w:rsid w:val="00F829C7"/>
    <w:rsid w:val="00F834AA"/>
    <w:rsid w:val="00F848D6"/>
    <w:rsid w:val="00F86AF6"/>
    <w:rsid w:val="00F943C8"/>
    <w:rsid w:val="00F96B28"/>
    <w:rsid w:val="00FA41B4"/>
    <w:rsid w:val="00FA5DDD"/>
    <w:rsid w:val="00FA7644"/>
    <w:rsid w:val="00FD0B7B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0F8D4"/>
  <w15:docId w15:val="{CDF81FFF-8B8E-4EB0-A741-3B1555D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3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36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36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36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68F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2368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2368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2368F"/>
  </w:style>
  <w:style w:type="paragraph" w:styleId="Avslutandetext">
    <w:name w:val="Closing"/>
    <w:basedOn w:val="Normal"/>
    <w:link w:val="AvslutandetextChar"/>
    <w:uiPriority w:val="99"/>
    <w:semiHidden/>
    <w:unhideWhenUsed/>
    <w:rsid w:val="00A2368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2368F"/>
  </w:style>
  <w:style w:type="paragraph" w:styleId="Avsndaradress-brev">
    <w:name w:val="envelope return"/>
    <w:basedOn w:val="Normal"/>
    <w:uiPriority w:val="99"/>
    <w:semiHidden/>
    <w:unhideWhenUsed/>
    <w:rsid w:val="00A2368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2368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2368F"/>
  </w:style>
  <w:style w:type="paragraph" w:styleId="Brdtext3">
    <w:name w:val="Body Text 3"/>
    <w:basedOn w:val="Normal"/>
    <w:link w:val="Brdtext3Char"/>
    <w:uiPriority w:val="99"/>
    <w:semiHidden/>
    <w:unhideWhenUsed/>
    <w:rsid w:val="00A2368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2368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2368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2368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2368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2368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2368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2368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2368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2368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236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2368F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2368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236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2368F"/>
  </w:style>
  <w:style w:type="character" w:customStyle="1" w:styleId="DatumChar">
    <w:name w:val="Datum Char"/>
    <w:basedOn w:val="Standardstycketeckensnitt"/>
    <w:link w:val="Datum"/>
    <w:uiPriority w:val="99"/>
    <w:semiHidden/>
    <w:rsid w:val="00A2368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2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2368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2368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2368F"/>
  </w:style>
  <w:style w:type="paragraph" w:styleId="Figurfrteckning">
    <w:name w:val="table of figures"/>
    <w:basedOn w:val="Normal"/>
    <w:next w:val="Normal"/>
    <w:uiPriority w:val="99"/>
    <w:semiHidden/>
    <w:unhideWhenUsed/>
    <w:rsid w:val="00A2368F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2368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2368F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236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2368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2368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2368F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2368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2368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2368F"/>
  </w:style>
  <w:style w:type="paragraph" w:styleId="Innehll4">
    <w:name w:val="toc 4"/>
    <w:basedOn w:val="Normal"/>
    <w:next w:val="Normal"/>
    <w:autoRedefine/>
    <w:uiPriority w:val="39"/>
    <w:semiHidden/>
    <w:unhideWhenUsed/>
    <w:rsid w:val="00A2368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2368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2368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2368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2368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2368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2368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368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36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368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2368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2368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2368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2368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2368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2368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2368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2368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2368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2368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2368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2368F"/>
  </w:style>
  <w:style w:type="paragraph" w:styleId="Makrotext">
    <w:name w:val="macro"/>
    <w:link w:val="MakrotextChar"/>
    <w:uiPriority w:val="99"/>
    <w:semiHidden/>
    <w:unhideWhenUsed/>
    <w:rsid w:val="00A236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2368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236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236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2368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2368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2368F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2368F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236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2368F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2368F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2368F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368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36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36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3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2368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2368F"/>
  </w:style>
  <w:style w:type="paragraph" w:styleId="Slutnotstext">
    <w:name w:val="endnote text"/>
    <w:basedOn w:val="Normal"/>
    <w:link w:val="SlutnotstextChar"/>
    <w:uiPriority w:val="99"/>
    <w:semiHidden/>
    <w:unhideWhenUsed/>
    <w:rsid w:val="00A2368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2368F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368F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368F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2368F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2368F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Avsndare">
    <w:name w:val="Avsändare"/>
    <w:basedOn w:val="Normal"/>
    <w:rsid w:val="00A2368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40213BC114410B8405DF92982E0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B44DE-70D3-465E-B98C-49F80525C41F}"/>
      </w:docPartPr>
      <w:docPartBody>
        <w:p w:rsidR="00DA6E67" w:rsidRDefault="00323FAB" w:rsidP="00323FAB">
          <w:pPr>
            <w:pStyle w:val="7140213BC114410B8405DF92982E0E23"/>
          </w:pPr>
          <w:r>
            <w:t xml:space="preserve"> </w:t>
          </w:r>
        </w:p>
      </w:docPartBody>
    </w:docPart>
    <w:docPart>
      <w:docPartPr>
        <w:name w:val="3DC14475FF134818B4C82DD38D8DA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703BD-BE74-48CC-8557-868B3DB078C3}"/>
      </w:docPartPr>
      <w:docPartBody>
        <w:p w:rsidR="00DA6E67" w:rsidRDefault="00323FAB" w:rsidP="00323FAB">
          <w:pPr>
            <w:pStyle w:val="3DC14475FF134818B4C82DD38D8DA094"/>
          </w:pPr>
          <w:r>
            <w:t xml:space="preserve"> </w:t>
          </w:r>
        </w:p>
      </w:docPartBody>
    </w:docPart>
    <w:docPart>
      <w:docPartPr>
        <w:name w:val="AAF73A7085534A9DBECC9AD4C3B81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C99CF-BF51-4220-9E45-496E48EAEB0E}"/>
      </w:docPartPr>
      <w:docPartBody>
        <w:p w:rsidR="00DA6E67" w:rsidRDefault="00323FAB" w:rsidP="00323FAB">
          <w:pPr>
            <w:pStyle w:val="AAF73A7085534A9DBECC9AD4C3B814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F8783EA27C408D968EA8BBF444D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EB8CD-D080-4B64-B8FA-36B00F55624D}"/>
      </w:docPartPr>
      <w:docPartBody>
        <w:p w:rsidR="00DA6E67" w:rsidRDefault="00323FAB" w:rsidP="00323FAB">
          <w:pPr>
            <w:pStyle w:val="1FF8783EA27C408D968EA8BBF444D62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AB"/>
    <w:rsid w:val="00166BA1"/>
    <w:rsid w:val="00323FAB"/>
    <w:rsid w:val="009518F9"/>
    <w:rsid w:val="00B91050"/>
    <w:rsid w:val="00D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849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140213BC114410B8405DF92982E0E23">
    <w:name w:val="7140213BC114410B8405DF92982E0E23"/>
    <w:rsid w:val="00323FAB"/>
  </w:style>
  <w:style w:type="character" w:styleId="Platshllartext">
    <w:name w:val="Placeholder Text"/>
    <w:basedOn w:val="Standardstycketeckensnitt"/>
    <w:uiPriority w:val="99"/>
    <w:semiHidden/>
    <w:rsid w:val="00323FAB"/>
    <w:rPr>
      <w:color w:val="808080"/>
    </w:rPr>
  </w:style>
  <w:style w:type="paragraph" w:customStyle="1" w:styleId="FE63689296D74A56A5F7287B03D7DBA5">
    <w:name w:val="FE63689296D74A56A5F7287B03D7DBA5"/>
    <w:rsid w:val="00323FAB"/>
  </w:style>
  <w:style w:type="paragraph" w:customStyle="1" w:styleId="7D0F14049FE248838ACFF58D0602AD91">
    <w:name w:val="7D0F14049FE248838ACFF58D0602AD91"/>
    <w:rsid w:val="00323FAB"/>
  </w:style>
  <w:style w:type="paragraph" w:customStyle="1" w:styleId="B3866F22203E4204B06CEC8F1E062570">
    <w:name w:val="B3866F22203E4204B06CEC8F1E062570"/>
    <w:rsid w:val="00323FAB"/>
  </w:style>
  <w:style w:type="paragraph" w:customStyle="1" w:styleId="3DC14475FF134818B4C82DD38D8DA094">
    <w:name w:val="3DC14475FF134818B4C82DD38D8DA094"/>
    <w:rsid w:val="00323FAB"/>
  </w:style>
  <w:style w:type="paragraph" w:customStyle="1" w:styleId="874551C6F6AD4B9EAF08446A6D39A48B">
    <w:name w:val="874551C6F6AD4B9EAF08446A6D39A48B"/>
    <w:rsid w:val="00323FAB"/>
  </w:style>
  <w:style w:type="paragraph" w:customStyle="1" w:styleId="AAF73A7085534A9DBECC9AD4C3B814FB">
    <w:name w:val="AAF73A7085534A9DBECC9AD4C3B814FB"/>
    <w:rsid w:val="00323FAB"/>
  </w:style>
  <w:style w:type="paragraph" w:customStyle="1" w:styleId="FC428EC5FAE64CA9BA543A2A2989C2B5">
    <w:name w:val="FC428EC5FAE64CA9BA543A2A2989C2B5"/>
    <w:rsid w:val="00323FAB"/>
  </w:style>
  <w:style w:type="paragraph" w:customStyle="1" w:styleId="DA611A29C53145F6A3B467EDC35B4EEE">
    <w:name w:val="DA611A29C53145F6A3B467EDC35B4EEE"/>
    <w:rsid w:val="00323FAB"/>
  </w:style>
  <w:style w:type="paragraph" w:customStyle="1" w:styleId="836CD9798A824206A44CA919F5D2D8D6">
    <w:name w:val="836CD9798A824206A44CA919F5D2D8D6"/>
    <w:rsid w:val="00323FAB"/>
  </w:style>
  <w:style w:type="paragraph" w:customStyle="1" w:styleId="1FF8783EA27C408D968EA8BBF444D628">
    <w:name w:val="1FF8783EA27C408D968EA8BBF444D628"/>
    <w:rsid w:val="00323FAB"/>
  </w:style>
  <w:style w:type="paragraph" w:customStyle="1" w:styleId="E411876D5B704A33BA4467CDA90FCBF7">
    <w:name w:val="E411876D5B704A33BA4467CDA90FCBF7"/>
    <w:rsid w:val="00323FAB"/>
  </w:style>
  <w:style w:type="paragraph" w:customStyle="1" w:styleId="A4787A4ADC214F4DB5EF762C00006EBC">
    <w:name w:val="A4787A4ADC214F4DB5EF762C00006EBC"/>
    <w:rsid w:val="00323FAB"/>
  </w:style>
  <w:style w:type="paragraph" w:customStyle="1" w:styleId="FCE98008AB504031AB72D43EB0A343EB">
    <w:name w:val="FCE98008AB504031AB72D43EB0A343EB"/>
    <w:rsid w:val="00323FAB"/>
  </w:style>
  <w:style w:type="paragraph" w:customStyle="1" w:styleId="6D3F3FA9ACEA4E649708FCE6F6CA4276">
    <w:name w:val="6D3F3FA9ACEA4E649708FCE6F6CA4276"/>
    <w:rsid w:val="00323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311275b1-4ab8-40d3-9aa2-32de7ec6f1b4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Isabelle Andersson</SenderName>
      <SenderTitle>Kanslisekreterare</SenderTitle>
      <SenderMail>Isabelle.Andersson@regeringskansliet.se</SenderMail>
      <SenderPhone>08-405 35 11</SenderPhone>
    </Sender>
    <TopId>1</TopId>
    <TopSender/>
    <OrganisationInfo>
      <Organisatoriskenhet1>Justitiedepartementet</Organisatoriskenhet1>
      <Organisatoriskenhet2>Enheten för lagstiftning om allmän ordning och säkerhet och samhällets krisberedskap</Organisatoriskenhet2>
      <Organisatoriskenhet3> </Organisatoriskenhet3>
      <Organisatoriskenhet1Id>142</Organisatoriskenhet1Id>
      <Organisatoriskenhet2Id>154</Organisatoriskenhet2Id>
      <Organisatoriskenhet3Id> </Organisatoriskenhet3Id>
    </OrganisationInfo>
    <HeaderDate>Ju2019/02853/POL</HeaderDate>
    <Office/>
    <Dnr>Ju2017/</Dnr>
    <ParagrafNr/>
    <DocumentTitle/>
    <VisitingAddress/>
    <Extra1>extrainfo för denna mallm</Extra1>
    <Extra2>mer extrainfo</Extra2>
    <Extra3/>
    <Number/>
    <Recipient> Till riksdagen</Recipient>
    <SenderText/>
    <DocNumber>Ju2019/02922/POL</DocNumber>
    <Doclanguage>1053</Doclanguage>
    <Appendix/>
    <LogotypeName>RK_LOGO_SV_BW.png</LogotypeName>
  </BaseInfo>
</DocumentInfo>
</file>

<file path=customXml/item7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Isabelle Andersson</SenderName>
      <SenderTitle>Kanslisekreterare</SenderTitle>
      <SenderMail>Isabelle.Andersson@regeringskansliet.se</SenderMail>
      <SenderPhone>08-405 35 11</SenderPhone>
    </Sender>
    <TopId>1</TopId>
    <TopSender/>
    <OrganisationInfo>
      <Organisatoriskenhet1>Justitiedepartementet</Organisatoriskenhet1>
      <Organisatoriskenhet2>Enheten för lagstiftning om allmän ordning och säkerhet och samhällets krisberedskap</Organisatoriskenhet2>
      <Organisatoriskenhet3> </Organisatoriskenhet3>
      <Organisatoriskenhet1Id>142</Organisatoriskenhet1Id>
      <Organisatoriskenhet2Id>154</Organisatoriskenhet2Id>
      <Organisatoriskenhet3Id> </Organisatoriskenhet3Id>
    </OrganisationInfo>
    <HeaderDate>Ju2019/02853/POL</HeaderDate>
    <Office/>
    <Dnr>Ju2017/</Dnr>
    <ParagrafNr/>
    <DocumentTitle/>
    <VisitingAddress/>
    <Extra1>extrainfo för denna mallm</Extra1>
    <Extra2>mer extrainfo</Extra2>
    <Extra3/>
    <Number/>
    <Recipient> Till riksdagen</Recipient>
    <SenderText/>
    <DocNumber>Ju2019/02922/POL</DocNumber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51B3-A253-4346-AAB6-992C5C7D65CF}"/>
</file>

<file path=customXml/itemProps2.xml><?xml version="1.0" encoding="utf-8"?>
<ds:datastoreItem xmlns:ds="http://schemas.openxmlformats.org/officeDocument/2006/customXml" ds:itemID="{94992983-157B-436E-B699-7D5033A244E0}"/>
</file>

<file path=customXml/itemProps3.xml><?xml version="1.0" encoding="utf-8"?>
<ds:datastoreItem xmlns:ds="http://schemas.openxmlformats.org/officeDocument/2006/customXml" ds:itemID="{408410A6-9235-4CB6-8A0D-F75FDA3BDCE7}"/>
</file>

<file path=customXml/itemProps4.xml><?xml version="1.0" encoding="utf-8"?>
<ds:datastoreItem xmlns:ds="http://schemas.openxmlformats.org/officeDocument/2006/customXml" ds:itemID="{DD2FD9E0-D3CC-412D-9E12-884B946A9C7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4992983-157B-436E-B699-7D5033A244E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3E6D89-7315-47A5-983C-9F09E195F088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B73E6D89-7315-47A5-983C-9F09E195F088}"/>
</file>

<file path=customXml/itemProps8.xml><?xml version="1.0" encoding="utf-8"?>
<ds:datastoreItem xmlns:ds="http://schemas.openxmlformats.org/officeDocument/2006/customXml" ds:itemID="{6976FB9A-006B-430A-87DD-25D17A751E8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226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Isabelle Andersson</Manager>
  <Company>Regeringskansliet RK IT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934 och 947_Svar_Remisshanteringen av vapendirektivet.docx</dc:title>
  <dc:creator>Isabelle Andersson</dc:creator>
  <cp:lastModifiedBy>Martha Renström</cp:lastModifiedBy>
  <cp:revision>2</cp:revision>
  <cp:lastPrinted>2019-09-10T11:22:00Z</cp:lastPrinted>
  <dcterms:created xsi:type="dcterms:W3CDTF">2019-09-11T07:23:00Z</dcterms:created>
  <dcterms:modified xsi:type="dcterms:W3CDTF">2019-09-11T07:23:00Z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d9d78595-e09c-4607-bd63-703c94a6b80e</vt:lpwstr>
  </property>
  <property fmtid="{D5CDD505-2E9C-101B-9397-08002B2CF9AE}" pid="6" name="Order">
    <vt:r8>36000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