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94095" w14:textId="3DE927D1" w:rsidR="001E1C36" w:rsidRDefault="001E1C36" w:rsidP="00DA0661">
      <w:pPr>
        <w:pStyle w:val="Rubrik"/>
      </w:pPr>
      <w:bookmarkStart w:id="0" w:name="Start"/>
      <w:bookmarkEnd w:id="0"/>
      <w:r>
        <w:t xml:space="preserve">Svar på fråga 2020/21:2103 av </w:t>
      </w:r>
      <w:r w:rsidR="00360D3A" w:rsidRPr="00360D3A">
        <w:t xml:space="preserve">Markus </w:t>
      </w:r>
      <w:proofErr w:type="spellStart"/>
      <w:r w:rsidR="00360D3A" w:rsidRPr="00360D3A">
        <w:t>Wiechel</w:t>
      </w:r>
      <w:proofErr w:type="spellEnd"/>
      <w:r>
        <w:t xml:space="preserve"> (</w:t>
      </w:r>
      <w:r w:rsidR="00360D3A">
        <w:t>SD</w:t>
      </w:r>
      <w:r>
        <w:t>)</w:t>
      </w:r>
      <w:r>
        <w:br/>
      </w:r>
      <w:r w:rsidR="00360D3A" w:rsidRPr="00360D3A">
        <w:t>Folkhälsomyndighetens komposition</w:t>
      </w:r>
    </w:p>
    <w:p w14:paraId="61F8D118" w14:textId="1DFBE0EA" w:rsidR="00360D3A" w:rsidRDefault="00360D3A" w:rsidP="00360D3A">
      <w:pPr>
        <w:pStyle w:val="Brdtext"/>
      </w:pPr>
      <w:r>
        <w:t xml:space="preserve">Markus </w:t>
      </w:r>
      <w:proofErr w:type="spellStart"/>
      <w:r>
        <w:t>Wiechel</w:t>
      </w:r>
      <w:proofErr w:type="spellEnd"/>
      <w:r>
        <w:t xml:space="preserve"> har frågat mig hur jag ser på Folkhälsomyndighetens sammansättning beträffande ansvarsområden och expertis, och om vi kan förvänta oss att jag verkar för att detta kan komma att förändras.</w:t>
      </w:r>
    </w:p>
    <w:p w14:paraId="06A99C1C" w14:textId="0A563902" w:rsidR="00CC4EAE" w:rsidRDefault="00CC4EAE" w:rsidP="00360D3A">
      <w:pPr>
        <w:pStyle w:val="Brdtext"/>
      </w:pPr>
      <w:r w:rsidRPr="00CC4EAE">
        <w:t xml:space="preserve">Folkhälsomyndigheten inrättades den 1 januari 2014. Ett av syftena med att bilda Folkhälsomyndigheten var </w:t>
      </w:r>
      <w:r w:rsidR="0009009E">
        <w:t xml:space="preserve">att </w:t>
      </w:r>
      <w:r w:rsidR="00523E37">
        <w:t xml:space="preserve">förbättra </w:t>
      </w:r>
      <w:r w:rsidRPr="00CC4EAE">
        <w:t xml:space="preserve">förutsättningarna </w:t>
      </w:r>
      <w:r w:rsidR="00523E37">
        <w:t xml:space="preserve">för </w:t>
      </w:r>
      <w:r w:rsidRPr="00CC4EAE">
        <w:t>att folkhälsofrågorna</w:t>
      </w:r>
      <w:r w:rsidR="00523E37">
        <w:t xml:space="preserve"> skulle hanteras</w:t>
      </w:r>
      <w:r w:rsidRPr="00CC4EAE">
        <w:t xml:space="preserve"> samlat och integrerat, samt att bidra till ett mer effektivt kunskapsbaserat arbete inom folkhälsoområdet. Genom att frågor som rör smittskydd integreras med andra folkhälsofrågor av betydelse även för detta område kan smittskyddsfrågorna angripas ur ett bredare kunskapsbaserat perspektiv. Folkhälsomyndighetens uppgift enligt myndighetens instruktion är </w:t>
      </w:r>
      <w:proofErr w:type="gramStart"/>
      <w:r w:rsidRPr="00CC4EAE">
        <w:t>bl.a.</w:t>
      </w:r>
      <w:proofErr w:type="gramEnd"/>
      <w:r w:rsidRPr="00CC4EAE">
        <w:t xml:space="preserve"> att verka för en god folkhälsa och ett effektivt smittskydd. Myndigheten ska samordna, följa och utveckla smittskyddet på nationell nivå.</w:t>
      </w:r>
      <w:r w:rsidR="0009009E">
        <w:t xml:space="preserve"> Det är min uppfattning att m</w:t>
      </w:r>
      <w:r w:rsidRPr="00CC4EAE">
        <w:t>yndigheten är välfungerande</w:t>
      </w:r>
      <w:r w:rsidR="0009009E">
        <w:t xml:space="preserve">, regeringen </w:t>
      </w:r>
      <w:r w:rsidRPr="00CC4EAE">
        <w:t xml:space="preserve">avser </w:t>
      </w:r>
      <w:r w:rsidR="0009009E">
        <w:t xml:space="preserve">därför </w:t>
      </w:r>
      <w:r w:rsidRPr="00CC4EAE">
        <w:t xml:space="preserve">inte att göra några förändringar </w:t>
      </w:r>
      <w:r w:rsidR="0009009E">
        <w:t xml:space="preserve">när det gäller </w:t>
      </w:r>
      <w:r w:rsidRPr="00CC4EAE">
        <w:t>myndighetens</w:t>
      </w:r>
      <w:r w:rsidR="0009009E">
        <w:t xml:space="preserve"> ansvarsområde och expertis</w:t>
      </w:r>
      <w:r w:rsidRPr="00CC4EAE">
        <w:t>.</w:t>
      </w:r>
    </w:p>
    <w:p w14:paraId="217A7B35" w14:textId="7426489A" w:rsidR="00360D3A" w:rsidRDefault="00360D3A" w:rsidP="006A12F1">
      <w:pPr>
        <w:pStyle w:val="Brdtext"/>
      </w:pPr>
      <w:r>
        <w:t xml:space="preserve">Stockholm den </w:t>
      </w:r>
      <w:sdt>
        <w:sdtPr>
          <w:id w:val="-1225218591"/>
          <w:placeholder>
            <w:docPart w:val="56CEED68158C4F05AB0AA024DDDAB729"/>
          </w:placeholder>
          <w:dataBinding w:prefixMappings="xmlns:ns0='http://lp/documentinfo/RK' " w:xpath="/ns0:DocumentInfo[1]/ns0:BaseInfo[1]/ns0:HeaderDate[1]" w:storeItemID="{439EF148-FE90-40A5-AC8D-0DD63FB0591F}"/>
          <w:date w:fullDate="2021-03-17T00:00:00Z">
            <w:dateFormat w:val="d MMMM yyyy"/>
            <w:lid w:val="sv-SE"/>
            <w:storeMappedDataAs w:val="dateTime"/>
            <w:calendar w:val="gregorian"/>
          </w:date>
        </w:sdtPr>
        <w:sdtEndPr/>
        <w:sdtContent>
          <w:r w:rsidR="00CC4EAE">
            <w:t>17 mars 2021</w:t>
          </w:r>
        </w:sdtContent>
      </w:sdt>
    </w:p>
    <w:p w14:paraId="72D572E6" w14:textId="77777777" w:rsidR="00360D3A" w:rsidRDefault="00360D3A" w:rsidP="004E7A8F">
      <w:pPr>
        <w:pStyle w:val="Brdtextutanavstnd"/>
      </w:pPr>
    </w:p>
    <w:p w14:paraId="01A5C8CF" w14:textId="77777777" w:rsidR="00360D3A" w:rsidRDefault="00360D3A" w:rsidP="004E7A8F">
      <w:pPr>
        <w:pStyle w:val="Brdtextutanavstnd"/>
      </w:pPr>
    </w:p>
    <w:p w14:paraId="50156C5D" w14:textId="77777777" w:rsidR="00360D3A" w:rsidRDefault="00360D3A" w:rsidP="004E7A8F">
      <w:pPr>
        <w:pStyle w:val="Brdtextutanavstnd"/>
      </w:pPr>
    </w:p>
    <w:p w14:paraId="60EB0A58" w14:textId="0351FD08" w:rsidR="00360D3A" w:rsidRDefault="00360D3A" w:rsidP="00422A41">
      <w:pPr>
        <w:pStyle w:val="Brdtext"/>
      </w:pPr>
      <w:r>
        <w:t>Lena Hallengren</w:t>
      </w:r>
    </w:p>
    <w:p w14:paraId="48AF747D" w14:textId="573BF2FE" w:rsidR="001E1C36" w:rsidRPr="00DB48AB" w:rsidRDefault="001E1C36" w:rsidP="00DB48AB">
      <w:pPr>
        <w:pStyle w:val="Brdtext"/>
      </w:pPr>
    </w:p>
    <w:sectPr w:rsidR="001E1C3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76B67" w14:textId="77777777" w:rsidR="001E1C36" w:rsidRDefault="001E1C36" w:rsidP="00A87A54">
      <w:pPr>
        <w:spacing w:after="0" w:line="240" w:lineRule="auto"/>
      </w:pPr>
      <w:r>
        <w:separator/>
      </w:r>
    </w:p>
  </w:endnote>
  <w:endnote w:type="continuationSeparator" w:id="0">
    <w:p w14:paraId="3ECB37A1" w14:textId="77777777" w:rsidR="001E1C36" w:rsidRDefault="001E1C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3CCB1B6" w14:textId="77777777" w:rsidTr="006A26EC">
      <w:trPr>
        <w:trHeight w:val="227"/>
        <w:jc w:val="right"/>
      </w:trPr>
      <w:tc>
        <w:tcPr>
          <w:tcW w:w="708" w:type="dxa"/>
          <w:vAlign w:val="bottom"/>
        </w:tcPr>
        <w:p w14:paraId="43C6FC5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E5431F" w14:textId="77777777" w:rsidTr="006A26EC">
      <w:trPr>
        <w:trHeight w:val="850"/>
        <w:jc w:val="right"/>
      </w:trPr>
      <w:tc>
        <w:tcPr>
          <w:tcW w:w="708" w:type="dxa"/>
          <w:vAlign w:val="bottom"/>
        </w:tcPr>
        <w:p w14:paraId="1ECA6DDC" w14:textId="77777777" w:rsidR="005606BC" w:rsidRPr="00347E11" w:rsidRDefault="005606BC" w:rsidP="005606BC">
          <w:pPr>
            <w:pStyle w:val="Sidfot"/>
            <w:spacing w:line="276" w:lineRule="auto"/>
            <w:jc w:val="right"/>
          </w:pPr>
        </w:p>
      </w:tc>
    </w:tr>
  </w:tbl>
  <w:p w14:paraId="344CF0E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9D9C69" w14:textId="77777777" w:rsidTr="001F4302">
      <w:trPr>
        <w:trHeight w:val="510"/>
      </w:trPr>
      <w:tc>
        <w:tcPr>
          <w:tcW w:w="8525" w:type="dxa"/>
          <w:gridSpan w:val="2"/>
          <w:vAlign w:val="bottom"/>
        </w:tcPr>
        <w:p w14:paraId="18495DBB" w14:textId="77777777" w:rsidR="00347E11" w:rsidRPr="00347E11" w:rsidRDefault="00347E11" w:rsidP="00347E11">
          <w:pPr>
            <w:pStyle w:val="Sidfot"/>
            <w:rPr>
              <w:sz w:val="8"/>
            </w:rPr>
          </w:pPr>
        </w:p>
      </w:tc>
    </w:tr>
    <w:tr w:rsidR="00093408" w:rsidRPr="00EE3C0F" w14:paraId="5D1E8602" w14:textId="77777777" w:rsidTr="00C26068">
      <w:trPr>
        <w:trHeight w:val="227"/>
      </w:trPr>
      <w:tc>
        <w:tcPr>
          <w:tcW w:w="4074" w:type="dxa"/>
        </w:tcPr>
        <w:p w14:paraId="26863AF1" w14:textId="77777777" w:rsidR="00347E11" w:rsidRPr="00F53AEA" w:rsidRDefault="00347E11" w:rsidP="00C26068">
          <w:pPr>
            <w:pStyle w:val="Sidfot"/>
            <w:spacing w:line="276" w:lineRule="auto"/>
          </w:pPr>
        </w:p>
      </w:tc>
      <w:tc>
        <w:tcPr>
          <w:tcW w:w="4451" w:type="dxa"/>
        </w:tcPr>
        <w:p w14:paraId="068FFE61" w14:textId="77777777" w:rsidR="00093408" w:rsidRPr="00F53AEA" w:rsidRDefault="00093408" w:rsidP="00F53AEA">
          <w:pPr>
            <w:pStyle w:val="Sidfot"/>
            <w:spacing w:line="276" w:lineRule="auto"/>
          </w:pPr>
        </w:p>
      </w:tc>
    </w:tr>
  </w:tbl>
  <w:p w14:paraId="7707F27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9A83D" w14:textId="77777777" w:rsidR="001E1C36" w:rsidRDefault="001E1C36" w:rsidP="00A87A54">
      <w:pPr>
        <w:spacing w:after="0" w:line="240" w:lineRule="auto"/>
      </w:pPr>
      <w:r>
        <w:separator/>
      </w:r>
    </w:p>
  </w:footnote>
  <w:footnote w:type="continuationSeparator" w:id="0">
    <w:p w14:paraId="16A1C8BA" w14:textId="77777777" w:rsidR="001E1C36" w:rsidRDefault="001E1C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1C36" w14:paraId="1466D395" w14:textId="77777777" w:rsidTr="00C93EBA">
      <w:trPr>
        <w:trHeight w:val="227"/>
      </w:trPr>
      <w:tc>
        <w:tcPr>
          <w:tcW w:w="5534" w:type="dxa"/>
        </w:tcPr>
        <w:p w14:paraId="1617EE26" w14:textId="77777777" w:rsidR="001E1C36" w:rsidRPr="007D73AB" w:rsidRDefault="001E1C36">
          <w:pPr>
            <w:pStyle w:val="Sidhuvud"/>
          </w:pPr>
        </w:p>
      </w:tc>
      <w:tc>
        <w:tcPr>
          <w:tcW w:w="3170" w:type="dxa"/>
          <w:vAlign w:val="bottom"/>
        </w:tcPr>
        <w:p w14:paraId="2F17E2B3" w14:textId="77777777" w:rsidR="001E1C36" w:rsidRPr="007D73AB" w:rsidRDefault="001E1C36" w:rsidP="00340DE0">
          <w:pPr>
            <w:pStyle w:val="Sidhuvud"/>
          </w:pPr>
        </w:p>
      </w:tc>
      <w:tc>
        <w:tcPr>
          <w:tcW w:w="1134" w:type="dxa"/>
        </w:tcPr>
        <w:p w14:paraId="4260BE06" w14:textId="77777777" w:rsidR="001E1C36" w:rsidRDefault="001E1C36" w:rsidP="005A703A">
          <w:pPr>
            <w:pStyle w:val="Sidhuvud"/>
          </w:pPr>
        </w:p>
      </w:tc>
    </w:tr>
    <w:tr w:rsidR="001E1C36" w14:paraId="7CC93F7F" w14:textId="77777777" w:rsidTr="00C93EBA">
      <w:trPr>
        <w:trHeight w:val="1928"/>
      </w:trPr>
      <w:tc>
        <w:tcPr>
          <w:tcW w:w="5534" w:type="dxa"/>
        </w:tcPr>
        <w:p w14:paraId="47CFC815" w14:textId="77777777" w:rsidR="001E1C36" w:rsidRPr="00340DE0" w:rsidRDefault="001E1C36" w:rsidP="00340DE0">
          <w:pPr>
            <w:pStyle w:val="Sidhuvud"/>
          </w:pPr>
          <w:r>
            <w:rPr>
              <w:noProof/>
            </w:rPr>
            <w:drawing>
              <wp:inline distT="0" distB="0" distL="0" distR="0" wp14:anchorId="6ADC8B34" wp14:editId="29D5463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93B9603" w14:textId="77777777" w:rsidR="001E1C36" w:rsidRPr="00710A6C" w:rsidRDefault="001E1C36" w:rsidP="00EE3C0F">
          <w:pPr>
            <w:pStyle w:val="Sidhuvud"/>
            <w:rPr>
              <w:b/>
            </w:rPr>
          </w:pPr>
        </w:p>
        <w:p w14:paraId="4DF6B666" w14:textId="77777777" w:rsidR="001E1C36" w:rsidRDefault="001E1C36" w:rsidP="00EE3C0F">
          <w:pPr>
            <w:pStyle w:val="Sidhuvud"/>
          </w:pPr>
        </w:p>
        <w:p w14:paraId="0CC04192" w14:textId="77777777" w:rsidR="001E1C36" w:rsidRDefault="001E1C36" w:rsidP="00EE3C0F">
          <w:pPr>
            <w:pStyle w:val="Sidhuvud"/>
          </w:pPr>
        </w:p>
        <w:p w14:paraId="46A041B3" w14:textId="77777777" w:rsidR="001E1C36" w:rsidRDefault="001E1C36" w:rsidP="00EE3C0F">
          <w:pPr>
            <w:pStyle w:val="Sidhuvud"/>
          </w:pPr>
        </w:p>
        <w:sdt>
          <w:sdtPr>
            <w:alias w:val="Dnr"/>
            <w:tag w:val="ccRKShow_Dnr"/>
            <w:id w:val="-829283628"/>
            <w:placeholder>
              <w:docPart w:val="74C54F81195A4A35B9CF34ECF2BB5893"/>
            </w:placeholder>
            <w:dataBinding w:prefixMappings="xmlns:ns0='http://lp/documentinfo/RK' " w:xpath="/ns0:DocumentInfo[1]/ns0:BaseInfo[1]/ns0:Dnr[1]" w:storeItemID="{439EF148-FE90-40A5-AC8D-0DD63FB0591F}"/>
            <w:text/>
          </w:sdtPr>
          <w:sdtEndPr/>
          <w:sdtContent>
            <w:p w14:paraId="0D054AB2" w14:textId="136CBFC7" w:rsidR="001E1C36" w:rsidRDefault="001E1C36" w:rsidP="00EE3C0F">
              <w:pPr>
                <w:pStyle w:val="Sidhuvud"/>
              </w:pPr>
              <w:r>
                <w:t>S2021/02275</w:t>
              </w:r>
            </w:p>
          </w:sdtContent>
        </w:sdt>
        <w:sdt>
          <w:sdtPr>
            <w:alias w:val="DocNumber"/>
            <w:tag w:val="DocNumber"/>
            <w:id w:val="1726028884"/>
            <w:placeholder>
              <w:docPart w:val="3945072D78D8410094C1178D6A396E57"/>
            </w:placeholder>
            <w:showingPlcHdr/>
            <w:dataBinding w:prefixMappings="xmlns:ns0='http://lp/documentinfo/RK' " w:xpath="/ns0:DocumentInfo[1]/ns0:BaseInfo[1]/ns0:DocNumber[1]" w:storeItemID="{439EF148-FE90-40A5-AC8D-0DD63FB0591F}"/>
            <w:text/>
          </w:sdtPr>
          <w:sdtEndPr/>
          <w:sdtContent>
            <w:p w14:paraId="1F0F39E6" w14:textId="77777777" w:rsidR="001E1C36" w:rsidRDefault="001E1C36" w:rsidP="00EE3C0F">
              <w:pPr>
                <w:pStyle w:val="Sidhuvud"/>
              </w:pPr>
              <w:r>
                <w:rPr>
                  <w:rStyle w:val="Platshllartext"/>
                </w:rPr>
                <w:t xml:space="preserve"> </w:t>
              </w:r>
            </w:p>
          </w:sdtContent>
        </w:sdt>
        <w:p w14:paraId="262CFEFA" w14:textId="77777777" w:rsidR="001E1C36" w:rsidRDefault="001E1C36" w:rsidP="00EE3C0F">
          <w:pPr>
            <w:pStyle w:val="Sidhuvud"/>
          </w:pPr>
        </w:p>
      </w:tc>
      <w:tc>
        <w:tcPr>
          <w:tcW w:w="1134" w:type="dxa"/>
        </w:tcPr>
        <w:p w14:paraId="273E8F2B" w14:textId="77777777" w:rsidR="001E1C36" w:rsidRDefault="001E1C36" w:rsidP="0094502D">
          <w:pPr>
            <w:pStyle w:val="Sidhuvud"/>
          </w:pPr>
        </w:p>
        <w:p w14:paraId="26073000" w14:textId="77777777" w:rsidR="001E1C36" w:rsidRPr="0094502D" w:rsidRDefault="001E1C36" w:rsidP="00EC71A6">
          <w:pPr>
            <w:pStyle w:val="Sidhuvud"/>
          </w:pPr>
        </w:p>
      </w:tc>
    </w:tr>
    <w:tr w:rsidR="001E1C36" w14:paraId="390AFF4E" w14:textId="77777777" w:rsidTr="00C93EBA">
      <w:trPr>
        <w:trHeight w:val="2268"/>
      </w:trPr>
      <w:sdt>
        <w:sdtPr>
          <w:rPr>
            <w:rFonts w:asciiTheme="minorHAnsi" w:hAnsiTheme="minorHAnsi"/>
            <w:b/>
            <w:sz w:val="25"/>
          </w:rPr>
          <w:alias w:val="SenderText"/>
          <w:tag w:val="ccRKShow_SenderText"/>
          <w:id w:val="1374046025"/>
          <w:placeholder>
            <w:docPart w:val="75DCDC52A5DE48418472C352B044B0B3"/>
          </w:placeholder>
        </w:sdtPr>
        <w:sdtEndPr>
          <w:rPr>
            <w:rFonts w:asciiTheme="majorHAnsi" w:hAnsiTheme="majorHAnsi"/>
            <w:b w:val="0"/>
            <w:sz w:val="19"/>
          </w:rPr>
        </w:sdtEndPr>
        <w:sdtContent>
          <w:tc>
            <w:tcPr>
              <w:tcW w:w="5534" w:type="dxa"/>
              <w:tcMar>
                <w:right w:w="1134" w:type="dxa"/>
              </w:tcMar>
            </w:tcPr>
            <w:p w14:paraId="2B9A21C5" w14:textId="77777777" w:rsidR="00360D3A" w:rsidRPr="00360D3A" w:rsidRDefault="00360D3A" w:rsidP="00340DE0">
              <w:pPr>
                <w:pStyle w:val="Sidhuvud"/>
                <w:rPr>
                  <w:b/>
                </w:rPr>
              </w:pPr>
              <w:r w:rsidRPr="00360D3A">
                <w:rPr>
                  <w:b/>
                </w:rPr>
                <w:t>Socialdepartementet</w:t>
              </w:r>
            </w:p>
            <w:p w14:paraId="4F95E0A0" w14:textId="6CEECB6C" w:rsidR="001E1C36" w:rsidRPr="00340DE0" w:rsidRDefault="00360D3A" w:rsidP="007B2395">
              <w:pPr>
                <w:pStyle w:val="Sidhuvud"/>
              </w:pPr>
              <w:r w:rsidRPr="00360D3A">
                <w:t>Socialministern</w:t>
              </w:r>
            </w:p>
          </w:tc>
        </w:sdtContent>
      </w:sdt>
      <w:sdt>
        <w:sdtPr>
          <w:alias w:val="Recipient"/>
          <w:tag w:val="ccRKShow_Recipient"/>
          <w:id w:val="-28344517"/>
          <w:placeholder>
            <w:docPart w:val="7DF2494865B146EF84EACDB02C1A8386"/>
          </w:placeholder>
          <w:dataBinding w:prefixMappings="xmlns:ns0='http://lp/documentinfo/RK' " w:xpath="/ns0:DocumentInfo[1]/ns0:BaseInfo[1]/ns0:Recipient[1]" w:storeItemID="{439EF148-FE90-40A5-AC8D-0DD63FB0591F}"/>
          <w:text w:multiLine="1"/>
        </w:sdtPr>
        <w:sdtEndPr/>
        <w:sdtContent>
          <w:tc>
            <w:tcPr>
              <w:tcW w:w="3170" w:type="dxa"/>
            </w:tcPr>
            <w:p w14:paraId="43D72CC5" w14:textId="77777777" w:rsidR="001E1C36" w:rsidRDefault="001E1C36" w:rsidP="00547B89">
              <w:pPr>
                <w:pStyle w:val="Sidhuvud"/>
              </w:pPr>
              <w:r>
                <w:t>Till riksdagen</w:t>
              </w:r>
            </w:p>
          </w:tc>
        </w:sdtContent>
      </w:sdt>
      <w:tc>
        <w:tcPr>
          <w:tcW w:w="1134" w:type="dxa"/>
        </w:tcPr>
        <w:p w14:paraId="30DD68D2" w14:textId="77777777" w:rsidR="001E1C36" w:rsidRDefault="001E1C36" w:rsidP="003E6020">
          <w:pPr>
            <w:pStyle w:val="Sidhuvud"/>
          </w:pPr>
        </w:p>
      </w:tc>
    </w:tr>
  </w:tbl>
  <w:p w14:paraId="75F123F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3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522C"/>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09E"/>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1C36"/>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D3A"/>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E37"/>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E28"/>
    <w:rsid w:val="005B537F"/>
    <w:rsid w:val="005C120D"/>
    <w:rsid w:val="005C15B3"/>
    <w:rsid w:val="005C22D8"/>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395"/>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5EF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EAE"/>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532"/>
    <w:rsid w:val="00DD0722"/>
    <w:rsid w:val="00DD0B3D"/>
    <w:rsid w:val="00DD212F"/>
    <w:rsid w:val="00DE18F5"/>
    <w:rsid w:val="00DE73D2"/>
    <w:rsid w:val="00DF1843"/>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9CCF45"/>
  <w15:docId w15:val="{0662627E-1903-42F9-97AC-8FC2A572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4C54F81195A4A35B9CF34ECF2BB5893"/>
        <w:category>
          <w:name w:val="Allmänt"/>
          <w:gallery w:val="placeholder"/>
        </w:category>
        <w:types>
          <w:type w:val="bbPlcHdr"/>
        </w:types>
        <w:behaviors>
          <w:behavior w:val="content"/>
        </w:behaviors>
        <w:guid w:val="{908DDE42-5E13-4905-B7BD-B4B013B00A92}"/>
      </w:docPartPr>
      <w:docPartBody>
        <w:p w:rsidR="00B12F2F" w:rsidRDefault="00531774" w:rsidP="00531774">
          <w:pPr>
            <w:pStyle w:val="74C54F81195A4A35B9CF34ECF2BB5893"/>
          </w:pPr>
          <w:r>
            <w:rPr>
              <w:rStyle w:val="Platshllartext"/>
            </w:rPr>
            <w:t xml:space="preserve"> </w:t>
          </w:r>
        </w:p>
      </w:docPartBody>
    </w:docPart>
    <w:docPart>
      <w:docPartPr>
        <w:name w:val="3945072D78D8410094C1178D6A396E57"/>
        <w:category>
          <w:name w:val="Allmänt"/>
          <w:gallery w:val="placeholder"/>
        </w:category>
        <w:types>
          <w:type w:val="bbPlcHdr"/>
        </w:types>
        <w:behaviors>
          <w:behavior w:val="content"/>
        </w:behaviors>
        <w:guid w:val="{84FB81F9-E1D6-4F9C-9F02-500479BC24C2}"/>
      </w:docPartPr>
      <w:docPartBody>
        <w:p w:rsidR="00B12F2F" w:rsidRDefault="00531774" w:rsidP="00531774">
          <w:pPr>
            <w:pStyle w:val="3945072D78D8410094C1178D6A396E571"/>
          </w:pPr>
          <w:r>
            <w:rPr>
              <w:rStyle w:val="Platshllartext"/>
            </w:rPr>
            <w:t xml:space="preserve"> </w:t>
          </w:r>
        </w:p>
      </w:docPartBody>
    </w:docPart>
    <w:docPart>
      <w:docPartPr>
        <w:name w:val="75DCDC52A5DE48418472C352B044B0B3"/>
        <w:category>
          <w:name w:val="Allmänt"/>
          <w:gallery w:val="placeholder"/>
        </w:category>
        <w:types>
          <w:type w:val="bbPlcHdr"/>
        </w:types>
        <w:behaviors>
          <w:behavior w:val="content"/>
        </w:behaviors>
        <w:guid w:val="{7D4B9C38-EFD8-4AEF-9033-02ACD1CF849F}"/>
      </w:docPartPr>
      <w:docPartBody>
        <w:p w:rsidR="00B12F2F" w:rsidRDefault="00531774" w:rsidP="00531774">
          <w:pPr>
            <w:pStyle w:val="75DCDC52A5DE48418472C352B044B0B31"/>
          </w:pPr>
          <w:r>
            <w:rPr>
              <w:rStyle w:val="Platshllartext"/>
            </w:rPr>
            <w:t xml:space="preserve"> </w:t>
          </w:r>
        </w:p>
      </w:docPartBody>
    </w:docPart>
    <w:docPart>
      <w:docPartPr>
        <w:name w:val="7DF2494865B146EF84EACDB02C1A8386"/>
        <w:category>
          <w:name w:val="Allmänt"/>
          <w:gallery w:val="placeholder"/>
        </w:category>
        <w:types>
          <w:type w:val="bbPlcHdr"/>
        </w:types>
        <w:behaviors>
          <w:behavior w:val="content"/>
        </w:behaviors>
        <w:guid w:val="{0B51D2DE-005D-4B8A-8C61-B3F76C5B018D}"/>
      </w:docPartPr>
      <w:docPartBody>
        <w:p w:rsidR="00B12F2F" w:rsidRDefault="00531774" w:rsidP="00531774">
          <w:pPr>
            <w:pStyle w:val="7DF2494865B146EF84EACDB02C1A8386"/>
          </w:pPr>
          <w:r>
            <w:rPr>
              <w:rStyle w:val="Platshllartext"/>
            </w:rPr>
            <w:t xml:space="preserve"> </w:t>
          </w:r>
        </w:p>
      </w:docPartBody>
    </w:docPart>
    <w:docPart>
      <w:docPartPr>
        <w:name w:val="56CEED68158C4F05AB0AA024DDDAB729"/>
        <w:category>
          <w:name w:val="Allmänt"/>
          <w:gallery w:val="placeholder"/>
        </w:category>
        <w:types>
          <w:type w:val="bbPlcHdr"/>
        </w:types>
        <w:behaviors>
          <w:behavior w:val="content"/>
        </w:behaviors>
        <w:guid w:val="{C86E9AF8-F327-42B0-8CC0-A987D6A7D7DB}"/>
      </w:docPartPr>
      <w:docPartBody>
        <w:p w:rsidR="00B12F2F" w:rsidRDefault="00531774" w:rsidP="00531774">
          <w:pPr>
            <w:pStyle w:val="56CEED68158C4F05AB0AA024DDDAB72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774"/>
    <w:rsid w:val="00531774"/>
    <w:rsid w:val="00B1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1747E6A0FF74C22BC888BE2AFC56C3D">
    <w:name w:val="01747E6A0FF74C22BC888BE2AFC56C3D"/>
    <w:rsid w:val="00531774"/>
  </w:style>
  <w:style w:type="character" w:styleId="Platshllartext">
    <w:name w:val="Placeholder Text"/>
    <w:basedOn w:val="Standardstycketeckensnitt"/>
    <w:uiPriority w:val="99"/>
    <w:semiHidden/>
    <w:rsid w:val="00531774"/>
    <w:rPr>
      <w:noProof w:val="0"/>
      <w:color w:val="808080"/>
    </w:rPr>
  </w:style>
  <w:style w:type="paragraph" w:customStyle="1" w:styleId="8AB816FCC2DB467690D496A888BC9318">
    <w:name w:val="8AB816FCC2DB467690D496A888BC9318"/>
    <w:rsid w:val="00531774"/>
  </w:style>
  <w:style w:type="paragraph" w:customStyle="1" w:styleId="65A77D6564804FEAB25ACD0B4084ED6C">
    <w:name w:val="65A77D6564804FEAB25ACD0B4084ED6C"/>
    <w:rsid w:val="00531774"/>
  </w:style>
  <w:style w:type="paragraph" w:customStyle="1" w:styleId="98B2C8BD41A34F38B47450B34C18BBB2">
    <w:name w:val="98B2C8BD41A34F38B47450B34C18BBB2"/>
    <w:rsid w:val="00531774"/>
  </w:style>
  <w:style w:type="paragraph" w:customStyle="1" w:styleId="74C54F81195A4A35B9CF34ECF2BB5893">
    <w:name w:val="74C54F81195A4A35B9CF34ECF2BB5893"/>
    <w:rsid w:val="00531774"/>
  </w:style>
  <w:style w:type="paragraph" w:customStyle="1" w:styleId="3945072D78D8410094C1178D6A396E57">
    <w:name w:val="3945072D78D8410094C1178D6A396E57"/>
    <w:rsid w:val="00531774"/>
  </w:style>
  <w:style w:type="paragraph" w:customStyle="1" w:styleId="AC873C66D40743B78283BC8C7D19FFF4">
    <w:name w:val="AC873C66D40743B78283BC8C7D19FFF4"/>
    <w:rsid w:val="00531774"/>
  </w:style>
  <w:style w:type="paragraph" w:customStyle="1" w:styleId="549C198793D941C299188C3399AA2C0C">
    <w:name w:val="549C198793D941C299188C3399AA2C0C"/>
    <w:rsid w:val="00531774"/>
  </w:style>
  <w:style w:type="paragraph" w:customStyle="1" w:styleId="01F1A4B3DD1A40619D81790B6389E50F">
    <w:name w:val="01F1A4B3DD1A40619D81790B6389E50F"/>
    <w:rsid w:val="00531774"/>
  </w:style>
  <w:style w:type="paragraph" w:customStyle="1" w:styleId="75DCDC52A5DE48418472C352B044B0B3">
    <w:name w:val="75DCDC52A5DE48418472C352B044B0B3"/>
    <w:rsid w:val="00531774"/>
  </w:style>
  <w:style w:type="paragraph" w:customStyle="1" w:styleId="7DF2494865B146EF84EACDB02C1A8386">
    <w:name w:val="7DF2494865B146EF84EACDB02C1A8386"/>
    <w:rsid w:val="00531774"/>
  </w:style>
  <w:style w:type="paragraph" w:customStyle="1" w:styleId="3945072D78D8410094C1178D6A396E571">
    <w:name w:val="3945072D78D8410094C1178D6A396E571"/>
    <w:rsid w:val="005317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DCDC52A5DE48418472C352B044B0B31">
    <w:name w:val="75DCDC52A5DE48418472C352B044B0B31"/>
    <w:rsid w:val="005317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FC106EA77141A6A223BDE0C9143986">
    <w:name w:val="B9FC106EA77141A6A223BDE0C9143986"/>
    <w:rsid w:val="00531774"/>
  </w:style>
  <w:style w:type="paragraph" w:customStyle="1" w:styleId="63829D75717F4CF9A70E728253B285A6">
    <w:name w:val="63829D75717F4CF9A70E728253B285A6"/>
    <w:rsid w:val="00531774"/>
  </w:style>
  <w:style w:type="paragraph" w:customStyle="1" w:styleId="7530BD4FEF4840748F1A0A48085ECE9E">
    <w:name w:val="7530BD4FEF4840748F1A0A48085ECE9E"/>
    <w:rsid w:val="00531774"/>
  </w:style>
  <w:style w:type="paragraph" w:customStyle="1" w:styleId="5B0F8260B2004A568BE27654867F11B5">
    <w:name w:val="5B0F8260B2004A568BE27654867F11B5"/>
    <w:rsid w:val="00531774"/>
  </w:style>
  <w:style w:type="paragraph" w:customStyle="1" w:styleId="AAD915DC3C484CDA8CE4DDADB34C4B9A">
    <w:name w:val="AAD915DC3C484CDA8CE4DDADB34C4B9A"/>
    <w:rsid w:val="00531774"/>
  </w:style>
  <w:style w:type="paragraph" w:customStyle="1" w:styleId="56CEED68158C4F05AB0AA024DDDAB729">
    <w:name w:val="56CEED68158C4F05AB0AA024DDDAB729"/>
    <w:rsid w:val="00531774"/>
  </w:style>
  <w:style w:type="paragraph" w:customStyle="1" w:styleId="AD0A8E0552304FA7AC621AB1492E4A23">
    <w:name w:val="AD0A8E0552304FA7AC621AB1492E4A23"/>
    <w:rsid w:val="00531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2021-03-17T00:00:00</HeaderDate>
    <Office/>
    <Dnr>S2021/02275</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2021-03-17T00:00:00</HeaderDate>
    <Office/>
    <Dnr>S2021/02275</Dnr>
    <ParagrafNr/>
    <DocumentTitle/>
    <VisitingAddress/>
    <Extra1/>
    <Extra2/>
    <Extra3>Markus Wiechel</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dce7cb30-6bf5-473e-99be-0f427949e115</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581AD-6B33-4E3D-B2B3-24D5FC5B5FDB}"/>
</file>

<file path=customXml/itemProps2.xml><?xml version="1.0" encoding="utf-8"?>
<ds:datastoreItem xmlns:ds="http://schemas.openxmlformats.org/officeDocument/2006/customXml" ds:itemID="{439EF148-FE90-40A5-AC8D-0DD63FB0591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48C0F31-8959-4895-AC9F-9A49246EEC9C}">
  <ds:schemaRefs>
    <ds:schemaRef ds:uri="http://schemas.microsoft.com/office/2006/metadata/customXsn"/>
  </ds:schemaRefs>
</ds:datastoreItem>
</file>

<file path=customXml/itemProps5.xml><?xml version="1.0" encoding="utf-8"?>
<ds:datastoreItem xmlns:ds="http://schemas.openxmlformats.org/officeDocument/2006/customXml" ds:itemID="{439EF148-FE90-40A5-AC8D-0DD63FB0591F}">
  <ds:schemaRefs>
    <ds:schemaRef ds:uri="http://lp/documentinfo/RK"/>
  </ds:schemaRefs>
</ds:datastoreItem>
</file>

<file path=customXml/itemProps6.xml><?xml version="1.0" encoding="utf-8"?>
<ds:datastoreItem xmlns:ds="http://schemas.openxmlformats.org/officeDocument/2006/customXml" ds:itemID="{2352C11C-B524-4268-9E15-557FC0AAB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D2AFA19-5BB1-4EF6-9101-744B5E392974}"/>
</file>

<file path=customXml/itemProps8.xml><?xml version="1.0" encoding="utf-8"?>
<ds:datastoreItem xmlns:ds="http://schemas.openxmlformats.org/officeDocument/2006/customXml" ds:itemID="{B00C3689-F388-4FA9-A6D0-E7CAE330288B}"/>
</file>

<file path=docProps/app.xml><?xml version="1.0" encoding="utf-8"?>
<Properties xmlns="http://schemas.openxmlformats.org/officeDocument/2006/extended-properties" xmlns:vt="http://schemas.openxmlformats.org/officeDocument/2006/docPropsVTypes">
  <Template>RK Basmall</Template>
  <TotalTime>0</TotalTime>
  <Pages>1</Pages>
  <Words>188</Words>
  <Characters>999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2020_21_2103 av Markus Wiechel SD.docx</dc:title>
  <dc:subject/>
  <dc:creator>David Lorentzon</dc:creator>
  <cp:keywords/>
  <dc:description/>
  <cp:lastModifiedBy>David Lorentzon</cp:lastModifiedBy>
  <cp:revision>6</cp:revision>
  <dcterms:created xsi:type="dcterms:W3CDTF">2021-03-11T10:01:00Z</dcterms:created>
  <dcterms:modified xsi:type="dcterms:W3CDTF">2021-03-16T14:19:00Z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d667a193-b8b1-415a-9a9c-37318c05f0eb</vt:lpwstr>
  </property>
</Properties>
</file>