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53D98" w:rsidP="00DA0661">
      <w:pPr>
        <w:pStyle w:val="Title"/>
      </w:pPr>
      <w:r>
        <w:t xml:space="preserve">Svar på fråga </w:t>
      </w:r>
      <w:bookmarkStart w:id="0" w:name="Start"/>
      <w:bookmarkEnd w:id="0"/>
      <w:r w:rsidRPr="00953D98">
        <w:t>2022/23:203</w:t>
      </w:r>
      <w:r>
        <w:t xml:space="preserve"> av </w:t>
      </w:r>
      <w:sdt>
        <w:sdtPr>
          <w:alias w:val="Frågeställare"/>
          <w:tag w:val="delete"/>
          <w:id w:val="-211816850"/>
          <w:placeholder>
            <w:docPart w:val="05DB641D99B643A39A414217B7DFEF25"/>
          </w:placeholder>
          <w:dataBinding w:xpath="/ns0:DocumentInfo[1]/ns0:BaseInfo[1]/ns0:Extra3[1]" w:storeItemID="{35F1BB92-2B75-417D-A301-BC9B12391B57}" w:prefixMappings="xmlns:ns0='http://lp/documentinfo/RK' "/>
          <w:text/>
        </w:sdtPr>
        <w:sdtContent>
          <w:r w:rsidR="00DF2A38">
            <w:t>Jim Svensk Larm</w:t>
          </w:r>
        </w:sdtContent>
      </w:sdt>
      <w:r>
        <w:t xml:space="preserve"> (</w:t>
      </w:r>
      <w:sdt>
        <w:sdtPr>
          <w:alias w:val="Parti"/>
          <w:tag w:val="Parti_delete"/>
          <w:id w:val="1620417071"/>
          <w:placeholder>
            <w:docPart w:val="AEA76EB65A744897A42E6A593B7C80E4"/>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953D98">
        <w:t>En arbetsmarknad för alla</w:t>
      </w:r>
    </w:p>
    <w:p w:rsidR="00953D98" w:rsidP="00953D98">
      <w:pPr>
        <w:pStyle w:val="BodyText"/>
      </w:pPr>
      <w:sdt>
        <w:sdtPr>
          <w:alias w:val="Frågeställare"/>
          <w:tag w:val="delete"/>
          <w:id w:val="-1635256365"/>
          <w:placeholder>
            <w:docPart w:val="48B28EA3B25943AF82DF98B944B0822B"/>
          </w:placeholder>
          <w:dataBinding w:xpath="/ns0:DocumentInfo[1]/ns0:BaseInfo[1]/ns0:Extra3[1]" w:storeItemID="{35F1BB92-2B75-417D-A301-BC9B12391B57}" w:prefixMappings="xmlns:ns0='http://lp/documentinfo/RK' "/>
          <w:text/>
        </w:sdtPr>
        <w:sdtContent>
          <w:r w:rsidR="00DF2A38">
            <w:t>Jim Svensk Larm</w:t>
          </w:r>
        </w:sdtContent>
      </w:sdt>
      <w:r>
        <w:t xml:space="preserve"> har frågat mig om jag tänker vidta åtgärder för att fler med funktionsnedsättning ska komma i arbete, och i så fall vilka åtgärder.</w:t>
      </w:r>
    </w:p>
    <w:p w:rsidR="00CD3C28" w:rsidP="00CD3C28">
      <w:pPr>
        <w:pStyle w:val="BodyText"/>
      </w:pPr>
      <w:r>
        <w:t>Alla som</w:t>
      </w:r>
      <w:r w:rsidR="00AF421B">
        <w:t xml:space="preserve"> kan</w:t>
      </w:r>
      <w:r>
        <w:t xml:space="preserve"> arbeta </w:t>
      </w:r>
      <w:r w:rsidRPr="00C06692">
        <w:t>ska</w:t>
      </w:r>
      <w:r>
        <w:t xml:space="preserve"> göra det. </w:t>
      </w:r>
      <w:r w:rsidR="00DF0E22">
        <w:t>Möjligheten till arbete</w:t>
      </w:r>
      <w:r>
        <w:t xml:space="preserve"> är en grundläggande rättvisefråga och avgörande för att </w:t>
      </w:r>
      <w:r w:rsidR="0084030C">
        <w:t xml:space="preserve">bryta utanförskap </w:t>
      </w:r>
      <w:r>
        <w:t>och stärka välfärden</w:t>
      </w:r>
      <w:r>
        <w:t xml:space="preserve">. </w:t>
      </w:r>
    </w:p>
    <w:p w:rsidR="005F0C2A" w:rsidP="0084003E">
      <w:pPr>
        <w:pStyle w:val="BodyText"/>
        <w:rPr>
          <w:color w:val="000000" w:themeColor="text1"/>
        </w:rPr>
      </w:pPr>
      <w:r>
        <w:t>Den arbetsmarknadspolitiska verksamheten ska anpassas efter den enskildes förutsättningar</w:t>
      </w:r>
      <w:r w:rsidRPr="00BE1D1A">
        <w:t>.</w:t>
      </w:r>
      <w:r>
        <w:t xml:space="preserve"> </w:t>
      </w:r>
      <w:r w:rsidRPr="00953FDD">
        <w:t>Planerade insatser och aktiviteter ska vara arbetsmarknadspolitiskt motiverade.</w:t>
      </w:r>
      <w:r>
        <w:t xml:space="preserve"> </w:t>
      </w:r>
      <w:r w:rsidRPr="00B050B2">
        <w:t>Med det avses att de måste framstå som lämpliga både för den enskilde och ur ett övergripande arbetsmarknadspolitiskt perspektiv.</w:t>
      </w:r>
      <w:r w:rsidRPr="00953FDD">
        <w:t xml:space="preserve"> </w:t>
      </w:r>
      <w:r w:rsidR="00857104">
        <w:t xml:space="preserve">Utöver </w:t>
      </w:r>
      <w:r w:rsidR="0088527E">
        <w:t xml:space="preserve">Arbetsförmedlingens </w:t>
      </w:r>
      <w:r w:rsidR="00857104">
        <w:t xml:space="preserve">program och </w:t>
      </w:r>
      <w:r w:rsidR="0088527E">
        <w:t xml:space="preserve">insatser </w:t>
      </w:r>
      <w:r w:rsidR="00857104">
        <w:t>för arbetslösa</w:t>
      </w:r>
      <w:r w:rsidR="0088527E">
        <w:t xml:space="preserve"> </w:t>
      </w:r>
      <w:r w:rsidR="00174993">
        <w:t xml:space="preserve">finns det </w:t>
      </w:r>
      <w:r>
        <w:t xml:space="preserve">särskilda insatser för </w:t>
      </w:r>
      <w:r w:rsidR="00A01027">
        <w:t xml:space="preserve">personer som har en </w:t>
      </w:r>
      <w:r>
        <w:t xml:space="preserve">funktionsnedsättning som medför nedsatt arbetsförmåga </w:t>
      </w:r>
      <w:r w:rsidR="00A01027">
        <w:t>och</w:t>
      </w:r>
      <w:r w:rsidR="00584441">
        <w:t xml:space="preserve"> som till följd av detta </w:t>
      </w:r>
      <w:r w:rsidR="00857104">
        <w:t xml:space="preserve">har </w:t>
      </w:r>
      <w:r>
        <w:t>behov av stöd för att stärka sina</w:t>
      </w:r>
      <w:r w:rsidR="00174993">
        <w:t xml:space="preserve"> </w:t>
      </w:r>
      <w:r w:rsidRPr="00E86E28" w:rsidR="00174993">
        <w:t>möjligheter att få eller behålla ett arbete</w:t>
      </w:r>
      <w:r w:rsidR="00CD3C28">
        <w:t xml:space="preserve">. </w:t>
      </w:r>
      <w:r w:rsidRPr="00586E0F" w:rsidR="00DD6A66">
        <w:rPr>
          <w:color w:val="000000" w:themeColor="text1"/>
        </w:rPr>
        <w:t xml:space="preserve">Det handlar </w:t>
      </w:r>
      <w:r w:rsidR="0084003E">
        <w:rPr>
          <w:color w:val="000000" w:themeColor="text1"/>
        </w:rPr>
        <w:t>bland annat</w:t>
      </w:r>
      <w:r w:rsidR="00DD6A66">
        <w:rPr>
          <w:color w:val="000000" w:themeColor="text1"/>
        </w:rPr>
        <w:t xml:space="preserve"> </w:t>
      </w:r>
      <w:r w:rsidRPr="00586E0F" w:rsidR="00DD6A66">
        <w:rPr>
          <w:color w:val="000000" w:themeColor="text1"/>
        </w:rPr>
        <w:t xml:space="preserve">om </w:t>
      </w:r>
      <w:r w:rsidR="000F633C">
        <w:rPr>
          <w:color w:val="000000" w:themeColor="text1"/>
        </w:rPr>
        <w:t>löne</w:t>
      </w:r>
      <w:r w:rsidRPr="00586E0F" w:rsidR="00DD6A66">
        <w:rPr>
          <w:color w:val="000000" w:themeColor="text1"/>
        </w:rPr>
        <w:t>bidrag</w:t>
      </w:r>
      <w:r w:rsidR="000F633C">
        <w:rPr>
          <w:color w:val="000000" w:themeColor="text1"/>
        </w:rPr>
        <w:t>, bidrag</w:t>
      </w:r>
      <w:r w:rsidR="00C06692">
        <w:rPr>
          <w:color w:val="000000" w:themeColor="text1"/>
        </w:rPr>
        <w:t xml:space="preserve"> </w:t>
      </w:r>
      <w:r w:rsidRPr="00586E0F" w:rsidR="00DD6A66">
        <w:rPr>
          <w:color w:val="000000" w:themeColor="text1"/>
        </w:rPr>
        <w:t xml:space="preserve">till hjälpmedel </w:t>
      </w:r>
      <w:r w:rsidR="00DF0E22">
        <w:rPr>
          <w:color w:val="000000" w:themeColor="text1"/>
        </w:rPr>
        <w:t xml:space="preserve">på arbetsplatsen </w:t>
      </w:r>
      <w:r w:rsidRPr="00586E0F" w:rsidR="00DD6A66">
        <w:rPr>
          <w:color w:val="000000" w:themeColor="text1"/>
        </w:rPr>
        <w:t xml:space="preserve">och </w:t>
      </w:r>
      <w:r>
        <w:rPr>
          <w:color w:val="000000" w:themeColor="text1"/>
        </w:rPr>
        <w:t xml:space="preserve">för </w:t>
      </w:r>
      <w:r w:rsidRPr="00586E0F" w:rsidR="00DD6A66">
        <w:rPr>
          <w:color w:val="000000" w:themeColor="text1"/>
        </w:rPr>
        <w:t>personligt biträde</w:t>
      </w:r>
      <w:r w:rsidR="0084003E">
        <w:rPr>
          <w:color w:val="000000" w:themeColor="text1"/>
        </w:rPr>
        <w:t xml:space="preserve">, </w:t>
      </w:r>
      <w:r w:rsidR="00DF0E22">
        <w:rPr>
          <w:color w:val="000000" w:themeColor="text1"/>
        </w:rPr>
        <w:t xml:space="preserve">särskild stödperson för </w:t>
      </w:r>
      <w:r w:rsidRPr="00586E0F" w:rsidR="00DD6A66">
        <w:rPr>
          <w:color w:val="000000" w:themeColor="text1"/>
        </w:rPr>
        <w:t>introduktion och uppföljning (SIUS)</w:t>
      </w:r>
      <w:r w:rsidR="00DF0E22">
        <w:rPr>
          <w:color w:val="000000" w:themeColor="text1"/>
        </w:rPr>
        <w:t xml:space="preserve"> samt skyddat arbete hos Samhall</w:t>
      </w:r>
      <w:r w:rsidRPr="00586E0F" w:rsidR="00DD6A66">
        <w:rPr>
          <w:color w:val="000000" w:themeColor="text1"/>
        </w:rPr>
        <w:t>. Syftet med dessa insatser är att kompensera för nedsättningen i arbetsförmåga</w:t>
      </w:r>
      <w:r>
        <w:rPr>
          <w:color w:val="000000" w:themeColor="text1"/>
        </w:rPr>
        <w:t xml:space="preserve"> och stärka möjligheten att få eller behålla ett arbete.</w:t>
      </w:r>
      <w:r w:rsidR="00DD6A66">
        <w:rPr>
          <w:color w:val="000000" w:themeColor="text1"/>
        </w:rPr>
        <w:t xml:space="preserve"> </w:t>
      </w:r>
      <w:bookmarkStart w:id="1" w:name="_Hlk95064661"/>
    </w:p>
    <w:p w:rsidR="00DF0E22" w:rsidP="00FD435B">
      <w:pPr>
        <w:pStyle w:val="BodyText"/>
      </w:pPr>
      <w:r>
        <w:rPr>
          <w:color w:val="000000" w:themeColor="text1"/>
        </w:rPr>
        <w:t xml:space="preserve">Den 1 december </w:t>
      </w:r>
      <w:r w:rsidR="00584441">
        <w:rPr>
          <w:color w:val="000000" w:themeColor="text1"/>
        </w:rPr>
        <w:t xml:space="preserve">2022 </w:t>
      </w:r>
      <w:r w:rsidR="0084003E">
        <w:rPr>
          <w:color w:val="000000" w:themeColor="text1"/>
        </w:rPr>
        <w:t xml:space="preserve">trädde </w:t>
      </w:r>
      <w:r>
        <w:rPr>
          <w:color w:val="000000" w:themeColor="text1"/>
        </w:rPr>
        <w:t>en ny instruktion för Arbetsförmedlingen</w:t>
      </w:r>
      <w:r w:rsidR="0084003E">
        <w:rPr>
          <w:color w:val="000000" w:themeColor="text1"/>
        </w:rPr>
        <w:t xml:space="preserve"> i kraft</w:t>
      </w:r>
      <w:r>
        <w:rPr>
          <w:color w:val="000000" w:themeColor="text1"/>
        </w:rPr>
        <w:t>.</w:t>
      </w:r>
      <w:r w:rsidR="005D5B65">
        <w:rPr>
          <w:color w:val="000000" w:themeColor="text1"/>
        </w:rPr>
        <w:t xml:space="preserve"> I instruktionen har det förtydligats</w:t>
      </w:r>
      <w:r>
        <w:rPr>
          <w:color w:val="000000" w:themeColor="text1"/>
        </w:rPr>
        <w:t xml:space="preserve"> </w:t>
      </w:r>
      <w:r w:rsidR="005D5B65">
        <w:t xml:space="preserve">att myndigheten ska upprätthålla egen kompetens och verksamhet för att stödja </w:t>
      </w:r>
      <w:r w:rsidRPr="00DA3DAD" w:rsidR="005D5B65">
        <w:t xml:space="preserve">personer med </w:t>
      </w:r>
      <w:r w:rsidR="00FC503A">
        <w:t xml:space="preserve">en </w:t>
      </w:r>
      <w:r w:rsidRPr="00DA3DAD" w:rsidR="005D5B65">
        <w:t>funktionsnedsättning</w:t>
      </w:r>
      <w:r w:rsidR="00B83909">
        <w:t xml:space="preserve"> som medför nedsatt arbetsförmåga</w:t>
      </w:r>
      <w:r w:rsidRPr="0021082D" w:rsidR="005D5B65">
        <w:t xml:space="preserve"> </w:t>
      </w:r>
      <w:r w:rsidR="005D5B65">
        <w:t xml:space="preserve">att få eller behålla ett arbete. </w:t>
      </w:r>
      <w:r w:rsidR="00796AAC">
        <w:br/>
      </w:r>
      <w:bookmarkEnd w:id="1"/>
      <w:r>
        <w:br/>
      </w:r>
      <w:r>
        <w:t xml:space="preserve">Regeringen har gett </w:t>
      </w:r>
      <w:r w:rsidRPr="00DF0E22">
        <w:t>Statistiska centralbyrån (SCB) i uppdrag att kartlägga ekonomisk jämställdhet bland kvinnor och män med funktionsnedsättning i syfte att utveckla och öka kunskapen om ekonomisk jämställdhet bland kvinnor och män med funktionsnedsättning. Ekonomisk jämställdhet i arbetslivet gäller givetvis alla, även dem med funktionsnedsättning. Det är ett välkänt problem att många med funktionsnedsättning har svårt att komma ut på arbetsmarknaden. Därför behöver vi mer kunskap om hur det ser ut med den ekonomiska jämställdheten bland kvinnor och män med funktionsnedsättning. Uppdraget ska slutredovisas till regeringen i december 2024</w:t>
      </w:r>
      <w:r w:rsidR="002F06B5">
        <w:t>.</w:t>
      </w:r>
    </w:p>
    <w:p w:rsidR="00796AAC" w:rsidRPr="00F34111" w:rsidP="00FD435B">
      <w:pPr>
        <w:pStyle w:val="BodyText"/>
      </w:pPr>
      <w:r w:rsidRPr="00FD435B">
        <w:t>I takt med att efterfrågan i ekonomin bedöms bli svagare väntas även läget på arbetsmarknaden bli sämre. Regeringen</w:t>
      </w:r>
      <w:r w:rsidR="00804AB6">
        <w:t xml:space="preserve"> följer frågan noggrant</w:t>
      </w:r>
      <w:r w:rsidRPr="00FD435B">
        <w:t>.</w:t>
      </w:r>
      <w:r w:rsidRPr="00FD435B">
        <w:cr/>
      </w:r>
    </w:p>
    <w:p w:rsidR="00953D98" w:rsidP="00AA03CA">
      <w:pPr>
        <w:pStyle w:val="BodyText"/>
      </w:pPr>
      <w:r>
        <w:t xml:space="preserve">Stockholm den </w:t>
      </w:r>
      <w:sdt>
        <w:sdtPr>
          <w:id w:val="-1225218591"/>
          <w:placeholder>
            <w:docPart w:val="7ED5B62E9C6F4D0FA48CBBB494DAD23D"/>
          </w:placeholder>
          <w:dataBinding w:xpath="/ns0:DocumentInfo[1]/ns0:BaseInfo[1]/ns0:HeaderDate[1]" w:storeItemID="{35F1BB92-2B75-417D-A301-BC9B12391B57}" w:prefixMappings="xmlns:ns0='http://lp/documentinfo/RK' "/>
          <w:date w:fullDate="2023-01-11T00:00:00Z">
            <w:dateFormat w:val="d MMMM yyyy"/>
            <w:lid w:val="sv-SE"/>
            <w:storeMappedDataAs w:val="dateTime"/>
            <w:calendar w:val="gregorian"/>
          </w:date>
        </w:sdtPr>
        <w:sdtContent>
          <w:r w:rsidR="0084003E">
            <w:t>11 januari 2023</w:t>
          </w:r>
        </w:sdtContent>
      </w:sdt>
    </w:p>
    <w:sdt>
      <w:sdtPr>
        <w:alias w:val="Klicka på listpilen"/>
        <w:tag w:val="run-loadAllMinistersFromDep_delete"/>
        <w:id w:val="-122627287"/>
        <w:placeholder>
          <w:docPart w:val="4D1B5FE3FAC94E059E96DC34AF50D356"/>
        </w:placeholder>
        <w:dataBinding w:xpath="/ns0:DocumentInfo[1]/ns0:BaseInfo[1]/ns0:TopSender[1]" w:storeItemID="{35F1BB92-2B75-417D-A301-BC9B12391B57}"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p w:rsidR="00953D98" w:rsidP="00422A41">
          <w:pPr>
            <w:pStyle w:val="BodyText"/>
          </w:pPr>
          <w:r>
            <w:rPr>
              <w:rStyle w:val="DefaultParagraphFont"/>
            </w:rPr>
            <w:t>Johan Pehrson</w:t>
          </w:r>
        </w:p>
      </w:sdtContent>
    </w:sdt>
    <w:p w:rsidR="00953D98" w:rsidP="00DB48AB">
      <w:pPr>
        <w:pStyle w:val="BodyText"/>
      </w:pPr>
    </w:p>
    <w:p w:rsidR="00953D9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53D98" w:rsidRPr="007D73AB">
          <w:pPr>
            <w:pStyle w:val="Header"/>
          </w:pPr>
        </w:p>
      </w:tc>
      <w:tc>
        <w:tcPr>
          <w:tcW w:w="3170" w:type="dxa"/>
          <w:vAlign w:val="bottom"/>
        </w:tcPr>
        <w:p w:rsidR="00953D98" w:rsidRPr="007D73AB" w:rsidP="00340DE0">
          <w:pPr>
            <w:pStyle w:val="Header"/>
          </w:pPr>
        </w:p>
      </w:tc>
      <w:tc>
        <w:tcPr>
          <w:tcW w:w="1134" w:type="dxa"/>
        </w:tcPr>
        <w:p w:rsidR="00953D9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53D9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53D98" w:rsidRPr="00710A6C" w:rsidP="00EE3C0F">
          <w:pPr>
            <w:pStyle w:val="Header"/>
            <w:rPr>
              <w:b/>
            </w:rPr>
          </w:pPr>
        </w:p>
        <w:p w:rsidR="00953D98" w:rsidP="00EE3C0F">
          <w:pPr>
            <w:pStyle w:val="Header"/>
          </w:pPr>
        </w:p>
        <w:p w:rsidR="00953D98" w:rsidP="00EE3C0F">
          <w:pPr>
            <w:pStyle w:val="Header"/>
          </w:pPr>
        </w:p>
        <w:p w:rsidR="00953D98" w:rsidP="00EE3C0F">
          <w:pPr>
            <w:pStyle w:val="Header"/>
          </w:pPr>
        </w:p>
        <w:sdt>
          <w:sdtPr>
            <w:alias w:val="Dnr"/>
            <w:tag w:val="ccRKShow_Dnr"/>
            <w:id w:val="-829283628"/>
            <w:placeholder>
              <w:docPart w:val="29D51222EB6D4014ABDA55296CD723E3"/>
            </w:placeholder>
            <w:dataBinding w:xpath="/ns0:DocumentInfo[1]/ns0:BaseInfo[1]/ns0:Dnr[1]" w:storeItemID="{35F1BB92-2B75-417D-A301-BC9B12391B57}" w:prefixMappings="xmlns:ns0='http://lp/documentinfo/RK' "/>
            <w:text/>
          </w:sdtPr>
          <w:sdtContent>
            <w:p w:rsidR="00953D98" w:rsidP="00EE3C0F">
              <w:pPr>
                <w:pStyle w:val="Header"/>
              </w:pPr>
              <w:r w:rsidRPr="00DB4C21">
                <w:t>A2022/01609</w:t>
              </w:r>
            </w:p>
          </w:sdtContent>
        </w:sdt>
        <w:sdt>
          <w:sdtPr>
            <w:alias w:val="DocNumber"/>
            <w:tag w:val="DocNumber"/>
            <w:id w:val="1726028884"/>
            <w:placeholder>
              <w:docPart w:val="F27625148B874DBF829E3E9D9FC298B6"/>
            </w:placeholder>
            <w:showingPlcHdr/>
            <w:dataBinding w:xpath="/ns0:DocumentInfo[1]/ns0:BaseInfo[1]/ns0:DocNumber[1]" w:storeItemID="{35F1BB92-2B75-417D-A301-BC9B12391B57}" w:prefixMappings="xmlns:ns0='http://lp/documentinfo/RK' "/>
            <w:text/>
          </w:sdtPr>
          <w:sdtContent>
            <w:p w:rsidR="00953D98" w:rsidP="00EE3C0F">
              <w:pPr>
                <w:pStyle w:val="Header"/>
              </w:pPr>
              <w:r>
                <w:rPr>
                  <w:rStyle w:val="PlaceholderText"/>
                </w:rPr>
                <w:t xml:space="preserve"> </w:t>
              </w:r>
            </w:p>
          </w:sdtContent>
        </w:sdt>
        <w:p w:rsidR="00953D98" w:rsidP="00EE3C0F">
          <w:pPr>
            <w:pStyle w:val="Header"/>
          </w:pPr>
        </w:p>
      </w:tc>
      <w:tc>
        <w:tcPr>
          <w:tcW w:w="1134" w:type="dxa"/>
        </w:tcPr>
        <w:p w:rsidR="00953D98" w:rsidP="0094502D">
          <w:pPr>
            <w:pStyle w:val="Header"/>
          </w:pPr>
        </w:p>
        <w:p w:rsidR="00953D9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850F9D49446D4548BF292D8C848410F7"/>
          </w:placeholder>
          <w:richText/>
        </w:sdtPr>
        <w:sdtEndPr>
          <w:rPr>
            <w:b w:val="0"/>
          </w:rPr>
        </w:sdtEndPr>
        <w:sdtContent>
          <w:tc>
            <w:tcPr>
              <w:tcW w:w="5534" w:type="dxa"/>
              <w:tcMar>
                <w:right w:w="1134" w:type="dxa"/>
              </w:tcMar>
            </w:tcPr>
            <w:p w:rsidR="00953D98" w:rsidRPr="00953D98" w:rsidP="00340DE0">
              <w:pPr>
                <w:pStyle w:val="Header"/>
                <w:rPr>
                  <w:b/>
                </w:rPr>
              </w:pPr>
              <w:r w:rsidRPr="00953D98">
                <w:rPr>
                  <w:b/>
                </w:rPr>
                <w:t>Arbetsmarknadsdepartementet</w:t>
              </w:r>
            </w:p>
            <w:p w:rsidR="00953D98" w:rsidP="00340DE0">
              <w:pPr>
                <w:pStyle w:val="Header"/>
              </w:pPr>
              <w:r w:rsidRPr="00953D98">
                <w:t>Arbetsmarknads- och integrationsministern</w:t>
              </w:r>
            </w:p>
            <w:p w:rsidR="00DB4C21" w:rsidP="00DB4C21">
              <w:pPr>
                <w:rPr>
                  <w:rFonts w:asciiTheme="majorHAnsi" w:hAnsiTheme="majorHAnsi"/>
                  <w:sz w:val="19"/>
                </w:rPr>
              </w:pPr>
            </w:p>
            <w:p w:rsidR="00DB4C21" w:rsidRPr="00DB4C21" w:rsidP="00DB4C21"/>
          </w:tc>
        </w:sdtContent>
      </w:sdt>
      <w:sdt>
        <w:sdtPr>
          <w:alias w:val="Recipient"/>
          <w:tag w:val="ccRKShow_Recipient"/>
          <w:id w:val="-28344517"/>
          <w:placeholder>
            <w:docPart w:val="7E1CA06353FA48638A9B9A98039CE60F"/>
          </w:placeholder>
          <w:dataBinding w:xpath="/ns0:DocumentInfo[1]/ns0:BaseInfo[1]/ns0:Recipient[1]" w:storeItemID="{35F1BB92-2B75-417D-A301-BC9B12391B57}" w:prefixMappings="xmlns:ns0='http://lp/documentinfo/RK' "/>
          <w:text w:multiLine="1"/>
        </w:sdtPr>
        <w:sdtContent>
          <w:tc>
            <w:tcPr>
              <w:tcW w:w="3170" w:type="dxa"/>
            </w:tcPr>
            <w:p w:rsidR="00DB4C21" w:rsidRPr="00DB4C21" w:rsidP="00DB4C21">
              <w:r>
                <w:t>Till riksdagen</w:t>
              </w:r>
            </w:p>
          </w:tc>
        </w:sdtContent>
      </w:sdt>
      <w:tc>
        <w:tcPr>
          <w:tcW w:w="1134" w:type="dxa"/>
        </w:tcPr>
        <w:p w:rsidR="00953D9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F421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D51222EB6D4014ABDA55296CD723E3"/>
        <w:category>
          <w:name w:val="Allmänt"/>
          <w:gallery w:val="placeholder"/>
        </w:category>
        <w:types>
          <w:type w:val="bbPlcHdr"/>
        </w:types>
        <w:behaviors>
          <w:behavior w:val="content"/>
        </w:behaviors>
        <w:guid w:val="{54A3D566-1AF3-4ABD-AB37-2708D75CA621}"/>
      </w:docPartPr>
      <w:docPartBody>
        <w:p w:rsidR="00C7095C" w:rsidP="00737F80">
          <w:pPr>
            <w:pStyle w:val="29D51222EB6D4014ABDA55296CD723E3"/>
          </w:pPr>
          <w:r>
            <w:rPr>
              <w:rStyle w:val="PlaceholderText"/>
            </w:rPr>
            <w:t xml:space="preserve"> </w:t>
          </w:r>
        </w:p>
      </w:docPartBody>
    </w:docPart>
    <w:docPart>
      <w:docPartPr>
        <w:name w:val="F27625148B874DBF829E3E9D9FC298B6"/>
        <w:category>
          <w:name w:val="Allmänt"/>
          <w:gallery w:val="placeholder"/>
        </w:category>
        <w:types>
          <w:type w:val="bbPlcHdr"/>
        </w:types>
        <w:behaviors>
          <w:behavior w:val="content"/>
        </w:behaviors>
        <w:guid w:val="{8B323B86-3074-4312-A272-99607D69873A}"/>
      </w:docPartPr>
      <w:docPartBody>
        <w:p w:rsidR="00C7095C" w:rsidP="00737F80">
          <w:pPr>
            <w:pStyle w:val="F27625148B874DBF829E3E9D9FC298B61"/>
          </w:pPr>
          <w:r>
            <w:rPr>
              <w:rStyle w:val="PlaceholderText"/>
            </w:rPr>
            <w:t xml:space="preserve"> </w:t>
          </w:r>
        </w:p>
      </w:docPartBody>
    </w:docPart>
    <w:docPart>
      <w:docPartPr>
        <w:name w:val="850F9D49446D4548BF292D8C848410F7"/>
        <w:category>
          <w:name w:val="Allmänt"/>
          <w:gallery w:val="placeholder"/>
        </w:category>
        <w:types>
          <w:type w:val="bbPlcHdr"/>
        </w:types>
        <w:behaviors>
          <w:behavior w:val="content"/>
        </w:behaviors>
        <w:guid w:val="{949B2FEC-1946-4DB7-B968-E04C15C51A7B}"/>
      </w:docPartPr>
      <w:docPartBody>
        <w:p w:rsidR="00C7095C" w:rsidP="00737F80">
          <w:pPr>
            <w:pStyle w:val="850F9D49446D4548BF292D8C848410F71"/>
          </w:pPr>
          <w:r>
            <w:rPr>
              <w:rStyle w:val="PlaceholderText"/>
            </w:rPr>
            <w:t xml:space="preserve"> </w:t>
          </w:r>
        </w:p>
      </w:docPartBody>
    </w:docPart>
    <w:docPart>
      <w:docPartPr>
        <w:name w:val="7E1CA06353FA48638A9B9A98039CE60F"/>
        <w:category>
          <w:name w:val="Allmänt"/>
          <w:gallery w:val="placeholder"/>
        </w:category>
        <w:types>
          <w:type w:val="bbPlcHdr"/>
        </w:types>
        <w:behaviors>
          <w:behavior w:val="content"/>
        </w:behaviors>
        <w:guid w:val="{E45848DE-62AB-4580-8C25-02C7CFB1EBC9}"/>
      </w:docPartPr>
      <w:docPartBody>
        <w:p w:rsidR="00C7095C" w:rsidP="00737F80">
          <w:pPr>
            <w:pStyle w:val="7E1CA06353FA48638A9B9A98039CE60F"/>
          </w:pPr>
          <w:r>
            <w:rPr>
              <w:rStyle w:val="PlaceholderText"/>
            </w:rPr>
            <w:t xml:space="preserve"> </w:t>
          </w:r>
        </w:p>
      </w:docPartBody>
    </w:docPart>
    <w:docPart>
      <w:docPartPr>
        <w:name w:val="05DB641D99B643A39A414217B7DFEF25"/>
        <w:category>
          <w:name w:val="Allmänt"/>
          <w:gallery w:val="placeholder"/>
        </w:category>
        <w:types>
          <w:type w:val="bbPlcHdr"/>
        </w:types>
        <w:behaviors>
          <w:behavior w:val="content"/>
        </w:behaviors>
        <w:guid w:val="{A402091B-81A1-438F-9DE2-1D33593692A0}"/>
      </w:docPartPr>
      <w:docPartBody>
        <w:p w:rsidR="00C7095C" w:rsidP="00737F80">
          <w:pPr>
            <w:pStyle w:val="05DB641D99B643A39A414217B7DFEF2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EA76EB65A744897A42E6A593B7C80E4"/>
        <w:category>
          <w:name w:val="Allmänt"/>
          <w:gallery w:val="placeholder"/>
        </w:category>
        <w:types>
          <w:type w:val="bbPlcHdr"/>
        </w:types>
        <w:behaviors>
          <w:behavior w:val="content"/>
        </w:behaviors>
        <w:guid w:val="{3803D9A4-F009-4E6E-BA14-D064702C9D09}"/>
      </w:docPartPr>
      <w:docPartBody>
        <w:p w:rsidR="00C7095C" w:rsidP="00737F80">
          <w:pPr>
            <w:pStyle w:val="AEA76EB65A744897A42E6A593B7C80E4"/>
          </w:pPr>
          <w:r>
            <w:t xml:space="preserve"> </w:t>
          </w:r>
          <w:r>
            <w:rPr>
              <w:rStyle w:val="PlaceholderText"/>
            </w:rPr>
            <w:t>Välj ett parti.</w:t>
          </w:r>
        </w:p>
      </w:docPartBody>
    </w:docPart>
    <w:docPart>
      <w:docPartPr>
        <w:name w:val="48B28EA3B25943AF82DF98B944B0822B"/>
        <w:category>
          <w:name w:val="Allmänt"/>
          <w:gallery w:val="placeholder"/>
        </w:category>
        <w:types>
          <w:type w:val="bbPlcHdr"/>
        </w:types>
        <w:behaviors>
          <w:behavior w:val="content"/>
        </w:behaviors>
        <w:guid w:val="{3DA3CBC3-BB85-464A-A530-3942EF033354}"/>
      </w:docPartPr>
      <w:docPartBody>
        <w:p w:rsidR="00C7095C" w:rsidP="00737F80">
          <w:pPr>
            <w:pStyle w:val="48B28EA3B25943AF82DF98B944B0822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ED5B62E9C6F4D0FA48CBBB494DAD23D"/>
        <w:category>
          <w:name w:val="Allmänt"/>
          <w:gallery w:val="placeholder"/>
        </w:category>
        <w:types>
          <w:type w:val="bbPlcHdr"/>
        </w:types>
        <w:behaviors>
          <w:behavior w:val="content"/>
        </w:behaviors>
        <w:guid w:val="{62E65A01-E6C3-4AB9-AEB9-903EF8856D03}"/>
      </w:docPartPr>
      <w:docPartBody>
        <w:p w:rsidR="00C7095C" w:rsidP="00737F80">
          <w:pPr>
            <w:pStyle w:val="7ED5B62E9C6F4D0FA48CBBB494DAD23D"/>
          </w:pPr>
          <w:r>
            <w:rPr>
              <w:rStyle w:val="PlaceholderText"/>
            </w:rPr>
            <w:t>Klicka här för att ange datum.</w:t>
          </w:r>
        </w:p>
      </w:docPartBody>
    </w:docPart>
    <w:docPart>
      <w:docPartPr>
        <w:name w:val="4D1B5FE3FAC94E059E96DC34AF50D356"/>
        <w:category>
          <w:name w:val="Allmänt"/>
          <w:gallery w:val="placeholder"/>
        </w:category>
        <w:types>
          <w:type w:val="bbPlcHdr"/>
        </w:types>
        <w:behaviors>
          <w:behavior w:val="content"/>
        </w:behaviors>
        <w:guid w:val="{379D80DA-EB3A-428A-BC0A-25FC05C7CC0E}"/>
      </w:docPartPr>
      <w:docPartBody>
        <w:p w:rsidR="00C7095C" w:rsidP="00737F80">
          <w:pPr>
            <w:pStyle w:val="4D1B5FE3FAC94E059E96DC34AF50D35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F80"/>
    <w:rPr>
      <w:noProof w:val="0"/>
      <w:color w:val="808080"/>
    </w:rPr>
  </w:style>
  <w:style w:type="paragraph" w:customStyle="1" w:styleId="29D51222EB6D4014ABDA55296CD723E3">
    <w:name w:val="29D51222EB6D4014ABDA55296CD723E3"/>
    <w:rsid w:val="00737F80"/>
  </w:style>
  <w:style w:type="paragraph" w:customStyle="1" w:styleId="7E1CA06353FA48638A9B9A98039CE60F">
    <w:name w:val="7E1CA06353FA48638A9B9A98039CE60F"/>
    <w:rsid w:val="00737F80"/>
  </w:style>
  <w:style w:type="paragraph" w:customStyle="1" w:styleId="F27625148B874DBF829E3E9D9FC298B61">
    <w:name w:val="F27625148B874DBF829E3E9D9FC298B61"/>
    <w:rsid w:val="00737F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0F9D49446D4548BF292D8C848410F71">
    <w:name w:val="850F9D49446D4548BF292D8C848410F71"/>
    <w:rsid w:val="00737F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DB641D99B643A39A414217B7DFEF25">
    <w:name w:val="05DB641D99B643A39A414217B7DFEF25"/>
    <w:rsid w:val="00737F80"/>
  </w:style>
  <w:style w:type="paragraph" w:customStyle="1" w:styleId="AEA76EB65A744897A42E6A593B7C80E4">
    <w:name w:val="AEA76EB65A744897A42E6A593B7C80E4"/>
    <w:rsid w:val="00737F80"/>
  </w:style>
  <w:style w:type="paragraph" w:customStyle="1" w:styleId="48B28EA3B25943AF82DF98B944B0822B">
    <w:name w:val="48B28EA3B25943AF82DF98B944B0822B"/>
    <w:rsid w:val="00737F80"/>
  </w:style>
  <w:style w:type="paragraph" w:customStyle="1" w:styleId="7ED5B62E9C6F4D0FA48CBBB494DAD23D">
    <w:name w:val="7ED5B62E9C6F4D0FA48CBBB494DAD23D"/>
    <w:rsid w:val="00737F80"/>
  </w:style>
  <w:style w:type="paragraph" w:customStyle="1" w:styleId="4D1B5FE3FAC94E059E96DC34AF50D356">
    <w:name w:val="4D1B5FE3FAC94E059E96DC34AF50D356"/>
    <w:rsid w:val="00737F8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2023-01-11T00:00:00</HeaderDate>
    <Office/>
    <Dnr>A2022/01609</Dnr>
    <ParagrafNr/>
    <DocumentTitle/>
    <VisitingAddress/>
    <Extra1/>
    <Extra2/>
    <Extra3>Jim Svensk Larm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679a8b02-2172-4e17-b1dc-f374acc20dc2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2E99-DB73-4B66-88ED-3ED97F735063}"/>
</file>

<file path=customXml/itemProps2.xml><?xml version="1.0" encoding="utf-8"?>
<ds:datastoreItem xmlns:ds="http://schemas.openxmlformats.org/officeDocument/2006/customXml" ds:itemID="{AF205EC0-5C85-4109-9BCE-1FAB2F27AF51}"/>
</file>

<file path=customXml/itemProps3.xml><?xml version="1.0" encoding="utf-8"?>
<ds:datastoreItem xmlns:ds="http://schemas.openxmlformats.org/officeDocument/2006/customXml" ds:itemID="{35F1BB92-2B75-417D-A301-BC9B12391B57}"/>
</file>

<file path=customXml/itemProps4.xml><?xml version="1.0" encoding="utf-8"?>
<ds:datastoreItem xmlns:ds="http://schemas.openxmlformats.org/officeDocument/2006/customXml" ds:itemID="{3537B7A3-9E91-4F1C-84EA-7551B2E826E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386</Words>
  <Characters>2051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2022.23.203 - Svar - En arbetsmarknad för alla av Jim Svensk Larm (S).docx</dc:title>
  <cp:revision>2</cp:revision>
  <dcterms:created xsi:type="dcterms:W3CDTF">2023-01-05T10:03:00Z</dcterms:created>
  <dcterms:modified xsi:type="dcterms:W3CDTF">2023-01-05T10:03:00Z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fc6d6bcb-022a-41c8-ab4d-3df7f3d93027</vt:lpwstr>
  </property>
</Properties>
</file>