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B731B" w:rsidP="00DA0661">
      <w:pPr>
        <w:pStyle w:val="Title"/>
      </w:pPr>
      <w:bookmarkStart w:id="0" w:name="Start"/>
      <w:bookmarkStart w:id="1" w:name="_Hlk122072389"/>
      <w:bookmarkEnd w:id="0"/>
      <w:r>
        <w:t xml:space="preserve">Svar på fråga 2022/23:162 av </w:t>
      </w:r>
      <w:sdt>
        <w:sdtPr>
          <w:alias w:val="Frågeställare"/>
          <w:tag w:val="delete"/>
          <w:id w:val="-211816850"/>
          <w:placeholder>
            <w:docPart w:val="ED2235B688C64539BECC72832146A566"/>
          </w:placeholder>
          <w:dataBinding w:xpath="/ns0:DocumentInfo[1]/ns0:BaseInfo[1]/ns0:Extra3[1]" w:storeItemID="{D64B35F0-2890-44A8-8139-7C3631F8B6CC}" w:prefixMappings="xmlns:ns0='http://lp/documentinfo/RK' "/>
          <w:text/>
        </w:sdtPr>
        <w:sdtContent>
          <w:r>
            <w:t>Sanna Backeskog</w:t>
          </w:r>
        </w:sdtContent>
      </w:sdt>
      <w:r>
        <w:t xml:space="preserve"> (</w:t>
      </w:r>
      <w:sdt>
        <w:sdtPr>
          <w:alias w:val="Parti"/>
          <w:tag w:val="Parti_delete"/>
          <w:id w:val="1620417071"/>
          <w:placeholder>
            <w:docPart w:val="52361524BA804C8EAFD6AA81D487EDB9"/>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Läget för Kriminalvården ur ett brottsofferperspektiv</w:t>
      </w:r>
    </w:p>
    <w:p w:rsidR="00BB731B" w:rsidP="002749F7">
      <w:pPr>
        <w:pStyle w:val="BodyText"/>
      </w:pPr>
      <w:sdt>
        <w:sdtPr>
          <w:alias w:val="Frågeställare"/>
          <w:tag w:val="delete"/>
          <w:id w:val="-1635256365"/>
          <w:placeholder>
            <w:docPart w:val="56053D53E88847669E7C12CC13711942"/>
          </w:placeholder>
          <w:dataBinding w:xpath="/ns0:DocumentInfo[1]/ns0:BaseInfo[1]/ns0:Extra3[1]" w:storeItemID="{D64B35F0-2890-44A8-8139-7C3631F8B6CC}" w:prefixMappings="xmlns:ns0='http://lp/documentinfo/RK' "/>
          <w:text/>
        </w:sdtPr>
        <w:sdtContent>
          <w:r>
            <w:t>Sanna Backeskog</w:t>
          </w:r>
        </w:sdtContent>
      </w:sdt>
      <w:r>
        <w:t xml:space="preserve"> har frågat mig vad jag ämnar göra för att säkerställa minskade köer inom Kriminalvården så att brottsoffrets rättigheter att känna sig trygg och kunna tillgodogöra sig rehabilitering kan tillgodoses.</w:t>
      </w:r>
    </w:p>
    <w:p w:rsidR="002D01EF" w:rsidP="002749F7">
      <w:pPr>
        <w:pStyle w:val="BodyText"/>
      </w:pPr>
      <w:r w:rsidRPr="002D01EF">
        <w:t>Regeringen inleder nu den största offensiven i svensk historia mot organiserad brottslighet. Målet är bland annat att öka tryggheten i vårt samhälle och att straffen ska bli mer rättvisa</w:t>
      </w:r>
      <w:r>
        <w:t>. Fokus skiftas från gärningsmannen till brottsoffret och samhällsskydd.</w:t>
      </w:r>
    </w:p>
    <w:p w:rsidR="002D01EF" w:rsidP="002D01EF">
      <w:pPr>
        <w:pStyle w:val="BodyText"/>
      </w:pPr>
      <w:r w:rsidRPr="002D01EF">
        <w:t>Beläggningen i våra häkten och anstalter är redan nu hög och Kriminalvården behöver kraftigt byggas ut. Det är därför angeläget att den kapacitetsutökning som påbörjats av myndigheten kan fortsätta parallellt med att säkerheten och verksamheten upprätthålls. I syfte att ge myndigheten förutsättningar för detta föreslår regeringen i budgetpropositionen ökade medel till Kriminalvården i enlighet med myndighetens äskande. Regeringen avser även att utreda möjligheten att hyra anstaltsplatser utomlands och åtgärder för att möjliggöra fler överföringar av straffverkställighet ska ses över.</w:t>
      </w:r>
    </w:p>
    <w:p w:rsidR="00871548" w:rsidRPr="002D01EF" w:rsidP="002D01EF">
      <w:pPr>
        <w:pStyle w:val="BodyText"/>
      </w:pPr>
      <w:r w:rsidRPr="00871548">
        <w:t xml:space="preserve">Regeringen har sedan den tillträdde redan beviljat nio framställningar från Kriminalvården om att ingå hyresavtal för ca 400 nya platser som avses att tas i bruk under </w:t>
      </w:r>
      <w:r w:rsidR="00820D07">
        <w:t xml:space="preserve">senast </w:t>
      </w:r>
      <w:r w:rsidRPr="00871548">
        <w:t xml:space="preserve">2023. </w:t>
      </w:r>
    </w:p>
    <w:p w:rsidR="002D01EF" w:rsidRPr="002D01EF" w:rsidP="002D01EF">
      <w:pPr>
        <w:pStyle w:val="BodyText"/>
      </w:pPr>
      <w:r w:rsidRPr="002D01EF">
        <w:t>Av Tidöavtalet framgår</w:t>
      </w:r>
      <w:r w:rsidR="00871548">
        <w:t xml:space="preserve"> </w:t>
      </w:r>
      <w:r w:rsidRPr="002D01EF">
        <w:t>att Kriminalvården ska ges i uppdrag att beräkna hur många nya fasta anstalts- och häktesplatser som måste byggas för att regeringens förslag ska kunna genomföras</w:t>
      </w:r>
      <w:r w:rsidR="00816524">
        <w:t xml:space="preserve"> samt att </w:t>
      </w:r>
      <w:r w:rsidR="00816524">
        <w:t>konstandseffektiviseringar måste prioriteras i samband med detta</w:t>
      </w:r>
      <w:r w:rsidRPr="002D01EF">
        <w:t>.</w:t>
      </w:r>
      <w:r w:rsidR="00871548">
        <w:t xml:space="preserve"> I </w:t>
      </w:r>
      <w:r w:rsidR="005841D4">
        <w:t xml:space="preserve">enlighet med </w:t>
      </w:r>
      <w:r w:rsidR="00871548">
        <w:t>Tidöavtalet</w:t>
      </w:r>
      <w:r w:rsidR="005841D4">
        <w:t xml:space="preserve"> kommer regeringen </w:t>
      </w:r>
      <w:r w:rsidR="00871548">
        <w:t>även att verka för ökade insatser för att brottsoffer och potentiella brottsoffer ska ha f</w:t>
      </w:r>
      <w:r w:rsidR="004C591C">
        <w:t>u</w:t>
      </w:r>
      <w:r w:rsidR="00871548">
        <w:t>ll kännedom om sina rättigheter och om möjligheter till hjälp och stöd. Riktade insatser ska ske till personer i särskilt utsatt situation, såsom barn och unga, äldre samt personer utsatta för hedersrelaterat förtryck.</w:t>
      </w:r>
    </w:p>
    <w:p w:rsidR="002D01EF" w:rsidP="002749F7">
      <w:pPr>
        <w:pStyle w:val="BodyText"/>
      </w:pPr>
    </w:p>
    <w:p w:rsidR="00BB731B" w:rsidP="002749F7">
      <w:pPr>
        <w:pStyle w:val="BodyText"/>
      </w:pPr>
    </w:p>
    <w:p w:rsidR="00BB731B" w:rsidP="006A12F1">
      <w:pPr>
        <w:pStyle w:val="BodyText"/>
      </w:pPr>
      <w:r>
        <w:t xml:space="preserve">Stockholm den </w:t>
      </w:r>
      <w:sdt>
        <w:sdtPr>
          <w:id w:val="-1225218591"/>
          <w:placeholder>
            <w:docPart w:val="55C195E57E9B452B862B7B3D1EEF7E98"/>
          </w:placeholder>
          <w:dataBinding w:xpath="/ns0:DocumentInfo[1]/ns0:BaseInfo[1]/ns0:HeaderDate[1]" w:storeItemID="{D64B35F0-2890-44A8-8139-7C3631F8B6CC}" w:prefixMappings="xmlns:ns0='http://lp/documentinfo/RK' "/>
          <w:date w:fullDate="2022-12-21T00:00:00Z">
            <w:dateFormat w:val="d MMMM yyyy"/>
            <w:lid w:val="sv-SE"/>
            <w:storeMappedDataAs w:val="dateTime"/>
            <w:calendar w:val="gregorian"/>
          </w:date>
        </w:sdtPr>
        <w:sdtContent>
          <w:r>
            <w:t>21 december 2022</w:t>
          </w:r>
        </w:sdtContent>
      </w:sdt>
    </w:p>
    <w:p w:rsidR="00BB731B" w:rsidP="004E7A8F">
      <w:pPr>
        <w:pStyle w:val="Brdtextutanavstnd"/>
      </w:pPr>
    </w:p>
    <w:p w:rsidR="00BB731B" w:rsidP="004E7A8F">
      <w:pPr>
        <w:pStyle w:val="Brdtextutanavstnd"/>
      </w:pPr>
    </w:p>
    <w:p w:rsidR="00BB731B" w:rsidP="004E7A8F">
      <w:pPr>
        <w:pStyle w:val="Brdtextutanavstnd"/>
      </w:pPr>
    </w:p>
    <w:sdt>
      <w:sdtPr>
        <w:alias w:val="Klicka på listpilen"/>
        <w:tag w:val="run-loadAllMinistersFromDep_delete"/>
        <w:id w:val="-122627287"/>
        <w:placeholder>
          <w:docPart w:val="208C3F70AC614DF2916A914541E579CF"/>
        </w:placeholder>
        <w:dataBinding w:xpath="/ns0:DocumentInfo[1]/ns0:BaseInfo[1]/ns0:TopSender[1]" w:storeItemID="{D64B35F0-2890-44A8-8139-7C3631F8B6CC}" w:prefixMappings="xmlns:ns0='http://lp/documentinfo/RK' "/>
        <w:comboBox w:lastValue="Justitieministern">
          <w:listItem w:value="Justitieministern" w:displayText="Gunnar Strömmer"/>
          <w:listItem w:value="Migrationsministern" w:displayText="Maria Malmer Stenergard"/>
        </w:comboBox>
      </w:sdtPr>
      <w:sdtContent>
        <w:p w:rsidR="00BB731B" w:rsidP="00422A41">
          <w:pPr>
            <w:pStyle w:val="BodyText"/>
          </w:pPr>
          <w:r>
            <w:rPr>
              <w:rStyle w:val="DefaultParagraphFont"/>
            </w:rPr>
            <w:t>Gunnar Strömmer</w:t>
          </w:r>
        </w:p>
      </w:sdtContent>
    </w:sdt>
    <w:p w:rsidR="00BB731B"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B731B" w:rsidRPr="007D73AB">
          <w:pPr>
            <w:pStyle w:val="Header"/>
          </w:pPr>
        </w:p>
      </w:tc>
      <w:tc>
        <w:tcPr>
          <w:tcW w:w="3170" w:type="dxa"/>
          <w:vAlign w:val="bottom"/>
        </w:tcPr>
        <w:p w:rsidR="00BB731B" w:rsidRPr="007D73AB" w:rsidP="00340DE0">
          <w:pPr>
            <w:pStyle w:val="Header"/>
          </w:pPr>
        </w:p>
      </w:tc>
      <w:tc>
        <w:tcPr>
          <w:tcW w:w="1134" w:type="dxa"/>
        </w:tcPr>
        <w:p w:rsidR="00BB73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B73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B731B" w:rsidRPr="00710A6C" w:rsidP="00EE3C0F">
          <w:pPr>
            <w:pStyle w:val="Header"/>
            <w:rPr>
              <w:b/>
            </w:rPr>
          </w:pPr>
        </w:p>
        <w:p w:rsidR="00BB731B" w:rsidP="00EE3C0F">
          <w:pPr>
            <w:pStyle w:val="Header"/>
          </w:pPr>
        </w:p>
        <w:p w:rsidR="00BB731B" w:rsidP="00EE3C0F">
          <w:pPr>
            <w:pStyle w:val="Header"/>
          </w:pPr>
        </w:p>
        <w:p w:rsidR="00BB731B" w:rsidP="00EE3C0F">
          <w:pPr>
            <w:pStyle w:val="Header"/>
          </w:pPr>
        </w:p>
        <w:sdt>
          <w:sdtPr>
            <w:alias w:val="Dnr"/>
            <w:tag w:val="ccRKShow_Dnr"/>
            <w:id w:val="-829283628"/>
            <w:placeholder>
              <w:docPart w:val="C9AC44300D69410F944ADACCA78D4C1A"/>
            </w:placeholder>
            <w:dataBinding w:xpath="/ns0:DocumentInfo[1]/ns0:BaseInfo[1]/ns0:Dnr[1]" w:storeItemID="{D64B35F0-2890-44A8-8139-7C3631F8B6CC}" w:prefixMappings="xmlns:ns0='http://lp/documentinfo/RK' "/>
            <w:text/>
          </w:sdtPr>
          <w:sdtContent>
            <w:p w:rsidR="00BB731B" w:rsidP="00EE3C0F">
              <w:pPr>
                <w:pStyle w:val="Header"/>
              </w:pPr>
              <w:r>
                <w:t>Ju2022/03603</w:t>
              </w:r>
            </w:p>
          </w:sdtContent>
        </w:sdt>
        <w:sdt>
          <w:sdtPr>
            <w:alias w:val="DocNumber"/>
            <w:tag w:val="DocNumber"/>
            <w:id w:val="1726028884"/>
            <w:placeholder>
              <w:docPart w:val="761EFD0EB2C04C91BF36FF8FE8D66D1E"/>
            </w:placeholder>
            <w:showingPlcHdr/>
            <w:dataBinding w:xpath="/ns0:DocumentInfo[1]/ns0:BaseInfo[1]/ns0:DocNumber[1]" w:storeItemID="{D64B35F0-2890-44A8-8139-7C3631F8B6CC}" w:prefixMappings="xmlns:ns0='http://lp/documentinfo/RK' "/>
            <w:text/>
          </w:sdtPr>
          <w:sdtContent>
            <w:p w:rsidR="00BB731B" w:rsidP="00EE3C0F">
              <w:pPr>
                <w:pStyle w:val="Header"/>
              </w:pPr>
              <w:r>
                <w:rPr>
                  <w:rStyle w:val="PlaceholderText"/>
                </w:rPr>
                <w:t xml:space="preserve"> </w:t>
              </w:r>
            </w:p>
          </w:sdtContent>
        </w:sdt>
        <w:p w:rsidR="00BB731B" w:rsidP="00EE3C0F">
          <w:pPr>
            <w:pStyle w:val="Header"/>
          </w:pPr>
        </w:p>
      </w:tc>
      <w:tc>
        <w:tcPr>
          <w:tcW w:w="1134" w:type="dxa"/>
        </w:tcPr>
        <w:p w:rsidR="00BB731B" w:rsidP="0094502D">
          <w:pPr>
            <w:pStyle w:val="Header"/>
          </w:pPr>
        </w:p>
        <w:p w:rsidR="00BB73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07438110C9C45A892192AB0E34E3C98"/>
          </w:placeholder>
          <w:richText/>
        </w:sdtPr>
        <w:sdtEndPr>
          <w:rPr>
            <w:b w:val="0"/>
          </w:rPr>
        </w:sdtEndPr>
        <w:sdtContent>
          <w:tc>
            <w:tcPr>
              <w:tcW w:w="5534" w:type="dxa"/>
              <w:tcMar>
                <w:right w:w="1134" w:type="dxa"/>
              </w:tcMar>
            </w:tcPr>
            <w:p w:rsidR="00BB731B" w:rsidRPr="00BB731B" w:rsidP="00340DE0">
              <w:pPr>
                <w:pStyle w:val="Header"/>
                <w:rPr>
                  <w:b/>
                </w:rPr>
              </w:pPr>
              <w:r w:rsidRPr="00BB731B">
                <w:rPr>
                  <w:b/>
                </w:rPr>
                <w:t>Justitiedepartementet</w:t>
              </w:r>
            </w:p>
            <w:p w:rsidR="00BB731B" w:rsidRPr="00340DE0" w:rsidP="00340DE0">
              <w:pPr>
                <w:pStyle w:val="Header"/>
              </w:pPr>
              <w:r w:rsidRPr="00BB731B">
                <w:t>Justitieministern</w:t>
              </w:r>
            </w:p>
          </w:tc>
        </w:sdtContent>
      </w:sdt>
      <w:sdt>
        <w:sdtPr>
          <w:alias w:val="Recipient"/>
          <w:tag w:val="ccRKShow_Recipient"/>
          <w:id w:val="-28344517"/>
          <w:placeholder>
            <w:docPart w:val="E45FB065512548ED81C84BFDE03010D9"/>
          </w:placeholder>
          <w:dataBinding w:xpath="/ns0:DocumentInfo[1]/ns0:BaseInfo[1]/ns0:Recipient[1]" w:storeItemID="{D64B35F0-2890-44A8-8139-7C3631F8B6CC}" w:prefixMappings="xmlns:ns0='http://lp/documentinfo/RK' "/>
          <w:text w:multiLine="1"/>
        </w:sdtPr>
        <w:sdtContent>
          <w:tc>
            <w:tcPr>
              <w:tcW w:w="3170" w:type="dxa"/>
            </w:tcPr>
            <w:p w:rsidR="00BB731B" w:rsidP="00547B89">
              <w:pPr>
                <w:pStyle w:val="Header"/>
              </w:pPr>
              <w:r>
                <w:t>Till riksdagen</w:t>
              </w:r>
            </w:p>
          </w:tc>
        </w:sdtContent>
      </w:sdt>
      <w:tc>
        <w:tcPr>
          <w:tcW w:w="1134" w:type="dxa"/>
        </w:tcPr>
        <w:p w:rsidR="00BB73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AC44300D69410F944ADACCA78D4C1A"/>
        <w:category>
          <w:name w:val="Allmänt"/>
          <w:gallery w:val="placeholder"/>
        </w:category>
        <w:types>
          <w:type w:val="bbPlcHdr"/>
        </w:types>
        <w:behaviors>
          <w:behavior w:val="content"/>
        </w:behaviors>
        <w:guid w:val="{B573E27B-FDA2-4C51-903B-C4F0C4D161D6}"/>
      </w:docPartPr>
      <w:docPartBody>
        <w:p w:rsidR="008163DE" w:rsidP="000822E3">
          <w:pPr>
            <w:pStyle w:val="C9AC44300D69410F944ADACCA78D4C1A"/>
          </w:pPr>
          <w:r>
            <w:rPr>
              <w:rStyle w:val="PlaceholderText"/>
            </w:rPr>
            <w:t xml:space="preserve"> </w:t>
          </w:r>
        </w:p>
      </w:docPartBody>
    </w:docPart>
    <w:docPart>
      <w:docPartPr>
        <w:name w:val="761EFD0EB2C04C91BF36FF8FE8D66D1E"/>
        <w:category>
          <w:name w:val="Allmänt"/>
          <w:gallery w:val="placeholder"/>
        </w:category>
        <w:types>
          <w:type w:val="bbPlcHdr"/>
        </w:types>
        <w:behaviors>
          <w:behavior w:val="content"/>
        </w:behaviors>
        <w:guid w:val="{4BABE3FE-A255-4149-BEC9-08DF1A22CD99}"/>
      </w:docPartPr>
      <w:docPartBody>
        <w:p w:rsidR="008163DE" w:rsidP="000822E3">
          <w:pPr>
            <w:pStyle w:val="761EFD0EB2C04C91BF36FF8FE8D66D1E1"/>
          </w:pPr>
          <w:r>
            <w:rPr>
              <w:rStyle w:val="PlaceholderText"/>
            </w:rPr>
            <w:t xml:space="preserve"> </w:t>
          </w:r>
        </w:p>
      </w:docPartBody>
    </w:docPart>
    <w:docPart>
      <w:docPartPr>
        <w:name w:val="007438110C9C45A892192AB0E34E3C98"/>
        <w:category>
          <w:name w:val="Allmänt"/>
          <w:gallery w:val="placeholder"/>
        </w:category>
        <w:types>
          <w:type w:val="bbPlcHdr"/>
        </w:types>
        <w:behaviors>
          <w:behavior w:val="content"/>
        </w:behaviors>
        <w:guid w:val="{B9F21DFA-4BCF-435F-BB6A-464161B6E1B6}"/>
      </w:docPartPr>
      <w:docPartBody>
        <w:p w:rsidR="008163DE" w:rsidP="000822E3">
          <w:pPr>
            <w:pStyle w:val="007438110C9C45A892192AB0E34E3C981"/>
          </w:pPr>
          <w:r>
            <w:rPr>
              <w:rStyle w:val="PlaceholderText"/>
            </w:rPr>
            <w:t xml:space="preserve"> </w:t>
          </w:r>
        </w:p>
      </w:docPartBody>
    </w:docPart>
    <w:docPart>
      <w:docPartPr>
        <w:name w:val="E45FB065512548ED81C84BFDE03010D9"/>
        <w:category>
          <w:name w:val="Allmänt"/>
          <w:gallery w:val="placeholder"/>
        </w:category>
        <w:types>
          <w:type w:val="bbPlcHdr"/>
        </w:types>
        <w:behaviors>
          <w:behavior w:val="content"/>
        </w:behaviors>
        <w:guid w:val="{B471C80C-3C3C-450C-B5F4-4A6C3ACFA164}"/>
      </w:docPartPr>
      <w:docPartBody>
        <w:p w:rsidR="008163DE" w:rsidP="000822E3">
          <w:pPr>
            <w:pStyle w:val="E45FB065512548ED81C84BFDE03010D9"/>
          </w:pPr>
          <w:r>
            <w:rPr>
              <w:rStyle w:val="PlaceholderText"/>
            </w:rPr>
            <w:t xml:space="preserve"> </w:t>
          </w:r>
        </w:p>
      </w:docPartBody>
    </w:docPart>
    <w:docPart>
      <w:docPartPr>
        <w:name w:val="ED2235B688C64539BECC72832146A566"/>
        <w:category>
          <w:name w:val="Allmänt"/>
          <w:gallery w:val="placeholder"/>
        </w:category>
        <w:types>
          <w:type w:val="bbPlcHdr"/>
        </w:types>
        <w:behaviors>
          <w:behavior w:val="content"/>
        </w:behaviors>
        <w:guid w:val="{45206241-023E-4646-B237-AD1EAC36F381}"/>
      </w:docPartPr>
      <w:docPartBody>
        <w:p w:rsidR="008163DE" w:rsidP="000822E3">
          <w:pPr>
            <w:pStyle w:val="ED2235B688C64539BECC72832146A56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361524BA804C8EAFD6AA81D487EDB9"/>
        <w:category>
          <w:name w:val="Allmänt"/>
          <w:gallery w:val="placeholder"/>
        </w:category>
        <w:types>
          <w:type w:val="bbPlcHdr"/>
        </w:types>
        <w:behaviors>
          <w:behavior w:val="content"/>
        </w:behaviors>
        <w:guid w:val="{31013901-516E-4DF7-91B1-4686FCEF0023}"/>
      </w:docPartPr>
      <w:docPartBody>
        <w:p w:rsidR="008163DE" w:rsidP="000822E3">
          <w:pPr>
            <w:pStyle w:val="52361524BA804C8EAFD6AA81D487EDB9"/>
          </w:pPr>
          <w:r>
            <w:t xml:space="preserve"> </w:t>
          </w:r>
          <w:r>
            <w:rPr>
              <w:rStyle w:val="PlaceholderText"/>
            </w:rPr>
            <w:t>Välj ett parti.</w:t>
          </w:r>
        </w:p>
      </w:docPartBody>
    </w:docPart>
    <w:docPart>
      <w:docPartPr>
        <w:name w:val="56053D53E88847669E7C12CC13711942"/>
        <w:category>
          <w:name w:val="Allmänt"/>
          <w:gallery w:val="placeholder"/>
        </w:category>
        <w:types>
          <w:type w:val="bbPlcHdr"/>
        </w:types>
        <w:behaviors>
          <w:behavior w:val="content"/>
        </w:behaviors>
        <w:guid w:val="{B166F91E-BE12-4289-89F9-AF5979A30EBD}"/>
      </w:docPartPr>
      <w:docPartBody>
        <w:p w:rsidR="008163DE" w:rsidP="000822E3">
          <w:pPr>
            <w:pStyle w:val="56053D53E88847669E7C12CC137119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5C195E57E9B452B862B7B3D1EEF7E98"/>
        <w:category>
          <w:name w:val="Allmänt"/>
          <w:gallery w:val="placeholder"/>
        </w:category>
        <w:types>
          <w:type w:val="bbPlcHdr"/>
        </w:types>
        <w:behaviors>
          <w:behavior w:val="content"/>
        </w:behaviors>
        <w:guid w:val="{8433CC9F-C63A-4BAC-819A-969F83A6519F}"/>
      </w:docPartPr>
      <w:docPartBody>
        <w:p w:rsidR="008163DE" w:rsidP="000822E3">
          <w:pPr>
            <w:pStyle w:val="55C195E57E9B452B862B7B3D1EEF7E98"/>
          </w:pPr>
          <w:r>
            <w:rPr>
              <w:rStyle w:val="PlaceholderText"/>
            </w:rPr>
            <w:t>Klicka här för att ange datum.</w:t>
          </w:r>
        </w:p>
      </w:docPartBody>
    </w:docPart>
    <w:docPart>
      <w:docPartPr>
        <w:name w:val="208C3F70AC614DF2916A914541E579CF"/>
        <w:category>
          <w:name w:val="Allmänt"/>
          <w:gallery w:val="placeholder"/>
        </w:category>
        <w:types>
          <w:type w:val="bbPlcHdr"/>
        </w:types>
        <w:behaviors>
          <w:behavior w:val="content"/>
        </w:behaviors>
        <w:guid w:val="{709B70E8-A8BB-456F-B57E-F9CCF84CF002}"/>
      </w:docPartPr>
      <w:docPartBody>
        <w:p w:rsidR="008163DE" w:rsidP="000822E3">
          <w:pPr>
            <w:pStyle w:val="208C3F70AC614DF2916A914541E579C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2E3"/>
    <w:rPr>
      <w:noProof w:val="0"/>
      <w:color w:val="808080"/>
    </w:rPr>
  </w:style>
  <w:style w:type="paragraph" w:customStyle="1" w:styleId="C9AC44300D69410F944ADACCA78D4C1A">
    <w:name w:val="C9AC44300D69410F944ADACCA78D4C1A"/>
    <w:rsid w:val="000822E3"/>
  </w:style>
  <w:style w:type="paragraph" w:customStyle="1" w:styleId="E45FB065512548ED81C84BFDE03010D9">
    <w:name w:val="E45FB065512548ED81C84BFDE03010D9"/>
    <w:rsid w:val="000822E3"/>
  </w:style>
  <w:style w:type="paragraph" w:customStyle="1" w:styleId="761EFD0EB2C04C91BF36FF8FE8D66D1E1">
    <w:name w:val="761EFD0EB2C04C91BF36FF8FE8D66D1E1"/>
    <w:rsid w:val="00082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7438110C9C45A892192AB0E34E3C981">
    <w:name w:val="007438110C9C45A892192AB0E34E3C981"/>
    <w:rsid w:val="00082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2235B688C64539BECC72832146A566">
    <w:name w:val="ED2235B688C64539BECC72832146A566"/>
    <w:rsid w:val="000822E3"/>
  </w:style>
  <w:style w:type="paragraph" w:customStyle="1" w:styleId="52361524BA804C8EAFD6AA81D487EDB9">
    <w:name w:val="52361524BA804C8EAFD6AA81D487EDB9"/>
    <w:rsid w:val="000822E3"/>
  </w:style>
  <w:style w:type="paragraph" w:customStyle="1" w:styleId="56053D53E88847669E7C12CC13711942">
    <w:name w:val="56053D53E88847669E7C12CC13711942"/>
    <w:rsid w:val="000822E3"/>
  </w:style>
  <w:style w:type="paragraph" w:customStyle="1" w:styleId="55C195E57E9B452B862B7B3D1EEF7E98">
    <w:name w:val="55C195E57E9B452B862B7B3D1EEF7E98"/>
    <w:rsid w:val="000822E3"/>
  </w:style>
  <w:style w:type="paragraph" w:customStyle="1" w:styleId="208C3F70AC614DF2916A914541E579CF">
    <w:name w:val="208C3F70AC614DF2916A914541E579CF"/>
    <w:rsid w:val="000822E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627f4111-89d4-43b4-baec-e32fa5a6b833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2022-12-21T00:00:00</HeaderDate>
    <Office/>
    <Dnr>Ju2022/03603</Dnr>
    <ParagrafNr/>
    <DocumentTitle/>
    <VisitingAddress/>
    <Extra1/>
    <Extra2/>
    <Extra3>Sanna Backeskog</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B228B-F566-4874-9A42-712285BE4B8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6A61992-4F33-4600-831B-A243A14947E3}"/>
</file>

<file path=customXml/itemProps4.xml><?xml version="1.0" encoding="utf-8"?>
<ds:datastoreItem xmlns:ds="http://schemas.openxmlformats.org/officeDocument/2006/customXml" ds:itemID="{D64B35F0-2890-44A8-8139-7C3631F8B6CC}"/>
</file>

<file path=customXml/itemProps5.xml><?xml version="1.0" encoding="utf-8"?>
<ds:datastoreItem xmlns:ds="http://schemas.openxmlformats.org/officeDocument/2006/customXml" ds:itemID="{0CDEE8CC-F7EB-47E4-99C0-11D64C8F1264}"/>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162.docx</dc:title>
  <cp:revision>9</cp:revision>
  <dcterms:created xsi:type="dcterms:W3CDTF">2022-12-14T10:05:00Z</dcterms:created>
  <dcterms:modified xsi:type="dcterms:W3CDTF">2022-12-20T10:32:00Z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fa8202ce-47d9-45e6-99eb-b512b2aa97a5</vt:lpwstr>
  </property>
</Properties>
</file>