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1536" w:rsidP="00DA0661">
      <w:pPr>
        <w:pStyle w:val="Title"/>
      </w:pPr>
      <w:bookmarkStart w:id="0" w:name="Start"/>
      <w:bookmarkEnd w:id="0"/>
      <w:r>
        <w:t xml:space="preserve">Svar på fråga 2021/22:1054 av </w:t>
      </w:r>
      <w:sdt>
        <w:sdtPr>
          <w:alias w:val="Frågeställare"/>
          <w:tag w:val="delete"/>
          <w:id w:val="-211816850"/>
          <w:placeholder>
            <w:docPart w:val="0C963692C0924B97BB928AC9A1303E97"/>
          </w:placeholder>
          <w:dataBinding w:xpath="/ns0:DocumentInfo[1]/ns0:BaseInfo[1]/ns0:Extra3[1]" w:storeItemID="{BEA460A0-2806-4AC1-A050-E67177CE5EC6}" w:prefixMappings="xmlns:ns0='http://lp/documentinfo/RK' "/>
          <w:text/>
        </w:sdtPr>
        <w:sdtContent>
          <w:r w:rsidRPr="007C1536">
            <w:t>Gulan Avci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048030BD7D043DCA534E2C9B7855A51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</w:r>
      <w:r w:rsidRPr="007C1536">
        <w:t>Statsministerns uttalande om Stockholms stads socialtjänst</w:t>
      </w:r>
    </w:p>
    <w:p w:rsidR="007C1536" w:rsidP="00494B69">
      <w:pPr>
        <w:pStyle w:val="BodyText"/>
      </w:pPr>
      <w:sdt>
        <w:sdtPr>
          <w:tag w:val="delete"/>
          <w:id w:val="541410710"/>
          <w:placeholder>
            <w:docPart w:val="9CB5CA618BE6433C8CF87CD47E804D26"/>
          </w:placeholder>
          <w:dataBinding w:xpath="/ns0:DocumentInfo[1]/ns0:BaseInfo[1]/ns0:Extra3[1]" w:storeItemID="{BEA460A0-2806-4AC1-A050-E67177CE5EC6}" w:prefixMappings="xmlns:ns0='http://lp/documentinfo/RK' "/>
          <w:text/>
        </w:sdtPr>
        <w:sdtContent>
          <w:r>
            <w:t>Gulan Avci</w:t>
          </w:r>
        </w:sdtContent>
      </w:sdt>
      <w:r>
        <w:t xml:space="preserve"> har frågat statsministern</w:t>
      </w:r>
      <w:r w:rsidRPr="007C1536">
        <w:t xml:space="preserve"> </w:t>
      </w:r>
      <w:r>
        <w:t>på vilken faktamässig grund</w:t>
      </w:r>
      <w:r w:rsidR="00D21F7A">
        <w:t xml:space="preserve"> </w:t>
      </w:r>
      <w:r>
        <w:t>stats</w:t>
      </w:r>
      <w:r w:rsidR="0037513B">
        <w:softHyphen/>
      </w:r>
      <w:r>
        <w:t xml:space="preserve">ministern baserar sitt uttalande </w:t>
      </w:r>
      <w:r w:rsidR="00494B69">
        <w:t xml:space="preserve">om att Stockholms kommun har dragit ned på socialtjänsten </w:t>
      </w:r>
      <w:r>
        <w:t>och om hon avser korrigera sitt uttalande om faktauppgif</w:t>
      </w:r>
      <w:r w:rsidR="00E94571">
        <w:softHyphen/>
      </w:r>
      <w:r>
        <w:t>terna inte stämmer.</w:t>
      </w:r>
    </w:p>
    <w:p w:rsidR="007C1536" w:rsidP="006A12F1">
      <w:pPr>
        <w:pStyle w:val="BodyText"/>
      </w:pPr>
      <w:r>
        <w:t>Frågan har överlämnats till mig</w:t>
      </w:r>
      <w:r w:rsidR="00D21F7A">
        <w:t xml:space="preserve"> att besvara. </w:t>
      </w:r>
    </w:p>
    <w:p w:rsidR="00245475" w:rsidP="00D318CC">
      <w:pPr>
        <w:pStyle w:val="BodyText"/>
      </w:pPr>
      <w:r w:rsidRPr="00695F51">
        <w:t>Våldet som plågar Sverige hotar hela vår samhällsgemenskap. Det under</w:t>
      </w:r>
      <w:r w:rsidR="0037513B">
        <w:softHyphen/>
      </w:r>
      <w:r w:rsidRPr="00695F51">
        <w:t>gräver tilliten mellan människor och urholkar framtidstron. Mycket av våldet beror på en otillräcklig politik mot segregationen</w:t>
      </w:r>
      <w:r w:rsidR="00F942BE">
        <w:t>,</w:t>
      </w:r>
      <w:r w:rsidR="0037513B">
        <w:t xml:space="preserve"> </w:t>
      </w:r>
      <w:r w:rsidR="00F942BE">
        <w:t xml:space="preserve">vilket </w:t>
      </w:r>
      <w:r w:rsidRPr="00245475">
        <w:t>har skapat bostads</w:t>
      </w:r>
      <w:r w:rsidR="0037513B">
        <w:softHyphen/>
      </w:r>
      <w:r w:rsidRPr="00245475">
        <w:t xml:space="preserve">områden med trångboddhet, ungdomar som inte klarar skolan, kvinnor som aldrig har jobbat och föräldrar som trots </w:t>
      </w:r>
      <w:r w:rsidR="00F942BE">
        <w:t>många år</w:t>
      </w:r>
      <w:r w:rsidRPr="00245475">
        <w:t xml:space="preserve"> i Sverige inte lärt sig svenska.</w:t>
      </w:r>
      <w:r>
        <w:t xml:space="preserve"> </w:t>
      </w:r>
      <w:r w:rsidR="000E0B3C">
        <w:t xml:space="preserve">Så ska det inte vara i </w:t>
      </w:r>
      <w:r w:rsidR="00F942BE">
        <w:t>vårt land</w:t>
      </w:r>
      <w:r w:rsidR="000E0B3C">
        <w:t>. Vi ska</w:t>
      </w:r>
      <w:r w:rsidR="00F942BE">
        <w:t xml:space="preserve"> ta</w:t>
      </w:r>
      <w:r w:rsidR="000E0B3C">
        <w:t xml:space="preserve"> tillbaka kontrollen över utvecklingen, steg för steg.</w:t>
      </w:r>
    </w:p>
    <w:p w:rsidR="00245475" w:rsidP="000E0B3C">
      <w:pPr>
        <w:pStyle w:val="BodyText"/>
      </w:pPr>
      <w:r>
        <w:t xml:space="preserve">Stockholm är den kommun där det skjuts mest i Sverige </w:t>
      </w:r>
      <w:r w:rsidR="00282075">
        <w:t>och den</w:t>
      </w:r>
      <w:r w:rsidR="000E0B3C">
        <w:t xml:space="preserve"> politiska led</w:t>
      </w:r>
      <w:r w:rsidR="0037513B">
        <w:softHyphen/>
      </w:r>
      <w:r w:rsidR="000E0B3C">
        <w:t>ningen för</w:t>
      </w:r>
      <w:r w:rsidR="00A952EF">
        <w:t xml:space="preserve"> </w:t>
      </w:r>
      <w:r w:rsidR="000E0B3C">
        <w:t>kommun</w:t>
      </w:r>
      <w:r w:rsidR="00F942BE">
        <w:t>en</w:t>
      </w:r>
      <w:r w:rsidR="000E0B3C">
        <w:t xml:space="preserve"> </w:t>
      </w:r>
      <w:r w:rsidR="00282075">
        <w:t xml:space="preserve">har </w:t>
      </w:r>
      <w:r w:rsidR="000E0B3C">
        <w:t xml:space="preserve">ett ansvar för utvecklingen. </w:t>
      </w:r>
      <w:r w:rsidR="001F5966">
        <w:t>När behoven ökar måste också resurstilldelningen öka.</w:t>
      </w:r>
      <w:r w:rsidR="002B4E7B">
        <w:t xml:space="preserve"> </w:t>
      </w:r>
      <w:r w:rsidR="005A787B">
        <w:t xml:space="preserve">År </w:t>
      </w:r>
      <w:r w:rsidRPr="00A41E50">
        <w:t xml:space="preserve">2012 larmades </w:t>
      </w:r>
      <w:r w:rsidR="000E3349">
        <w:t xml:space="preserve">t.ex. </w:t>
      </w:r>
      <w:r w:rsidRPr="00A41E50">
        <w:t>om att social</w:t>
      </w:r>
      <w:r w:rsidR="00E94571">
        <w:softHyphen/>
      </w:r>
      <w:r w:rsidRPr="00A41E50">
        <w:t>tjänsten i Järva inte hade resurser att arbeta med unga i riskzon.</w:t>
      </w:r>
      <w:r w:rsidR="001F5966">
        <w:t xml:space="preserve"> </w:t>
      </w:r>
      <w:r w:rsidR="00A952EF">
        <w:t xml:space="preserve">I </w:t>
      </w:r>
      <w:r w:rsidR="000E0B3C">
        <w:t>Stock</w:t>
      </w:r>
      <w:r w:rsidR="00E94571">
        <w:softHyphen/>
      </w:r>
      <w:r w:rsidR="000E0B3C">
        <w:t xml:space="preserve">holms kommun </w:t>
      </w:r>
      <w:r w:rsidR="00A952EF">
        <w:t xml:space="preserve">sänkte man skatten 2019 </w:t>
      </w:r>
      <w:r w:rsidR="00F942BE">
        <w:t xml:space="preserve">och i </w:t>
      </w:r>
      <w:r w:rsidR="00695F51">
        <w:t xml:space="preserve">vissa </w:t>
      </w:r>
      <w:r w:rsidR="00A952EF">
        <w:t>verksamheter har man under åren därefter fått göra ned</w:t>
      </w:r>
      <w:r w:rsidR="0037513B">
        <w:softHyphen/>
      </w:r>
      <w:r w:rsidR="00A952EF">
        <w:t>dragningar.</w:t>
      </w:r>
      <w:r>
        <w:t xml:space="preserve"> Besparingar på stadsdels</w:t>
      </w:r>
      <w:r w:rsidR="00E94571">
        <w:softHyphen/>
      </w:r>
      <w:r>
        <w:t>nämnder har lett till ett minskat antal socialsekreterare</w:t>
      </w:r>
      <w:r w:rsidR="00282075">
        <w:t xml:space="preserve"> i vissa verksamheter</w:t>
      </w:r>
      <w:r>
        <w:t>.</w:t>
      </w:r>
      <w:r w:rsidR="00A952EF">
        <w:t xml:space="preserve"> </w:t>
      </w:r>
      <w:r w:rsidR="000E0B3C">
        <w:t>I media har vi till exempel kunnat läsa om hur antalet fäl</w:t>
      </w:r>
      <w:r w:rsidR="0037513B">
        <w:t>t</w:t>
      </w:r>
      <w:r w:rsidR="0037513B">
        <w:softHyphen/>
      </w:r>
      <w:r w:rsidR="000E0B3C">
        <w:t>assistenter</w:t>
      </w:r>
      <w:r w:rsidR="001F5966">
        <w:t xml:space="preserve"> och skol</w:t>
      </w:r>
      <w:r w:rsidR="00E94571">
        <w:softHyphen/>
      </w:r>
      <w:r w:rsidR="001F5966">
        <w:t>kuratorer</w:t>
      </w:r>
      <w:r w:rsidR="00F942BE">
        <w:t xml:space="preserve"> har</w:t>
      </w:r>
      <w:r w:rsidR="001F5966">
        <w:t xml:space="preserve"> </w:t>
      </w:r>
      <w:r w:rsidR="000E0B3C">
        <w:t>minskat</w:t>
      </w:r>
      <w:r w:rsidR="001F5966">
        <w:t>,</w:t>
      </w:r>
      <w:r w:rsidR="000E0B3C">
        <w:t xml:space="preserve"> hur man </w:t>
      </w:r>
      <w:r>
        <w:t>skurit ner på elevhälsa</w:t>
      </w:r>
      <w:r w:rsidR="000E0B3C">
        <w:t>,</w:t>
      </w:r>
      <w:r w:rsidR="001F5966">
        <w:t xml:space="preserve"> </w:t>
      </w:r>
      <w:r w:rsidR="00A70691">
        <w:t>s</w:t>
      </w:r>
      <w:r w:rsidR="00A952EF">
        <w:t>amt</w:t>
      </w:r>
      <w:r w:rsidR="001F5966">
        <w:t xml:space="preserve"> hur</w:t>
      </w:r>
      <w:r w:rsidR="000E0B3C">
        <w:t xml:space="preserve"> </w:t>
      </w:r>
      <w:r w:rsidR="001F5966">
        <w:t xml:space="preserve">flera </w:t>
      </w:r>
      <w:r>
        <w:t>socialt viktiga mötesplatser</w:t>
      </w:r>
      <w:r w:rsidR="001F5966">
        <w:t xml:space="preserve"> hotats</w:t>
      </w:r>
      <w:r>
        <w:t xml:space="preserve"> av nerdragningar</w:t>
      </w:r>
      <w:r w:rsidR="001F5966">
        <w:t xml:space="preserve"> och i vissa fall stängts.</w:t>
      </w:r>
      <w:r w:rsidR="00A952EF">
        <w:t xml:space="preserve"> </w:t>
      </w:r>
    </w:p>
    <w:p w:rsidR="00D318CC" w:rsidP="006A12F1">
      <w:pPr>
        <w:pStyle w:val="BodyText"/>
      </w:pPr>
      <w:r w:rsidRPr="002B0708">
        <w:t>Jag kan konstatera att satsningar på socialtjänstens förebyggande arbete är av största vikt. Utfall och resultat syns ofta först efter flera år.</w:t>
      </w:r>
      <w:r w:rsidR="00BE10FA">
        <w:t xml:space="preserve"> </w:t>
      </w:r>
    </w:p>
    <w:p w:rsidR="007C1536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93FE792620E94B318EA96B4B69F4C1AF"/>
          </w:placeholder>
          <w:dataBinding w:xpath="/ns0:DocumentInfo[1]/ns0:BaseInfo[1]/ns0:HeaderDate[1]" w:storeItemID="{BEA460A0-2806-4AC1-A050-E67177CE5EC6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februari 2022</w:t>
          </w:r>
        </w:sdtContent>
      </w:sdt>
    </w:p>
    <w:p w:rsidR="007C1536" w:rsidP="00471B06">
      <w:pPr>
        <w:pStyle w:val="Brdtextutanavstnd"/>
      </w:pPr>
    </w:p>
    <w:p w:rsidR="007C1536" w:rsidP="00471B06">
      <w:pPr>
        <w:pStyle w:val="Brdtextutanavstnd"/>
      </w:pPr>
    </w:p>
    <w:p w:rsidR="007C153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F9B42BDD1F44DE5A900E1E6DA95DC9C"/>
        </w:placeholder>
        <w:dataBinding w:xpath="/ns0:DocumentInfo[1]/ns0:BaseInfo[1]/ns0:TopSender[1]" w:storeItemID="{BEA460A0-2806-4AC1-A050-E67177CE5EC6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7C1536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7C153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0330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03304" w:rsidRPr="007D73AB" w:rsidP="00340DE0">
          <w:pPr>
            <w:pStyle w:val="Header"/>
          </w:pPr>
        </w:p>
      </w:tc>
      <w:tc>
        <w:tcPr>
          <w:tcW w:w="1134" w:type="dxa"/>
        </w:tcPr>
        <w:p w:rsidR="0070330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0330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03304" w:rsidRPr="00710A6C" w:rsidP="00EE3C0F">
          <w:pPr>
            <w:pStyle w:val="Header"/>
            <w:rPr>
              <w:b/>
            </w:rPr>
          </w:pPr>
        </w:p>
        <w:p w:rsidR="00703304" w:rsidP="00EE3C0F">
          <w:pPr>
            <w:pStyle w:val="Header"/>
          </w:pPr>
        </w:p>
        <w:p w:rsidR="00703304" w:rsidP="00EE3C0F">
          <w:pPr>
            <w:pStyle w:val="Header"/>
          </w:pPr>
        </w:p>
        <w:p w:rsidR="007033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2A74B5840E3460B8D2903765397BF46"/>
            </w:placeholder>
            <w:dataBinding w:xpath="/ns0:DocumentInfo[1]/ns0:BaseInfo[1]/ns0:Dnr[1]" w:storeItemID="{BEA460A0-2806-4AC1-A050-E67177CE5EC6}" w:prefixMappings="xmlns:ns0='http://lp/documentinfo/RK' "/>
            <w:text/>
          </w:sdtPr>
          <w:sdtContent>
            <w:p w:rsidR="00703304" w:rsidP="00EE3C0F">
              <w:pPr>
                <w:pStyle w:val="Header"/>
              </w:pPr>
              <w:r w:rsidRPr="0037513B">
                <w:t>S2022/00951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BF23EAF9154ED7A42EEE232441BA4E"/>
            </w:placeholder>
            <w:showingPlcHdr/>
            <w:dataBinding w:xpath="/ns0:DocumentInfo[1]/ns0:BaseInfo[1]/ns0:DocNumber[1]" w:storeItemID="{BEA460A0-2806-4AC1-A050-E67177CE5EC6}" w:prefixMappings="xmlns:ns0='http://lp/documentinfo/RK' "/>
            <w:text/>
          </w:sdtPr>
          <w:sdtContent>
            <w:p w:rsidR="007033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03304" w:rsidP="00EE3C0F">
          <w:pPr>
            <w:pStyle w:val="Header"/>
          </w:pPr>
        </w:p>
      </w:tc>
      <w:tc>
        <w:tcPr>
          <w:tcW w:w="1134" w:type="dxa"/>
        </w:tcPr>
        <w:p w:rsidR="00703304" w:rsidP="0094502D">
          <w:pPr>
            <w:pStyle w:val="Header"/>
          </w:pPr>
        </w:p>
        <w:p w:rsidR="0070330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35374219FD442586D0633257C0233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C1536" w:rsidRPr="007C1536" w:rsidP="00340DE0">
              <w:pPr>
                <w:pStyle w:val="Header"/>
                <w:rPr>
                  <w:b/>
                </w:rPr>
              </w:pPr>
              <w:r w:rsidRPr="007C1536">
                <w:rPr>
                  <w:b/>
                </w:rPr>
                <w:t>Socialdepartementet</w:t>
              </w:r>
            </w:p>
            <w:p w:rsidR="00703304" w:rsidRPr="00340DE0" w:rsidP="00CA3FD9">
              <w:pPr>
                <w:pStyle w:val="Header"/>
              </w:pPr>
              <w:r w:rsidRPr="007C153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C5A72D3E27481485E2CCCF596DA67E"/>
          </w:placeholder>
          <w:dataBinding w:xpath="/ns0:DocumentInfo[1]/ns0:BaseInfo[1]/ns0:Recipient[1]" w:storeItemID="{BEA460A0-2806-4AC1-A050-E67177CE5EC6}" w:prefixMappings="xmlns:ns0='http://lp/documentinfo/RK' "/>
          <w:text w:multiLine="1"/>
        </w:sdtPr>
        <w:sdtContent>
          <w:tc>
            <w:tcPr>
              <w:tcW w:w="3170" w:type="dxa"/>
            </w:tcPr>
            <w:p w:rsidR="0070330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0330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A74B5840E3460B8D2903765397B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DB18F-A3E1-481D-86BC-D1F8EF80C8B5}"/>
      </w:docPartPr>
      <w:docPartBody>
        <w:p w:rsidR="007B1DE8" w:rsidP="00B948DA">
          <w:pPr>
            <w:pStyle w:val="82A74B5840E3460B8D2903765397BF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BF23EAF9154ED7A42EEE232441B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054F9-9E66-492D-9D9E-5BCFA883B6FA}"/>
      </w:docPartPr>
      <w:docPartBody>
        <w:p w:rsidR="007B1DE8" w:rsidP="00B948DA">
          <w:pPr>
            <w:pStyle w:val="28BF23EAF9154ED7A42EEE232441BA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35374219FD442586D0633257C02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7E5D6-56DA-4BD4-AB1D-FF3C4A52018F}"/>
      </w:docPartPr>
      <w:docPartBody>
        <w:p w:rsidR="007B1DE8" w:rsidP="00B948DA">
          <w:pPr>
            <w:pStyle w:val="1F35374219FD442586D0633257C023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C5A72D3E27481485E2CCCF596DA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E72FE-7C32-49F0-9640-23E65F72C0CA}"/>
      </w:docPartPr>
      <w:docPartBody>
        <w:p w:rsidR="007B1DE8" w:rsidP="00B948DA">
          <w:pPr>
            <w:pStyle w:val="17C5A72D3E27481485E2CCCF596DA6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63692C0924B97BB928AC9A1303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09533-8573-4239-AB39-5600269B06BC}"/>
      </w:docPartPr>
      <w:docPartBody>
        <w:p w:rsidR="007B1DE8" w:rsidP="00B948DA">
          <w:pPr>
            <w:pStyle w:val="0C963692C0924B97BB928AC9A1303E9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048030BD7D043DCA534E2C9B7855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3E92A-82DF-4DCA-9C06-253F7117890B}"/>
      </w:docPartPr>
      <w:docPartBody>
        <w:p w:rsidR="007B1DE8" w:rsidP="00B948DA">
          <w:pPr>
            <w:pStyle w:val="0048030BD7D043DCA534E2C9B7855A5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CB5CA618BE6433C8CF87CD47E804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D51DC-1970-4372-9F0D-9F909E25A8E0}"/>
      </w:docPartPr>
      <w:docPartBody>
        <w:p w:rsidR="007B1DE8" w:rsidP="00B948DA">
          <w:pPr>
            <w:pStyle w:val="9CB5CA618BE6433C8CF87CD47E804D2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FE792620E94B318EA96B4B69F4C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BA96E-9455-4524-9D63-520C8F38F7C5}"/>
      </w:docPartPr>
      <w:docPartBody>
        <w:p w:rsidR="007B1DE8" w:rsidP="00B948DA">
          <w:pPr>
            <w:pStyle w:val="93FE792620E94B318EA96B4B69F4C1A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F9B42BDD1F44DE5A900E1E6DA95D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DD9F1-87D8-4A61-B758-6C43A6B7A8F4}"/>
      </w:docPartPr>
      <w:docPartBody>
        <w:p w:rsidR="007B1DE8" w:rsidP="00B948DA">
          <w:pPr>
            <w:pStyle w:val="BF9B42BDD1F44DE5A900E1E6DA95DC9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8DA"/>
    <w:rPr>
      <w:noProof w:val="0"/>
      <w:color w:val="808080"/>
    </w:rPr>
  </w:style>
  <w:style w:type="paragraph" w:customStyle="1" w:styleId="82A74B5840E3460B8D2903765397BF46">
    <w:name w:val="82A74B5840E3460B8D2903765397BF46"/>
    <w:rsid w:val="00B948DA"/>
  </w:style>
  <w:style w:type="paragraph" w:customStyle="1" w:styleId="17C5A72D3E27481485E2CCCF596DA67E">
    <w:name w:val="17C5A72D3E27481485E2CCCF596DA67E"/>
    <w:rsid w:val="00B948DA"/>
  </w:style>
  <w:style w:type="paragraph" w:customStyle="1" w:styleId="28BF23EAF9154ED7A42EEE232441BA4E1">
    <w:name w:val="28BF23EAF9154ED7A42EEE232441BA4E1"/>
    <w:rsid w:val="00B948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35374219FD442586D0633257C023301">
    <w:name w:val="1F35374219FD442586D0633257C023301"/>
    <w:rsid w:val="00B948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963692C0924B97BB928AC9A1303E97">
    <w:name w:val="0C963692C0924B97BB928AC9A1303E97"/>
    <w:rsid w:val="00B948DA"/>
  </w:style>
  <w:style w:type="paragraph" w:customStyle="1" w:styleId="0048030BD7D043DCA534E2C9B7855A51">
    <w:name w:val="0048030BD7D043DCA534E2C9B7855A51"/>
    <w:rsid w:val="00B948DA"/>
  </w:style>
  <w:style w:type="paragraph" w:customStyle="1" w:styleId="9CB5CA618BE6433C8CF87CD47E804D26">
    <w:name w:val="9CB5CA618BE6433C8CF87CD47E804D26"/>
    <w:rsid w:val="00B948DA"/>
  </w:style>
  <w:style w:type="paragraph" w:customStyle="1" w:styleId="93FE792620E94B318EA96B4B69F4C1AF">
    <w:name w:val="93FE792620E94B318EA96B4B69F4C1AF"/>
    <w:rsid w:val="00B948DA"/>
  </w:style>
  <w:style w:type="paragraph" w:customStyle="1" w:styleId="BF9B42BDD1F44DE5A900E1E6DA95DC9C">
    <w:name w:val="BF9B42BDD1F44DE5A900E1E6DA95DC9C"/>
    <w:rsid w:val="00B948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2022-02-16T00:00:00</HeaderDate>
    <Office/>
    <Dnr>S2022/00951</Dnr>
    <ParagrafNr/>
    <DocumentTitle/>
    <VisitingAddress/>
    <Extra1/>
    <Extra2/>
    <Extra3>Gulan Avci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7c888a41-81d7-4220-bee5-7ad9646b8575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EB7F-47BB-424B-BC51-5C63E146F4E8}"/>
</file>

<file path=customXml/itemProps2.xml><?xml version="1.0" encoding="utf-8"?>
<ds:datastoreItem xmlns:ds="http://schemas.openxmlformats.org/officeDocument/2006/customXml" ds:itemID="{BEA460A0-2806-4AC1-A050-E67177CE5EC6}"/>
</file>

<file path=customXml/itemProps3.xml><?xml version="1.0" encoding="utf-8"?>
<ds:datastoreItem xmlns:ds="http://schemas.openxmlformats.org/officeDocument/2006/customXml" ds:itemID="{87DCD1A1-91E7-41E4-AB04-4DFB36C4AD3D}"/>
</file>

<file path=customXml/itemProps4.xml><?xml version="1.0" encoding="utf-8"?>
<ds:datastoreItem xmlns:ds="http://schemas.openxmlformats.org/officeDocument/2006/customXml" ds:itemID="{E4040735-89D1-4D91-92D1-2E83B344CEF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1054, slutversion.docx</dc:title>
  <cp:revision>5</cp:revision>
  <dcterms:created xsi:type="dcterms:W3CDTF">2022-02-15T13:55:00Z</dcterms:created>
  <dcterms:modified xsi:type="dcterms:W3CDTF">2022-02-16T10:39:00Z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S2022/00951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70bdb064-a94e-446e-809c-3bade6cf2a4b</vt:lpwstr>
  </property>
</Properties>
</file>