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A0ABE" w:rsidP="00DA0661">
      <w:pPr>
        <w:pStyle w:val="Title"/>
      </w:pPr>
      <w:bookmarkStart w:id="0" w:name="Start"/>
      <w:bookmarkEnd w:id="0"/>
      <w:r>
        <w:t xml:space="preserve">Svar på fråga 2021/22:280 av </w:t>
      </w:r>
      <w:sdt>
        <w:sdtPr>
          <w:alias w:val="Frågeställare"/>
          <w:tag w:val="delete"/>
          <w:id w:val="-211816850"/>
          <w:placeholder>
            <w:docPart w:val="D5135FCADFAD4B318C77956032182142"/>
          </w:placeholder>
          <w:dataBinding w:xpath="/ns0:DocumentInfo[1]/ns0:BaseInfo[1]/ns0:Extra3[1]" w:storeItemID="{02A27E2B-D64B-473B-82DE-073BB44F7F0D}" w:prefixMappings="xmlns:ns0='http://lp/documentinfo/RK' "/>
          <w:text/>
        </w:sdtPr>
        <w:sdtContent>
          <w:r>
            <w:t xml:space="preserve">Maria Malmer </w:t>
          </w:r>
          <w:r>
            <w:t>Stenergard</w:t>
          </w:r>
        </w:sdtContent>
      </w:sdt>
      <w:r>
        <w:t xml:space="preserve"> (</w:t>
      </w:r>
      <w:sdt>
        <w:sdtPr>
          <w:alias w:val="Parti"/>
          <w:tag w:val="Parti_delete"/>
          <w:id w:val="1620417071"/>
          <w:placeholder>
            <w:docPart w:val="59689C5A61B14D2DA47A90A3DDFB45E4"/>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1A0ABE">
        <w:t>Begränsning av familjekretsen</w:t>
      </w:r>
    </w:p>
    <w:p w:rsidR="001A0ABE" w:rsidP="00C35372">
      <w:pPr>
        <w:pStyle w:val="BodyText"/>
      </w:pPr>
      <w:sdt>
        <w:sdtPr>
          <w:alias w:val="Frågeställare"/>
          <w:tag w:val="delete"/>
          <w:id w:val="-1635256365"/>
          <w:placeholder>
            <w:docPart w:val="84E12B4F61A04AF69956F35E3618BB38"/>
          </w:placeholder>
          <w:dataBinding w:xpath="/ns0:DocumentInfo[1]/ns0:BaseInfo[1]/ns0:Extra3[1]" w:storeItemID="{02A27E2B-D64B-473B-82DE-073BB44F7F0D}" w:prefixMappings="xmlns:ns0='http://lp/documentinfo/RK' "/>
          <w:text/>
        </w:sdtPr>
        <w:sdtContent>
          <w:r>
            <w:t xml:space="preserve">Maria Malmer </w:t>
          </w:r>
          <w:r>
            <w:t>Stenergard</w:t>
          </w:r>
        </w:sdtContent>
      </w:sdt>
      <w:r>
        <w:t xml:space="preserve"> har frågat mig</w:t>
      </w:r>
      <w:r w:rsidR="00C35372">
        <w:t xml:space="preserve"> om jag avser verka för att familjekretsen</w:t>
      </w:r>
      <w:r w:rsidR="00ED6DFF">
        <w:t xml:space="preserve"> inom ramen för EU:s kommande asyl- och migrationshanteringsförordning </w:t>
      </w:r>
      <w:r w:rsidR="00C35372">
        <w:t>ska begränsas till att omfatta</w:t>
      </w:r>
      <w:r w:rsidR="00ED6DFF">
        <w:t xml:space="preserve"> </w:t>
      </w:r>
      <w:r w:rsidR="00C35372">
        <w:t>underåriga</w:t>
      </w:r>
      <w:r w:rsidR="00ED6DFF">
        <w:t>.</w:t>
      </w:r>
    </w:p>
    <w:p w:rsidR="00B07312" w:rsidP="00B07312">
      <w:pPr>
        <w:pStyle w:val="BodyText"/>
      </w:pPr>
      <w:r>
        <w:t>I enlighet med den i riksdagen förankrade ståndpunkten har regeringen välkomnat kommissionens förslag och utgångspunkten att det gemensamma europeiska asylsystemet ska bygga på solidaritet mellan medlemsstaterna. Det är avgörande för ett fungerande gemensamt system att alla medlemsstater bidrar och tar ansvar, samt att en medlemsstat som utsätts för ett högt migrationstryck får stöd. Asylsystemet ska vara effektivt, rättssäkert, långsiktigt hållbart, humant och medge beslut av hög kvalitet som värnar asylrätten.</w:t>
      </w:r>
      <w:r w:rsidR="009329BA">
        <w:t xml:space="preserve"> Det är också viktigt att det bidrar till en jämnare fördelning av asylsökande inom unionen.</w:t>
      </w:r>
      <w:r>
        <w:t xml:space="preserve"> </w:t>
      </w:r>
      <w:r w:rsidR="009329BA">
        <w:t xml:space="preserve">Det är vidare viktigt att </w:t>
      </w:r>
      <w:r>
        <w:t>sekundära förflyttningar</w:t>
      </w:r>
      <w:r w:rsidR="009329BA">
        <w:t xml:space="preserve"> motverkas vilket är </w:t>
      </w:r>
      <w:r w:rsidR="001B709B">
        <w:t xml:space="preserve">ett av </w:t>
      </w:r>
      <w:r w:rsidR="009329BA">
        <w:t>syfte</w:t>
      </w:r>
      <w:r w:rsidR="001B709B">
        <w:t>na</w:t>
      </w:r>
      <w:r w:rsidR="009329BA">
        <w:t xml:space="preserve"> med förslaget att utöka </w:t>
      </w:r>
      <w:r>
        <w:t xml:space="preserve">ansvarskriterierna. </w:t>
      </w:r>
    </w:p>
    <w:p w:rsidR="00665FA5" w:rsidP="00665FA5">
      <w:pPr>
        <w:pStyle w:val="BodyText"/>
      </w:pPr>
      <w:r>
        <w:t xml:space="preserve">EU-kommissionens förslag till en utökad familjedefinition som omfattar syskon </w:t>
      </w:r>
      <w:r w:rsidRPr="00665FA5">
        <w:t>utgör en viktig pusselbit för helheten och för balansen mellan ansvar och solidaritet</w:t>
      </w:r>
      <w:r>
        <w:t xml:space="preserve"> i förordningsförslaget. </w:t>
      </w:r>
      <w:r w:rsidRPr="00E52B47" w:rsidR="00E52B47">
        <w:t>Regeringen avser att verka för att förslagen i pakten i sin helhet ska bli väl balanserade</w:t>
      </w:r>
      <w:r w:rsidR="00E52B47">
        <w:t>.</w:t>
      </w:r>
    </w:p>
    <w:p w:rsidR="001A0ABE" w:rsidP="006A12F1">
      <w:pPr>
        <w:pStyle w:val="BodyText"/>
      </w:pPr>
      <w:r>
        <w:t xml:space="preserve">Stockholm den </w:t>
      </w:r>
      <w:sdt>
        <w:sdtPr>
          <w:id w:val="-1225218591"/>
          <w:placeholder>
            <w:docPart w:val="1556A464E5B04983B559B47345E7ECEA"/>
          </w:placeholder>
          <w:dataBinding w:xpath="/ns0:DocumentInfo[1]/ns0:BaseInfo[1]/ns0:HeaderDate[1]" w:storeItemID="{02A27E2B-D64B-473B-82DE-073BB44F7F0D}" w:prefixMappings="xmlns:ns0='http://lp/documentinfo/RK' "/>
          <w:date w:fullDate="2021-11-03T00:00:00Z">
            <w:dateFormat w:val="d MMMM yyyy"/>
            <w:lid w:val="sv-SE"/>
            <w:storeMappedDataAs w:val="dateTime"/>
            <w:calendar w:val="gregorian"/>
          </w:date>
        </w:sdtPr>
        <w:sdtContent>
          <w:r w:rsidR="00CE1593">
            <w:t>3 november 2021</w:t>
          </w:r>
        </w:sdtContent>
      </w:sdt>
    </w:p>
    <w:p w:rsidR="001A0ABE" w:rsidP="004E7A8F">
      <w:pPr>
        <w:pStyle w:val="Brdtextutanavstnd"/>
      </w:pPr>
    </w:p>
    <w:p w:rsidR="001A0ABE" w:rsidP="004E7A8F">
      <w:pPr>
        <w:pStyle w:val="Brdtextutanavstnd"/>
      </w:pPr>
    </w:p>
    <w:sdt>
      <w:sdtPr>
        <w:alias w:val="Klicka på listpilen"/>
        <w:tag w:val="run-loadAllMinistersFromDep_delete"/>
        <w:id w:val="-122627287"/>
        <w:placeholder>
          <w:docPart w:val="6F1C80419CBF4C11AF538D55916E8FA1"/>
        </w:placeholder>
        <w:dataBinding w:xpath="/ns0:DocumentInfo[1]/ns0:BaseInfo[1]/ns0:TopSender[1]" w:storeItemID="{02A27E2B-D64B-473B-82DE-073BB44F7F0D}" w:prefixMappings="xmlns:ns0='http://lp/documentinfo/RK' "/>
        <w:comboBox w:lastValue="Justitie- och migrationsministern">
          <w:listItem w:value="Justitie- och migrationsministern" w:displayText="Morgan Johansson"/>
          <w:listItem w:value="Inrikesministern" w:displayText="Mikael Damberg"/>
        </w:comboBox>
      </w:sdtPr>
      <w:sdtContent>
        <w:p w:rsidR="001A0ABE" w:rsidRPr="00DB48AB" w:rsidP="00DB48AB">
          <w:pPr>
            <w:pStyle w:val="BodyText"/>
          </w:pPr>
          <w:r>
            <w:rPr>
              <w:rStyle w:val="DefaultParagraphFont"/>
            </w:rPr>
            <w:t>Morgan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A0ABE" w:rsidRPr="007D73AB">
          <w:pPr>
            <w:pStyle w:val="Header"/>
          </w:pPr>
        </w:p>
      </w:tc>
      <w:tc>
        <w:tcPr>
          <w:tcW w:w="3170" w:type="dxa"/>
          <w:vAlign w:val="bottom"/>
        </w:tcPr>
        <w:p w:rsidR="001A0ABE" w:rsidRPr="007D73AB" w:rsidP="00340DE0">
          <w:pPr>
            <w:pStyle w:val="Header"/>
          </w:pPr>
        </w:p>
      </w:tc>
      <w:tc>
        <w:tcPr>
          <w:tcW w:w="1134" w:type="dxa"/>
        </w:tcPr>
        <w:p w:rsidR="001A0AB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A0AB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A0ABE" w:rsidRPr="00710A6C" w:rsidP="00EE3C0F">
          <w:pPr>
            <w:pStyle w:val="Header"/>
            <w:rPr>
              <w:b/>
            </w:rPr>
          </w:pPr>
        </w:p>
        <w:p w:rsidR="001A0ABE" w:rsidP="00EE3C0F">
          <w:pPr>
            <w:pStyle w:val="Header"/>
          </w:pPr>
        </w:p>
        <w:p w:rsidR="001A0ABE" w:rsidP="00EE3C0F">
          <w:pPr>
            <w:pStyle w:val="Header"/>
          </w:pPr>
        </w:p>
        <w:p w:rsidR="001A0ABE" w:rsidP="00EE3C0F">
          <w:pPr>
            <w:pStyle w:val="Header"/>
          </w:pPr>
        </w:p>
        <w:sdt>
          <w:sdtPr>
            <w:alias w:val="Dnr"/>
            <w:tag w:val="ccRKShow_Dnr"/>
            <w:id w:val="-829283628"/>
            <w:placeholder>
              <w:docPart w:val="9C6169A7C51A4E6DB4471F8227A4EB96"/>
            </w:placeholder>
            <w:dataBinding w:xpath="/ns0:DocumentInfo[1]/ns0:BaseInfo[1]/ns0:Dnr[1]" w:storeItemID="{02A27E2B-D64B-473B-82DE-073BB44F7F0D}" w:prefixMappings="xmlns:ns0='http://lp/documentinfo/RK' "/>
            <w:text/>
          </w:sdtPr>
          <w:sdtContent>
            <w:p w:rsidR="001A0ABE" w:rsidP="00EE3C0F">
              <w:pPr>
                <w:pStyle w:val="Header"/>
              </w:pPr>
              <w:r>
                <w:t>Ju2021/</w:t>
              </w:r>
              <w:r w:rsidR="00C35372">
                <w:t>03721</w:t>
              </w:r>
            </w:p>
          </w:sdtContent>
        </w:sdt>
        <w:sdt>
          <w:sdtPr>
            <w:alias w:val="DocNumber"/>
            <w:tag w:val="DocNumber"/>
            <w:id w:val="1726028884"/>
            <w:placeholder>
              <w:docPart w:val="5315CE8CF6CB4368A865825C03C3503A"/>
            </w:placeholder>
            <w:showingPlcHdr/>
            <w:dataBinding w:xpath="/ns0:DocumentInfo[1]/ns0:BaseInfo[1]/ns0:DocNumber[1]" w:storeItemID="{02A27E2B-D64B-473B-82DE-073BB44F7F0D}" w:prefixMappings="xmlns:ns0='http://lp/documentinfo/RK' "/>
            <w:text/>
          </w:sdtPr>
          <w:sdtContent>
            <w:p w:rsidR="001A0ABE" w:rsidP="00EE3C0F">
              <w:pPr>
                <w:pStyle w:val="Header"/>
              </w:pPr>
              <w:r>
                <w:rPr>
                  <w:rStyle w:val="PlaceholderText"/>
                </w:rPr>
                <w:t xml:space="preserve"> </w:t>
              </w:r>
            </w:p>
          </w:sdtContent>
        </w:sdt>
        <w:p w:rsidR="001A0ABE" w:rsidP="00EE3C0F">
          <w:pPr>
            <w:pStyle w:val="Header"/>
          </w:pPr>
        </w:p>
      </w:tc>
      <w:tc>
        <w:tcPr>
          <w:tcW w:w="1134" w:type="dxa"/>
        </w:tcPr>
        <w:p w:rsidR="001A0ABE" w:rsidP="0094502D">
          <w:pPr>
            <w:pStyle w:val="Header"/>
          </w:pPr>
        </w:p>
        <w:p w:rsidR="001A0AB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A677D346915443AB51E327AB625791B"/>
            </w:placeholder>
            <w:richText/>
          </w:sdtPr>
          <w:sdtEndPr>
            <w:rPr>
              <w:b w:val="0"/>
            </w:rPr>
          </w:sdtEndPr>
          <w:sdtContent>
            <w:p w:rsidR="001A0ABE" w:rsidRPr="001A0ABE" w:rsidP="00340DE0">
              <w:pPr>
                <w:pStyle w:val="Header"/>
                <w:rPr>
                  <w:b/>
                </w:rPr>
              </w:pPr>
              <w:r w:rsidRPr="001A0ABE">
                <w:rPr>
                  <w:b/>
                </w:rPr>
                <w:t>Justitiedepartementet</w:t>
              </w:r>
            </w:p>
            <w:p w:rsidR="00C34429" w:rsidP="00340DE0">
              <w:pPr>
                <w:pStyle w:val="Header"/>
              </w:pPr>
              <w:r w:rsidRPr="001A0ABE">
                <w:t>Justitie- och migrationsministern</w:t>
              </w:r>
            </w:p>
            <w:p w:rsidR="008C6D45" w:rsidP="00C34429">
              <w:pPr>
                <w:pStyle w:val="Header"/>
              </w:pPr>
            </w:p>
          </w:sdtContent>
        </w:sdt>
        <w:p w:rsidR="001A0ABE" w:rsidRPr="00340DE0" w:rsidP="005D356F">
          <w:pPr>
            <w:pStyle w:val="Header"/>
          </w:pPr>
        </w:p>
      </w:tc>
      <w:sdt>
        <w:sdtPr>
          <w:alias w:val="Recipient"/>
          <w:tag w:val="ccRKShow_Recipient"/>
          <w:id w:val="-28344517"/>
          <w:placeholder>
            <w:docPart w:val="7A2E5E99917A4589A614D695687510C3"/>
          </w:placeholder>
          <w:dataBinding w:xpath="/ns0:DocumentInfo[1]/ns0:BaseInfo[1]/ns0:Recipient[1]" w:storeItemID="{02A27E2B-D64B-473B-82DE-073BB44F7F0D}" w:prefixMappings="xmlns:ns0='http://lp/documentinfo/RK' "/>
          <w:text w:multiLine="1"/>
        </w:sdtPr>
        <w:sdtContent>
          <w:tc>
            <w:tcPr>
              <w:tcW w:w="3170" w:type="dxa"/>
            </w:tcPr>
            <w:p w:rsidR="001A0ABE" w:rsidP="00547B89">
              <w:pPr>
                <w:pStyle w:val="Header"/>
              </w:pPr>
              <w:r>
                <w:t>Till riksdagen</w:t>
              </w:r>
            </w:p>
          </w:tc>
        </w:sdtContent>
      </w:sdt>
      <w:tc>
        <w:tcPr>
          <w:tcW w:w="1134" w:type="dxa"/>
        </w:tcPr>
        <w:p w:rsidR="001A0AB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169A7C51A4E6DB4471F8227A4EB96"/>
        <w:category>
          <w:name w:val="Allmänt"/>
          <w:gallery w:val="placeholder"/>
        </w:category>
        <w:types>
          <w:type w:val="bbPlcHdr"/>
        </w:types>
        <w:behaviors>
          <w:behavior w:val="content"/>
        </w:behaviors>
        <w:guid w:val="{8867DC40-BCA6-4804-AE56-055B1EBA731E}"/>
      </w:docPartPr>
      <w:docPartBody>
        <w:p w:rsidR="000F6089" w:rsidP="00172324">
          <w:pPr>
            <w:pStyle w:val="9C6169A7C51A4E6DB4471F8227A4EB96"/>
          </w:pPr>
          <w:r>
            <w:rPr>
              <w:rStyle w:val="PlaceholderText"/>
            </w:rPr>
            <w:t xml:space="preserve"> </w:t>
          </w:r>
        </w:p>
      </w:docPartBody>
    </w:docPart>
    <w:docPart>
      <w:docPartPr>
        <w:name w:val="5315CE8CF6CB4368A865825C03C3503A"/>
        <w:category>
          <w:name w:val="Allmänt"/>
          <w:gallery w:val="placeholder"/>
        </w:category>
        <w:types>
          <w:type w:val="bbPlcHdr"/>
        </w:types>
        <w:behaviors>
          <w:behavior w:val="content"/>
        </w:behaviors>
        <w:guid w:val="{7CC485E1-D8BA-4548-8A40-103CB528D729}"/>
      </w:docPartPr>
      <w:docPartBody>
        <w:p w:rsidR="000F6089" w:rsidP="00172324">
          <w:pPr>
            <w:pStyle w:val="5315CE8CF6CB4368A865825C03C3503A1"/>
          </w:pPr>
          <w:r>
            <w:rPr>
              <w:rStyle w:val="PlaceholderText"/>
            </w:rPr>
            <w:t xml:space="preserve"> </w:t>
          </w:r>
        </w:p>
      </w:docPartBody>
    </w:docPart>
    <w:docPart>
      <w:docPartPr>
        <w:name w:val="4A677D346915443AB51E327AB625791B"/>
        <w:category>
          <w:name w:val="Allmänt"/>
          <w:gallery w:val="placeholder"/>
        </w:category>
        <w:types>
          <w:type w:val="bbPlcHdr"/>
        </w:types>
        <w:behaviors>
          <w:behavior w:val="content"/>
        </w:behaviors>
        <w:guid w:val="{2B0423B2-3287-4CB1-B428-FDB1787DC62E}"/>
      </w:docPartPr>
      <w:docPartBody>
        <w:p w:rsidR="000F6089" w:rsidP="00172324">
          <w:pPr>
            <w:pStyle w:val="4A677D346915443AB51E327AB625791B1"/>
          </w:pPr>
          <w:r>
            <w:rPr>
              <w:rStyle w:val="PlaceholderText"/>
            </w:rPr>
            <w:t xml:space="preserve"> </w:t>
          </w:r>
        </w:p>
      </w:docPartBody>
    </w:docPart>
    <w:docPart>
      <w:docPartPr>
        <w:name w:val="7A2E5E99917A4589A614D695687510C3"/>
        <w:category>
          <w:name w:val="Allmänt"/>
          <w:gallery w:val="placeholder"/>
        </w:category>
        <w:types>
          <w:type w:val="bbPlcHdr"/>
        </w:types>
        <w:behaviors>
          <w:behavior w:val="content"/>
        </w:behaviors>
        <w:guid w:val="{C86743EA-2822-4FC5-8639-5AF34467F18F}"/>
      </w:docPartPr>
      <w:docPartBody>
        <w:p w:rsidR="000F6089" w:rsidP="00172324">
          <w:pPr>
            <w:pStyle w:val="7A2E5E99917A4589A614D695687510C3"/>
          </w:pPr>
          <w:r>
            <w:rPr>
              <w:rStyle w:val="PlaceholderText"/>
            </w:rPr>
            <w:t xml:space="preserve"> </w:t>
          </w:r>
        </w:p>
      </w:docPartBody>
    </w:docPart>
    <w:docPart>
      <w:docPartPr>
        <w:name w:val="D5135FCADFAD4B318C77956032182142"/>
        <w:category>
          <w:name w:val="Allmänt"/>
          <w:gallery w:val="placeholder"/>
        </w:category>
        <w:types>
          <w:type w:val="bbPlcHdr"/>
        </w:types>
        <w:behaviors>
          <w:behavior w:val="content"/>
        </w:behaviors>
        <w:guid w:val="{8643293F-561E-4C7F-9D5A-17531E658109}"/>
      </w:docPartPr>
      <w:docPartBody>
        <w:p w:rsidR="000F6089" w:rsidP="00172324">
          <w:pPr>
            <w:pStyle w:val="D5135FCADFAD4B318C7795603218214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9689C5A61B14D2DA47A90A3DDFB45E4"/>
        <w:category>
          <w:name w:val="Allmänt"/>
          <w:gallery w:val="placeholder"/>
        </w:category>
        <w:types>
          <w:type w:val="bbPlcHdr"/>
        </w:types>
        <w:behaviors>
          <w:behavior w:val="content"/>
        </w:behaviors>
        <w:guid w:val="{163CA85B-7C12-456C-BC7F-FFBF327CF94A}"/>
      </w:docPartPr>
      <w:docPartBody>
        <w:p w:rsidR="000F6089" w:rsidP="00172324">
          <w:pPr>
            <w:pStyle w:val="59689C5A61B14D2DA47A90A3DDFB45E4"/>
          </w:pPr>
          <w:r>
            <w:t xml:space="preserve"> </w:t>
          </w:r>
          <w:r>
            <w:rPr>
              <w:rStyle w:val="PlaceholderText"/>
            </w:rPr>
            <w:t>Välj ett parti.</w:t>
          </w:r>
        </w:p>
      </w:docPartBody>
    </w:docPart>
    <w:docPart>
      <w:docPartPr>
        <w:name w:val="84E12B4F61A04AF69956F35E3618BB38"/>
        <w:category>
          <w:name w:val="Allmänt"/>
          <w:gallery w:val="placeholder"/>
        </w:category>
        <w:types>
          <w:type w:val="bbPlcHdr"/>
        </w:types>
        <w:behaviors>
          <w:behavior w:val="content"/>
        </w:behaviors>
        <w:guid w:val="{618B4058-FB75-4EED-B9EC-AD844CC65C67}"/>
      </w:docPartPr>
      <w:docPartBody>
        <w:p w:rsidR="000F6089" w:rsidP="00172324">
          <w:pPr>
            <w:pStyle w:val="84E12B4F61A04AF69956F35E3618BB3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556A464E5B04983B559B47345E7ECEA"/>
        <w:category>
          <w:name w:val="Allmänt"/>
          <w:gallery w:val="placeholder"/>
        </w:category>
        <w:types>
          <w:type w:val="bbPlcHdr"/>
        </w:types>
        <w:behaviors>
          <w:behavior w:val="content"/>
        </w:behaviors>
        <w:guid w:val="{B0314DB3-3938-47AC-8FEA-971F74C600AD}"/>
      </w:docPartPr>
      <w:docPartBody>
        <w:p w:rsidR="000F6089" w:rsidP="00172324">
          <w:pPr>
            <w:pStyle w:val="1556A464E5B04983B559B47345E7ECEA"/>
          </w:pPr>
          <w:r>
            <w:rPr>
              <w:rStyle w:val="PlaceholderText"/>
            </w:rPr>
            <w:t>Klicka här för att ange datum.</w:t>
          </w:r>
        </w:p>
      </w:docPartBody>
    </w:docPart>
    <w:docPart>
      <w:docPartPr>
        <w:name w:val="6F1C80419CBF4C11AF538D55916E8FA1"/>
        <w:category>
          <w:name w:val="Allmänt"/>
          <w:gallery w:val="placeholder"/>
        </w:category>
        <w:types>
          <w:type w:val="bbPlcHdr"/>
        </w:types>
        <w:behaviors>
          <w:behavior w:val="content"/>
        </w:behaviors>
        <w:guid w:val="{4107FDD2-3A6A-44E2-B217-726DBCDC97D2}"/>
      </w:docPartPr>
      <w:docPartBody>
        <w:p w:rsidR="000F6089" w:rsidP="00172324">
          <w:pPr>
            <w:pStyle w:val="6F1C80419CBF4C11AF538D55916E8FA1"/>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941CABCE5849C4B72FD380DA87F2F4">
    <w:name w:val="DD941CABCE5849C4B72FD380DA87F2F4"/>
    <w:rsid w:val="00172324"/>
  </w:style>
  <w:style w:type="character" w:styleId="PlaceholderText">
    <w:name w:val="Placeholder Text"/>
    <w:basedOn w:val="DefaultParagraphFont"/>
    <w:uiPriority w:val="99"/>
    <w:semiHidden/>
    <w:rsid w:val="00172324"/>
    <w:rPr>
      <w:noProof w:val="0"/>
      <w:color w:val="808080"/>
    </w:rPr>
  </w:style>
  <w:style w:type="paragraph" w:customStyle="1" w:styleId="B287688A599A4D25A174BA8E56AD5B52">
    <w:name w:val="B287688A599A4D25A174BA8E56AD5B52"/>
    <w:rsid w:val="00172324"/>
  </w:style>
  <w:style w:type="paragraph" w:customStyle="1" w:styleId="462BC17E9F2B4C27B4582EB15B38A035">
    <w:name w:val="462BC17E9F2B4C27B4582EB15B38A035"/>
    <w:rsid w:val="00172324"/>
  </w:style>
  <w:style w:type="paragraph" w:customStyle="1" w:styleId="9512F54C446D407B983BCE4FDB44A3AA">
    <w:name w:val="9512F54C446D407B983BCE4FDB44A3AA"/>
    <w:rsid w:val="00172324"/>
  </w:style>
  <w:style w:type="paragraph" w:customStyle="1" w:styleId="9C6169A7C51A4E6DB4471F8227A4EB96">
    <w:name w:val="9C6169A7C51A4E6DB4471F8227A4EB96"/>
    <w:rsid w:val="00172324"/>
  </w:style>
  <w:style w:type="paragraph" w:customStyle="1" w:styleId="5315CE8CF6CB4368A865825C03C3503A">
    <w:name w:val="5315CE8CF6CB4368A865825C03C3503A"/>
    <w:rsid w:val="00172324"/>
  </w:style>
  <w:style w:type="paragraph" w:customStyle="1" w:styleId="DE9110E8B529424B991BA2F693220A21">
    <w:name w:val="DE9110E8B529424B991BA2F693220A21"/>
    <w:rsid w:val="00172324"/>
  </w:style>
  <w:style w:type="paragraph" w:customStyle="1" w:styleId="F5FE1A33F6DD4361B6B31E58A319B717">
    <w:name w:val="F5FE1A33F6DD4361B6B31E58A319B717"/>
    <w:rsid w:val="00172324"/>
  </w:style>
  <w:style w:type="paragraph" w:customStyle="1" w:styleId="6C17E8E7346742D1B22A53A4261A684D">
    <w:name w:val="6C17E8E7346742D1B22A53A4261A684D"/>
    <w:rsid w:val="00172324"/>
  </w:style>
  <w:style w:type="paragraph" w:customStyle="1" w:styleId="4A677D346915443AB51E327AB625791B">
    <w:name w:val="4A677D346915443AB51E327AB625791B"/>
    <w:rsid w:val="00172324"/>
  </w:style>
  <w:style w:type="paragraph" w:customStyle="1" w:styleId="7A2E5E99917A4589A614D695687510C3">
    <w:name w:val="7A2E5E99917A4589A614D695687510C3"/>
    <w:rsid w:val="00172324"/>
  </w:style>
  <w:style w:type="paragraph" w:customStyle="1" w:styleId="5315CE8CF6CB4368A865825C03C3503A1">
    <w:name w:val="5315CE8CF6CB4368A865825C03C3503A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677D346915443AB51E327AB625791B1">
    <w:name w:val="4A677D346915443AB51E327AB625791B1"/>
    <w:rsid w:val="001723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5135FCADFAD4B318C77956032182142">
    <w:name w:val="D5135FCADFAD4B318C77956032182142"/>
    <w:rsid w:val="00172324"/>
  </w:style>
  <w:style w:type="paragraph" w:customStyle="1" w:styleId="59689C5A61B14D2DA47A90A3DDFB45E4">
    <w:name w:val="59689C5A61B14D2DA47A90A3DDFB45E4"/>
    <w:rsid w:val="00172324"/>
  </w:style>
  <w:style w:type="paragraph" w:customStyle="1" w:styleId="1C183CFF66B54126B8E719F7C66423D4">
    <w:name w:val="1C183CFF66B54126B8E719F7C66423D4"/>
    <w:rsid w:val="00172324"/>
  </w:style>
  <w:style w:type="paragraph" w:customStyle="1" w:styleId="6604EB0AEE4F4B6C9E03F1145A4FF557">
    <w:name w:val="6604EB0AEE4F4B6C9E03F1145A4FF557"/>
    <w:rsid w:val="00172324"/>
  </w:style>
  <w:style w:type="paragraph" w:customStyle="1" w:styleId="84E12B4F61A04AF69956F35E3618BB38">
    <w:name w:val="84E12B4F61A04AF69956F35E3618BB38"/>
    <w:rsid w:val="00172324"/>
  </w:style>
  <w:style w:type="paragraph" w:customStyle="1" w:styleId="1556A464E5B04983B559B47345E7ECEA">
    <w:name w:val="1556A464E5B04983B559B47345E7ECEA"/>
    <w:rsid w:val="00172324"/>
  </w:style>
  <w:style w:type="paragraph" w:customStyle="1" w:styleId="6F1C80419CBF4C11AF538D55916E8FA1">
    <w:name w:val="6F1C80419CBF4C11AF538D55916E8FA1"/>
    <w:rsid w:val="001723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55473cbd-07dc-425d-abbb-a1d1150a7a7b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2021-11-03T00:00:00</HeaderDate>
    <Office/>
    <Dnr>Ju2021/03721</Dnr>
    <ParagrafNr/>
    <DocumentTitle/>
    <VisitingAddress/>
    <Extra1/>
    <Extra2/>
    <Extra3>Maria Malmer Stenergard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F909FAAD-5385-47A8-B953-C1E7F5EF02CF}"/>
</file>

<file path=customXml/itemProps2.xml><?xml version="1.0" encoding="utf-8"?>
<ds:datastoreItem xmlns:ds="http://schemas.openxmlformats.org/officeDocument/2006/customXml" ds:itemID="{78849538-F147-4EC9-8CC7-C9B0F3A4E5DA}"/>
</file>

<file path=customXml/itemProps3.xml><?xml version="1.0" encoding="utf-8"?>
<ds:datastoreItem xmlns:ds="http://schemas.openxmlformats.org/officeDocument/2006/customXml" ds:itemID="{2A8926BE-9887-4773-91AD-184B16C7E8F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2A27E2B-D64B-473B-82DE-073BB44F7F0D}"/>
</file>

<file path=docProps/app.xml><?xml version="1.0" encoding="utf-8"?>
<Properties xmlns="http://schemas.openxmlformats.org/officeDocument/2006/extended-properties" xmlns:vt="http://schemas.openxmlformats.org/officeDocument/2006/docPropsVTypes">
  <Template>RK Basmall</Template>
  <TotalTime>0</TotalTime>
  <Pages>1</Pages>
  <Words>216</Words>
  <Characters>1145</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280.docx</dc:title>
  <cp:revision>4</cp:revision>
  <dcterms:created xsi:type="dcterms:W3CDTF">2021-11-02T08:51:00Z</dcterms:created>
  <dcterms:modified xsi:type="dcterms:W3CDTF">2021-11-02T14:09:00Z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