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DE8E0C" w14:textId="77777777" w:rsidR="002B63B9" w:rsidRDefault="002B63B9" w:rsidP="00DA0661">
      <w:pPr>
        <w:pStyle w:val="Rubrik"/>
      </w:pPr>
      <w:bookmarkStart w:id="0" w:name="Start"/>
      <w:bookmarkEnd w:id="0"/>
      <w:r>
        <w:t xml:space="preserve">Svar på fråga </w:t>
      </w:r>
      <w:r w:rsidRPr="002B63B9">
        <w:t xml:space="preserve">2020/21:1415 </w:t>
      </w:r>
      <w:r>
        <w:t xml:space="preserve">av </w:t>
      </w:r>
      <w:sdt>
        <w:sdtPr>
          <w:alias w:val="Frågeställare"/>
          <w:tag w:val="delete"/>
          <w:id w:val="-211816850"/>
          <w:placeholder>
            <w:docPart w:val="09262825019F48C3B55DC52589BEE5C9"/>
          </w:placeholder>
          <w:dataBinding w:prefixMappings="xmlns:ns0='http://lp/documentinfo/RK' " w:xpath="/ns0:DocumentInfo[1]/ns0:BaseInfo[1]/ns0:Extra3[1]" w:storeItemID="{16994974-48F8-48AA-8FAD-27B33973227E}"/>
          <w:text/>
        </w:sdtPr>
        <w:sdtEndPr/>
        <w:sdtContent>
          <w:r w:rsidRPr="002B63B9">
            <w:t>Marléne Lund Kopparklint</w:t>
          </w:r>
        </w:sdtContent>
      </w:sdt>
      <w:r>
        <w:t xml:space="preserve"> (</w:t>
      </w:r>
      <w:sdt>
        <w:sdtPr>
          <w:alias w:val="Parti"/>
          <w:tag w:val="Parti_delete"/>
          <w:id w:val="1620417071"/>
          <w:placeholder>
            <w:docPart w:val="90B977D9AE174350B2B511D229B7800F"/>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r>
        <w:br/>
      </w:r>
      <w:r w:rsidRPr="002B63B9">
        <w:t>Barns skydd mot islamistisk radikalisering i skolan</w:t>
      </w:r>
    </w:p>
    <w:p w14:paraId="71FC2558" w14:textId="283F3D9E" w:rsidR="002B63B9" w:rsidRDefault="0057314A" w:rsidP="002B63B9">
      <w:pPr>
        <w:pStyle w:val="Brdtext"/>
      </w:pPr>
      <w:sdt>
        <w:sdtPr>
          <w:alias w:val="Frågeställare"/>
          <w:tag w:val="delete"/>
          <w:id w:val="-1635256365"/>
          <w:placeholder>
            <w:docPart w:val="73B7965F4225475685DD4C19C6965744"/>
          </w:placeholder>
          <w:dataBinding w:prefixMappings="xmlns:ns0='http://lp/documentinfo/RK' " w:xpath="/ns0:DocumentInfo[1]/ns0:BaseInfo[1]/ns0:Extra3[1]" w:storeItemID="{16994974-48F8-48AA-8FAD-27B33973227E}"/>
          <w:text/>
        </w:sdtPr>
        <w:sdtEndPr/>
        <w:sdtContent>
          <w:r w:rsidR="002B63B9">
            <w:t>Marléne Lund Kopparklint</w:t>
          </w:r>
        </w:sdtContent>
      </w:sdt>
      <w:r w:rsidR="002B63B9">
        <w:t xml:space="preserve"> har frågat mig hur jag ämnar verka för att barn ska skyddas från islamistisk radikalisering i skolan.</w:t>
      </w:r>
    </w:p>
    <w:p w14:paraId="3B753FB3" w14:textId="6852E44D" w:rsidR="0047626E" w:rsidRDefault="00680E2D" w:rsidP="002B63B9">
      <w:pPr>
        <w:pStyle w:val="Brdtext"/>
      </w:pPr>
      <w:r w:rsidRPr="002B63B9">
        <w:t>Det ska</w:t>
      </w:r>
      <w:r>
        <w:t xml:space="preserve"> </w:t>
      </w:r>
      <w:r w:rsidRPr="002B63B9">
        <w:t>inte finnas något som helst utrymme för extremism i skolan.</w:t>
      </w:r>
      <w:r>
        <w:t xml:space="preserve"> </w:t>
      </w:r>
      <w:r w:rsidR="00A44CA6" w:rsidRPr="00A44CA6">
        <w:t>Utbildningen och undervisningen i förskolor och skolor med offentlig huvudman ska vara icke-konfessionell. I den sakpolitiska överenskommelse som slutits mellan Socialdemokraterna, Centerpartiet, Liberalerna och Miljöpartiet de gröna framgår att ett etableringsstopp ska införas för fristående grund- och gymnasieskolor med konfessionell inriktning</w:t>
      </w:r>
      <w:r w:rsidR="001B6273">
        <w:t xml:space="preserve"> och</w:t>
      </w:r>
      <w:r w:rsidR="00A44CA6" w:rsidRPr="00A44CA6">
        <w:t xml:space="preserve"> att befintliga skolor med konfessionell inriktning ska kontrolleras bättre. </w:t>
      </w:r>
      <w:r w:rsidR="00E11B72" w:rsidRPr="00E11B72">
        <w:t xml:space="preserve">Regeringen tillsatte 2018 </w:t>
      </w:r>
      <w:r w:rsidR="000357A0">
        <w:t>en utredning</w:t>
      </w:r>
      <w:r w:rsidR="00ED40B0">
        <w:t xml:space="preserve"> </w:t>
      </w:r>
      <w:r w:rsidR="00E11B72" w:rsidRPr="00E11B72">
        <w:t xml:space="preserve">som har haft i uppdrag att </w:t>
      </w:r>
      <w:r w:rsidR="000357A0">
        <w:t xml:space="preserve">bland annat </w:t>
      </w:r>
      <w:r w:rsidR="00E11B72" w:rsidRPr="00E11B72">
        <w:t>analysera regelverket för konfessionella inslag i skolväsendet. Utred</w:t>
      </w:r>
      <w:r w:rsidR="00E11B72" w:rsidRPr="00E11B72">
        <w:softHyphen/>
        <w:t xml:space="preserve">ningen </w:t>
      </w:r>
      <w:r w:rsidR="000357A0">
        <w:t xml:space="preserve">om konfessionella inslag i skolväsendet </w:t>
      </w:r>
      <w:r w:rsidR="00E11B72" w:rsidRPr="00E11B72">
        <w:t>redovisade sitt uppdrag den 8 januari 2020 i betänkandet Nya regler för skolor med konfessionell inriktning (SOU 2019:64). Betänkandet har remitterats och förslagen bereds för närvarande inom Regeringskansliet.</w:t>
      </w:r>
    </w:p>
    <w:p w14:paraId="0F4942E2" w14:textId="12478171" w:rsidR="0047626E" w:rsidRPr="0047626E" w:rsidRDefault="0047626E" w:rsidP="0047626E">
      <w:pPr>
        <w:pStyle w:val="Brdtext"/>
      </w:pPr>
      <w:r w:rsidRPr="0047626E">
        <w:t>Alla som fullgör offentliga förvaltningsuppgifter ska i sin verksamhet iaktta saklighet och opartiskhet (1 kap. 9 § regeringsformen). Denna objektivitets-princip gäller tjänstemän vid såväl kommunala som fristående skolor som bedriver utbildning enligt skollagen. Vid utförande av sitt arbete får en tjänsteman inte vägledas av den egna politiska åsikten eller liknande. Vidare ställs i läroplanerna krav på att undervisningen ska vara saklig och allsidig.</w:t>
      </w:r>
      <w:r w:rsidRPr="0047626E" w:rsidDel="00C537D5">
        <w:t xml:space="preserve"> </w:t>
      </w:r>
      <w:r w:rsidRPr="0047626E">
        <w:t xml:space="preserve">Alla föräldrar ska med samma förtroende kunna skicka sina barn till skolan, förvissade om att barnen inte blir ensidigt påverkade till förmån för den ena eller andra åskådningen. </w:t>
      </w:r>
    </w:p>
    <w:p w14:paraId="713189A4" w14:textId="58FFA5D7" w:rsidR="002B63B9" w:rsidRPr="002B63B9" w:rsidRDefault="00B62127" w:rsidP="002B63B9">
      <w:pPr>
        <w:pStyle w:val="Brdtext"/>
      </w:pPr>
      <w:r w:rsidRPr="002B63B9">
        <w:t xml:space="preserve">Skolans arbete mot extremism börjar i skolans demokratiuppdrag. </w:t>
      </w:r>
      <w:r w:rsidR="002A631A">
        <w:t>S</w:t>
      </w:r>
      <w:r w:rsidR="002A631A" w:rsidRPr="002B63B9">
        <w:t>kolan</w:t>
      </w:r>
      <w:r w:rsidR="002A631A">
        <w:t xml:space="preserve"> fyller därför</w:t>
      </w:r>
      <w:r w:rsidR="002A631A" w:rsidRPr="002B63B9">
        <w:t xml:space="preserve"> en viktig roll i det förebyggande arbetet mot våldsbejakande extremism</w:t>
      </w:r>
      <w:r w:rsidR="002A631A">
        <w:t>.</w:t>
      </w:r>
      <w:r w:rsidR="002A631A" w:rsidRPr="002B63B9">
        <w:t xml:space="preserve"> </w:t>
      </w:r>
      <w:r w:rsidR="0092691D" w:rsidRPr="0047626E">
        <w:t>Alla som verkar i skolan ska hävda de grundläggande värden som anges i skollagen (1 kap. 4–5 §§) och klart ta avstånd från det som strider mot dem. Anställda inom skolväsendet måste verka för att demokratins idéer blir vägledande i sitt arbete. Detta innebär att den som t.ex. är motståndare till demokratins idéer inte ska få utveckla sina tankar i sin yrkesutövning.</w:t>
      </w:r>
      <w:r w:rsidR="0092691D">
        <w:t xml:space="preserve"> </w:t>
      </w:r>
    </w:p>
    <w:p w14:paraId="334292B3" w14:textId="111794F5" w:rsidR="00F134BB" w:rsidRPr="002B63B9" w:rsidRDefault="001B6273" w:rsidP="002B63B9">
      <w:pPr>
        <w:pStyle w:val="Brdtext"/>
      </w:pPr>
      <w:r>
        <w:t xml:space="preserve">Regeringen har gett </w:t>
      </w:r>
      <w:r w:rsidR="000357A0" w:rsidRPr="002B63B9">
        <w:t>S</w:t>
      </w:r>
      <w:r w:rsidR="000357A0">
        <w:t>tatens s</w:t>
      </w:r>
      <w:r w:rsidR="000357A0" w:rsidRPr="002B63B9">
        <w:t xml:space="preserve">kolverk </w:t>
      </w:r>
      <w:r>
        <w:t xml:space="preserve">i uppdrag till </w:t>
      </w:r>
      <w:r w:rsidR="002B63B9" w:rsidRPr="002B63B9">
        <w:t xml:space="preserve">att utreda </w:t>
      </w:r>
      <w:r w:rsidR="000357A0">
        <w:t xml:space="preserve">vilken </w:t>
      </w:r>
      <w:r w:rsidR="000357A0" w:rsidRPr="002B63B9">
        <w:t>roll</w:t>
      </w:r>
      <w:r w:rsidR="000357A0">
        <w:t xml:space="preserve"> </w:t>
      </w:r>
      <w:r w:rsidR="00A315A6" w:rsidRPr="002B63B9">
        <w:t xml:space="preserve">skolväsendet </w:t>
      </w:r>
      <w:r w:rsidR="000357A0">
        <w:t xml:space="preserve">har </w:t>
      </w:r>
      <w:r w:rsidR="002B63B9" w:rsidRPr="002B63B9">
        <w:t>i arbetet mot våldsbejakande extremism. Skolverket gör liksom Unesco och Europarådet bedömningen att skolans främsta roll är att bl</w:t>
      </w:r>
      <w:r w:rsidR="000357A0">
        <w:t>and annat att</w:t>
      </w:r>
      <w:r w:rsidR="002B63B9" w:rsidRPr="002B63B9">
        <w:t>. stärka elever i kritisk reflektion och källkritik för att de ska stå emot våldsbejakande budskap, konspirationsteorier och falska nyheter.</w:t>
      </w:r>
      <w:r w:rsidR="00A315A6">
        <w:t xml:space="preserve"> Utöver detta</w:t>
      </w:r>
      <w:r w:rsidR="002B63B9" w:rsidRPr="002B63B9">
        <w:t xml:space="preserve"> ska all personal i skolan som får kännedom om eller misstänker att ett barn far illa anmäla det till </w:t>
      </w:r>
      <w:r w:rsidR="00BB7775">
        <w:t>S</w:t>
      </w:r>
      <w:r w:rsidR="002B63B9" w:rsidRPr="002B63B9">
        <w:t xml:space="preserve">ocialnämnden. </w:t>
      </w:r>
      <w:r w:rsidR="00C16AC7" w:rsidRPr="002B63B9">
        <w:t xml:space="preserve">Radikalisering och koppling till extremism kan utgöra skäl </w:t>
      </w:r>
      <w:r w:rsidR="00BB7775">
        <w:t xml:space="preserve">för </w:t>
      </w:r>
      <w:r w:rsidR="00C16AC7" w:rsidRPr="002B63B9">
        <w:t>att göra en anmälan. Det är sedan socialtjänsten som har uppdraget att, om det behövs, utreda misstanken och erbjuda stöd och insatser.</w:t>
      </w:r>
    </w:p>
    <w:p w14:paraId="1C02AB8E" w14:textId="4EBBDA03" w:rsidR="002B63B9" w:rsidRDefault="00EB5B80" w:rsidP="002B63B9">
      <w:pPr>
        <w:pStyle w:val="Brdtext"/>
      </w:pPr>
      <w:r>
        <w:t xml:space="preserve">Utöver </w:t>
      </w:r>
      <w:r w:rsidR="00D60A40" w:rsidRPr="002B63B9">
        <w:t xml:space="preserve">Skolverket </w:t>
      </w:r>
      <w:r>
        <w:t>erbjuder</w:t>
      </w:r>
      <w:r w:rsidR="00D60A40" w:rsidRPr="002B63B9">
        <w:t xml:space="preserve"> bland annat Segerstedtinstitutet vid Göteborgs universitet </w:t>
      </w:r>
      <w:r w:rsidR="000357A0">
        <w:t xml:space="preserve">stöd till </w:t>
      </w:r>
      <w:r w:rsidR="00316AD0">
        <w:t xml:space="preserve">skolväsendet </w:t>
      </w:r>
      <w:r w:rsidR="00D60A40" w:rsidRPr="002B63B9">
        <w:t>dessa frågor.</w:t>
      </w:r>
      <w:r w:rsidR="00D60A40">
        <w:t xml:space="preserve"> </w:t>
      </w:r>
      <w:r w:rsidR="002B63B9" w:rsidRPr="002B63B9">
        <w:t xml:space="preserve">Regeringen har </w:t>
      </w:r>
      <w:r w:rsidR="00ED40B0">
        <w:t xml:space="preserve">vidare </w:t>
      </w:r>
      <w:r w:rsidR="002B63B9" w:rsidRPr="002B63B9">
        <w:t>inrättat ett nationellt centrum mot våldsbejakande extremism, CVE, inom Brotts</w:t>
      </w:r>
      <w:r w:rsidR="00DD31B5">
        <w:t>-</w:t>
      </w:r>
      <w:r w:rsidR="002B63B9" w:rsidRPr="002B63B9">
        <w:t>förebyggande rådet. CVE har bl</w:t>
      </w:r>
      <w:r w:rsidR="00ED40B0">
        <w:t>and annat</w:t>
      </w:r>
      <w:r w:rsidR="002B63B9" w:rsidRPr="002B63B9">
        <w:t xml:space="preserve"> till uppgift att stärka och utveckla det förebyggande arbetet mot våldsbejakande extremism och ge behovs</w:t>
      </w:r>
      <w:r w:rsidR="00DD31B5">
        <w:t>-</w:t>
      </w:r>
      <w:r w:rsidR="002B63B9" w:rsidRPr="002B63B9">
        <w:t>anpassat stöd till olika aktörer som i sin verksamhet hanterar dessa frågor. Personal inom skolväsendet är en målgrupp för verksamheten.</w:t>
      </w:r>
    </w:p>
    <w:p w14:paraId="0D6177D0" w14:textId="172B7688" w:rsidR="00BD40DA" w:rsidRDefault="00BD40DA" w:rsidP="00BD40DA">
      <w:pPr>
        <w:pStyle w:val="Brdtext"/>
      </w:pPr>
      <w:r>
        <w:t xml:space="preserve">Barns och ungas utsatthet för extremism är en allvarlig och angelägen fråga. Vårt arbete med att stärka skolans arbete </w:t>
      </w:r>
      <w:r w:rsidR="002A631A">
        <w:t xml:space="preserve">med </w:t>
      </w:r>
      <w:r>
        <w:t>demokrati</w:t>
      </w:r>
      <w:r w:rsidR="002A631A">
        <w:t>uppdraget</w:t>
      </w:r>
      <w:r>
        <w:t xml:space="preserve"> och att motverka alla former av extremism fortsätter. Regeringen är inte främmande för att vidta ytterligare åtgärder.</w:t>
      </w:r>
    </w:p>
    <w:p w14:paraId="300EEF52" w14:textId="75A5A30E" w:rsidR="002B63B9" w:rsidRPr="002B63B9" w:rsidRDefault="0045315C" w:rsidP="002B63B9">
      <w:pPr>
        <w:pStyle w:val="Brdtext"/>
      </w:pPr>
      <w:r>
        <w:t>.</w:t>
      </w:r>
    </w:p>
    <w:p w14:paraId="47FFE339" w14:textId="77777777" w:rsidR="002B63B9" w:rsidRPr="002B63B9" w:rsidRDefault="002B63B9" w:rsidP="002B63B9">
      <w:pPr>
        <w:pStyle w:val="Brdtext"/>
      </w:pPr>
      <w:r w:rsidRPr="002B63B9">
        <w:t xml:space="preserve">Stockholm den </w:t>
      </w:r>
      <w:sdt>
        <w:sdtPr>
          <w:id w:val="-1225218591"/>
          <w:placeholder>
            <w:docPart w:val="4E8188116F874E38B487B87EAF33E163"/>
          </w:placeholder>
          <w:dataBinding w:prefixMappings="xmlns:ns0='http://lp/documentinfo/RK' " w:xpath="/ns0:DocumentInfo[1]/ns0:BaseInfo[1]/ns0:HeaderDate[1]" w:storeItemID="{16994974-48F8-48AA-8FAD-27B33973227E}"/>
          <w:date w:fullDate="2021-02-03T00:00:00Z">
            <w:dateFormat w:val="d MMMM yyyy"/>
            <w:lid w:val="sv-SE"/>
            <w:storeMappedDataAs w:val="dateTime"/>
            <w:calendar w:val="gregorian"/>
          </w:date>
        </w:sdtPr>
        <w:sdtEndPr/>
        <w:sdtContent>
          <w:r>
            <w:t>3 februari 2021</w:t>
          </w:r>
        </w:sdtContent>
      </w:sdt>
    </w:p>
    <w:p w14:paraId="3EBCD1A8" w14:textId="77777777" w:rsidR="002B63B9" w:rsidRPr="002B63B9" w:rsidRDefault="002B63B9" w:rsidP="002B63B9">
      <w:pPr>
        <w:pStyle w:val="Brdtext"/>
      </w:pPr>
    </w:p>
    <w:p w14:paraId="6CC3EC9A" w14:textId="77777777" w:rsidR="002B63B9" w:rsidRPr="002B63B9" w:rsidRDefault="002B63B9" w:rsidP="002B63B9">
      <w:pPr>
        <w:pStyle w:val="Brdtext"/>
      </w:pPr>
    </w:p>
    <w:p w14:paraId="3358B03B" w14:textId="77777777" w:rsidR="002B63B9" w:rsidRPr="002B63B9" w:rsidRDefault="002B63B9" w:rsidP="002B63B9">
      <w:pPr>
        <w:pStyle w:val="Brdtext"/>
      </w:pPr>
    </w:p>
    <w:sdt>
      <w:sdtPr>
        <w:alias w:val="Klicka på listpilen"/>
        <w:tag w:val="run-loadAllMinistersFromDep_delete"/>
        <w:id w:val="-122627287"/>
        <w:placeholder>
          <w:docPart w:val="07C07AE2FDD5463F8CE6E299FDC769F5"/>
        </w:placeholder>
        <w:dataBinding w:prefixMappings="xmlns:ns0='http://lp/documentinfo/RK' " w:xpath="/ns0:DocumentInfo[1]/ns0:BaseInfo[1]/ns0:TopSender[1]" w:storeItemID="{16994974-48F8-48AA-8FAD-27B33973227E}"/>
        <w:comboBox w:lastValue="Utbildningsministern">
          <w:listItem w:displayText="Anna Ekström" w:value="Utbildningsministern"/>
          <w:listItem w:displayText="Matilda Ernkrans" w:value="Ministern för högre utbildning och forskning"/>
        </w:comboBox>
      </w:sdtPr>
      <w:sdtEndPr/>
      <w:sdtContent>
        <w:p w14:paraId="6C6D8AA4" w14:textId="77777777" w:rsidR="002B63B9" w:rsidRPr="002B63B9" w:rsidRDefault="002B63B9" w:rsidP="002B63B9">
          <w:pPr>
            <w:pStyle w:val="Brdtext"/>
          </w:pPr>
          <w:r w:rsidRPr="002B63B9">
            <w:t>Anna Ekström</w:t>
          </w:r>
        </w:p>
      </w:sdtContent>
    </w:sdt>
    <w:p w14:paraId="416CB328" w14:textId="77777777" w:rsidR="002B63B9" w:rsidRPr="00DB48AB" w:rsidRDefault="002B63B9" w:rsidP="00DB48AB">
      <w:pPr>
        <w:pStyle w:val="Brdtext"/>
      </w:pPr>
    </w:p>
    <w:sectPr w:rsidR="002B63B9"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69CC5F" w14:textId="77777777" w:rsidR="0057314A" w:rsidRDefault="0057314A" w:rsidP="00A87A54">
      <w:pPr>
        <w:spacing w:after="0" w:line="240" w:lineRule="auto"/>
      </w:pPr>
      <w:r>
        <w:separator/>
      </w:r>
    </w:p>
  </w:endnote>
  <w:endnote w:type="continuationSeparator" w:id="0">
    <w:p w14:paraId="117BAB11" w14:textId="77777777" w:rsidR="0057314A" w:rsidRDefault="0057314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D46ECD2" w14:textId="77777777" w:rsidTr="006A26EC">
      <w:trPr>
        <w:trHeight w:val="227"/>
        <w:jc w:val="right"/>
      </w:trPr>
      <w:tc>
        <w:tcPr>
          <w:tcW w:w="708" w:type="dxa"/>
          <w:vAlign w:val="bottom"/>
        </w:tcPr>
        <w:p w14:paraId="36BB5F61"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C0930BD" w14:textId="77777777" w:rsidTr="006A26EC">
      <w:trPr>
        <w:trHeight w:val="850"/>
        <w:jc w:val="right"/>
      </w:trPr>
      <w:tc>
        <w:tcPr>
          <w:tcW w:w="708" w:type="dxa"/>
          <w:vAlign w:val="bottom"/>
        </w:tcPr>
        <w:p w14:paraId="34F8134D" w14:textId="77777777" w:rsidR="005606BC" w:rsidRPr="00347E11" w:rsidRDefault="005606BC" w:rsidP="005606BC">
          <w:pPr>
            <w:pStyle w:val="Sidfot"/>
            <w:spacing w:line="276" w:lineRule="auto"/>
            <w:jc w:val="right"/>
          </w:pPr>
        </w:p>
      </w:tc>
    </w:tr>
  </w:tbl>
  <w:p w14:paraId="779F8C3D"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EF69799" w14:textId="77777777" w:rsidTr="001F4302">
      <w:trPr>
        <w:trHeight w:val="510"/>
      </w:trPr>
      <w:tc>
        <w:tcPr>
          <w:tcW w:w="8525" w:type="dxa"/>
          <w:gridSpan w:val="2"/>
          <w:vAlign w:val="bottom"/>
        </w:tcPr>
        <w:p w14:paraId="1434F70E" w14:textId="77777777" w:rsidR="00347E11" w:rsidRPr="00347E11" w:rsidRDefault="00347E11" w:rsidP="00347E11">
          <w:pPr>
            <w:pStyle w:val="Sidfot"/>
            <w:rPr>
              <w:sz w:val="8"/>
            </w:rPr>
          </w:pPr>
        </w:p>
      </w:tc>
    </w:tr>
    <w:tr w:rsidR="00093408" w:rsidRPr="00EE3C0F" w14:paraId="38616CCE" w14:textId="77777777" w:rsidTr="00C26068">
      <w:trPr>
        <w:trHeight w:val="227"/>
      </w:trPr>
      <w:tc>
        <w:tcPr>
          <w:tcW w:w="4074" w:type="dxa"/>
        </w:tcPr>
        <w:p w14:paraId="6522954F" w14:textId="77777777" w:rsidR="00347E11" w:rsidRPr="00F53AEA" w:rsidRDefault="00347E11" w:rsidP="00C26068">
          <w:pPr>
            <w:pStyle w:val="Sidfot"/>
            <w:spacing w:line="276" w:lineRule="auto"/>
          </w:pPr>
        </w:p>
      </w:tc>
      <w:tc>
        <w:tcPr>
          <w:tcW w:w="4451" w:type="dxa"/>
        </w:tcPr>
        <w:p w14:paraId="7AC6D189" w14:textId="77777777" w:rsidR="00093408" w:rsidRPr="00F53AEA" w:rsidRDefault="00093408" w:rsidP="00F53AEA">
          <w:pPr>
            <w:pStyle w:val="Sidfot"/>
            <w:spacing w:line="276" w:lineRule="auto"/>
          </w:pPr>
        </w:p>
      </w:tc>
    </w:tr>
  </w:tbl>
  <w:p w14:paraId="0C97F46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FBA299" w14:textId="77777777" w:rsidR="0057314A" w:rsidRDefault="0057314A" w:rsidP="00A87A54">
      <w:pPr>
        <w:spacing w:after="0" w:line="240" w:lineRule="auto"/>
      </w:pPr>
      <w:r>
        <w:separator/>
      </w:r>
    </w:p>
  </w:footnote>
  <w:footnote w:type="continuationSeparator" w:id="0">
    <w:p w14:paraId="28D02091" w14:textId="77777777" w:rsidR="0057314A" w:rsidRDefault="0057314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B63B9" w14:paraId="56AB7102" w14:textId="77777777" w:rsidTr="00C93EBA">
      <w:trPr>
        <w:trHeight w:val="227"/>
      </w:trPr>
      <w:tc>
        <w:tcPr>
          <w:tcW w:w="5534" w:type="dxa"/>
        </w:tcPr>
        <w:p w14:paraId="62812B2C" w14:textId="77777777" w:rsidR="002B63B9" w:rsidRPr="007D73AB" w:rsidRDefault="002B63B9">
          <w:pPr>
            <w:pStyle w:val="Sidhuvud"/>
          </w:pPr>
        </w:p>
      </w:tc>
      <w:tc>
        <w:tcPr>
          <w:tcW w:w="3170" w:type="dxa"/>
          <w:vAlign w:val="bottom"/>
        </w:tcPr>
        <w:p w14:paraId="10622DF9" w14:textId="77777777" w:rsidR="002B63B9" w:rsidRPr="007D73AB" w:rsidRDefault="002B63B9" w:rsidP="00340DE0">
          <w:pPr>
            <w:pStyle w:val="Sidhuvud"/>
          </w:pPr>
        </w:p>
      </w:tc>
      <w:tc>
        <w:tcPr>
          <w:tcW w:w="1134" w:type="dxa"/>
        </w:tcPr>
        <w:p w14:paraId="218A6E05" w14:textId="77777777" w:rsidR="002B63B9" w:rsidRDefault="002B63B9" w:rsidP="005A703A">
          <w:pPr>
            <w:pStyle w:val="Sidhuvud"/>
          </w:pPr>
        </w:p>
      </w:tc>
    </w:tr>
    <w:tr w:rsidR="002B63B9" w14:paraId="7DC863DE" w14:textId="77777777" w:rsidTr="00C93EBA">
      <w:trPr>
        <w:trHeight w:val="1928"/>
      </w:trPr>
      <w:tc>
        <w:tcPr>
          <w:tcW w:w="5534" w:type="dxa"/>
        </w:tcPr>
        <w:p w14:paraId="0A1B469A" w14:textId="77777777" w:rsidR="002B63B9" w:rsidRPr="00340DE0" w:rsidRDefault="002B63B9" w:rsidP="00340DE0">
          <w:pPr>
            <w:pStyle w:val="Sidhuvud"/>
          </w:pPr>
          <w:r>
            <w:rPr>
              <w:noProof/>
            </w:rPr>
            <w:drawing>
              <wp:inline distT="0" distB="0" distL="0" distR="0" wp14:anchorId="513C7ED9" wp14:editId="18DB2ABE">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370327F" w14:textId="77777777" w:rsidR="002B63B9" w:rsidRPr="00710A6C" w:rsidRDefault="002B63B9" w:rsidP="00EE3C0F">
          <w:pPr>
            <w:pStyle w:val="Sidhuvud"/>
            <w:rPr>
              <w:b/>
            </w:rPr>
          </w:pPr>
        </w:p>
        <w:p w14:paraId="124E26F4" w14:textId="77777777" w:rsidR="002B63B9" w:rsidRDefault="002B63B9" w:rsidP="00EE3C0F">
          <w:pPr>
            <w:pStyle w:val="Sidhuvud"/>
          </w:pPr>
        </w:p>
        <w:p w14:paraId="5B3918EF" w14:textId="77777777" w:rsidR="002B63B9" w:rsidRDefault="002B63B9" w:rsidP="00EE3C0F">
          <w:pPr>
            <w:pStyle w:val="Sidhuvud"/>
          </w:pPr>
        </w:p>
        <w:p w14:paraId="387E6ECD" w14:textId="77777777" w:rsidR="002B63B9" w:rsidRDefault="002B63B9" w:rsidP="00EE3C0F">
          <w:pPr>
            <w:pStyle w:val="Sidhuvud"/>
          </w:pPr>
        </w:p>
        <w:sdt>
          <w:sdtPr>
            <w:alias w:val="Dnr"/>
            <w:tag w:val="ccRKShow_Dnr"/>
            <w:id w:val="-829283628"/>
            <w:placeholder>
              <w:docPart w:val="4997AB42F2E5441AA9E8C5305FFE3D62"/>
            </w:placeholder>
            <w:dataBinding w:prefixMappings="xmlns:ns0='http://lp/documentinfo/RK' " w:xpath="/ns0:DocumentInfo[1]/ns0:BaseInfo[1]/ns0:Dnr[1]" w:storeItemID="{16994974-48F8-48AA-8FAD-27B33973227E}"/>
            <w:text/>
          </w:sdtPr>
          <w:sdtEndPr/>
          <w:sdtContent>
            <w:p w14:paraId="656D907A" w14:textId="77777777" w:rsidR="002B63B9" w:rsidRDefault="002B63B9" w:rsidP="00EE3C0F">
              <w:pPr>
                <w:pStyle w:val="Sidhuvud"/>
              </w:pPr>
              <w:r>
                <w:t>U2021/00533</w:t>
              </w:r>
            </w:p>
          </w:sdtContent>
        </w:sdt>
        <w:sdt>
          <w:sdtPr>
            <w:alias w:val="DocNumber"/>
            <w:tag w:val="DocNumber"/>
            <w:id w:val="1726028884"/>
            <w:placeholder>
              <w:docPart w:val="F7578E57D46145A0929DAE5DD17179D5"/>
            </w:placeholder>
            <w:showingPlcHdr/>
            <w:dataBinding w:prefixMappings="xmlns:ns0='http://lp/documentinfo/RK' " w:xpath="/ns0:DocumentInfo[1]/ns0:BaseInfo[1]/ns0:DocNumber[1]" w:storeItemID="{16994974-48F8-48AA-8FAD-27B33973227E}"/>
            <w:text/>
          </w:sdtPr>
          <w:sdtEndPr/>
          <w:sdtContent>
            <w:p w14:paraId="374C88A4" w14:textId="77777777" w:rsidR="002B63B9" w:rsidRDefault="002B63B9" w:rsidP="00EE3C0F">
              <w:pPr>
                <w:pStyle w:val="Sidhuvud"/>
              </w:pPr>
              <w:r>
                <w:rPr>
                  <w:rStyle w:val="Platshllartext"/>
                </w:rPr>
                <w:t xml:space="preserve"> </w:t>
              </w:r>
            </w:p>
          </w:sdtContent>
        </w:sdt>
        <w:p w14:paraId="0E22B9C6" w14:textId="77777777" w:rsidR="002B63B9" w:rsidRDefault="002B63B9" w:rsidP="00EE3C0F">
          <w:pPr>
            <w:pStyle w:val="Sidhuvud"/>
          </w:pPr>
        </w:p>
      </w:tc>
      <w:tc>
        <w:tcPr>
          <w:tcW w:w="1134" w:type="dxa"/>
        </w:tcPr>
        <w:p w14:paraId="653D8B43" w14:textId="77777777" w:rsidR="002B63B9" w:rsidRDefault="002B63B9" w:rsidP="0094502D">
          <w:pPr>
            <w:pStyle w:val="Sidhuvud"/>
          </w:pPr>
        </w:p>
        <w:p w14:paraId="05147B3C" w14:textId="77777777" w:rsidR="002B63B9" w:rsidRPr="0094502D" w:rsidRDefault="002B63B9" w:rsidP="00EC71A6">
          <w:pPr>
            <w:pStyle w:val="Sidhuvud"/>
          </w:pPr>
        </w:p>
      </w:tc>
    </w:tr>
    <w:tr w:rsidR="002B63B9" w14:paraId="45E9A9B9" w14:textId="77777777" w:rsidTr="00C93EBA">
      <w:trPr>
        <w:trHeight w:val="2268"/>
      </w:trPr>
      <w:sdt>
        <w:sdtPr>
          <w:rPr>
            <w:b/>
          </w:rPr>
          <w:alias w:val="SenderText"/>
          <w:tag w:val="ccRKShow_SenderText"/>
          <w:id w:val="1374046025"/>
          <w:placeholder>
            <w:docPart w:val="95CC1FE6E45E48018B7FE970D27A5211"/>
          </w:placeholder>
        </w:sdtPr>
        <w:sdtEndPr>
          <w:rPr>
            <w:b w:val="0"/>
          </w:rPr>
        </w:sdtEndPr>
        <w:sdtContent>
          <w:tc>
            <w:tcPr>
              <w:tcW w:w="5534" w:type="dxa"/>
              <w:tcMar>
                <w:right w:w="1134" w:type="dxa"/>
              </w:tcMar>
            </w:tcPr>
            <w:p w14:paraId="0BAC28E6" w14:textId="77777777" w:rsidR="002B63B9" w:rsidRPr="002B63B9" w:rsidRDefault="002B63B9" w:rsidP="00340DE0">
              <w:pPr>
                <w:pStyle w:val="Sidhuvud"/>
                <w:rPr>
                  <w:b/>
                </w:rPr>
              </w:pPr>
              <w:r w:rsidRPr="002B63B9">
                <w:rPr>
                  <w:b/>
                </w:rPr>
                <w:t>Utbildningsdepartementet</w:t>
              </w:r>
            </w:p>
            <w:p w14:paraId="3F96CD7F" w14:textId="77777777" w:rsidR="00680E2D" w:rsidRDefault="002B63B9" w:rsidP="00340DE0">
              <w:pPr>
                <w:pStyle w:val="Sidhuvud"/>
              </w:pPr>
              <w:r w:rsidRPr="002B63B9">
                <w:t>Utbildningsministern</w:t>
              </w:r>
            </w:p>
            <w:p w14:paraId="68B8E5CC" w14:textId="77777777" w:rsidR="00680E2D" w:rsidRDefault="00680E2D" w:rsidP="00340DE0">
              <w:pPr>
                <w:pStyle w:val="Sidhuvud"/>
              </w:pPr>
            </w:p>
            <w:p w14:paraId="66A9ACBC" w14:textId="1854BBAC" w:rsidR="002B63B9" w:rsidRPr="00340DE0" w:rsidRDefault="002B63B9" w:rsidP="00340DE0">
              <w:pPr>
                <w:pStyle w:val="Sidhuvud"/>
              </w:pPr>
            </w:p>
          </w:tc>
        </w:sdtContent>
      </w:sdt>
      <w:sdt>
        <w:sdtPr>
          <w:alias w:val="Recipient"/>
          <w:tag w:val="ccRKShow_Recipient"/>
          <w:id w:val="-28344517"/>
          <w:placeholder>
            <w:docPart w:val="29A6D5846DDD4D24959B9A1AF9553D7B"/>
          </w:placeholder>
          <w:dataBinding w:prefixMappings="xmlns:ns0='http://lp/documentinfo/RK' " w:xpath="/ns0:DocumentInfo[1]/ns0:BaseInfo[1]/ns0:Recipient[1]" w:storeItemID="{16994974-48F8-48AA-8FAD-27B33973227E}"/>
          <w:text w:multiLine="1"/>
        </w:sdtPr>
        <w:sdtEndPr/>
        <w:sdtContent>
          <w:tc>
            <w:tcPr>
              <w:tcW w:w="3170" w:type="dxa"/>
            </w:tcPr>
            <w:p w14:paraId="16549672" w14:textId="77777777" w:rsidR="002B63B9" w:rsidRDefault="002B63B9" w:rsidP="00547B89">
              <w:pPr>
                <w:pStyle w:val="Sidhuvud"/>
              </w:pPr>
              <w:r>
                <w:t>Till riksdagen</w:t>
              </w:r>
            </w:p>
          </w:tc>
        </w:sdtContent>
      </w:sdt>
      <w:tc>
        <w:tcPr>
          <w:tcW w:w="1134" w:type="dxa"/>
        </w:tcPr>
        <w:p w14:paraId="461C4757" w14:textId="77777777" w:rsidR="002B63B9" w:rsidRDefault="002B63B9" w:rsidP="003E6020">
          <w:pPr>
            <w:pStyle w:val="Sidhuvud"/>
          </w:pPr>
        </w:p>
      </w:tc>
    </w:tr>
  </w:tbl>
  <w:p w14:paraId="3021053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hideSpellingErrors/>
  <w:hideGrammaticalErrors/>
  <w:attachedTemplate r:id="rId1"/>
  <w:trackRevisions/>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3B9"/>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27E46"/>
    <w:rsid w:val="000357A0"/>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1BB0"/>
    <w:rsid w:val="001331B1"/>
    <w:rsid w:val="00133CB0"/>
    <w:rsid w:val="00134837"/>
    <w:rsid w:val="00134A89"/>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B6273"/>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6660"/>
    <w:rsid w:val="00287F0D"/>
    <w:rsid w:val="00290441"/>
    <w:rsid w:val="00292420"/>
    <w:rsid w:val="00296B7A"/>
    <w:rsid w:val="002974DC"/>
    <w:rsid w:val="002A0CB3"/>
    <w:rsid w:val="002A39EF"/>
    <w:rsid w:val="002A631A"/>
    <w:rsid w:val="002A6820"/>
    <w:rsid w:val="002B00E5"/>
    <w:rsid w:val="002B63B9"/>
    <w:rsid w:val="002B6849"/>
    <w:rsid w:val="002C1D37"/>
    <w:rsid w:val="002C2A30"/>
    <w:rsid w:val="002C4348"/>
    <w:rsid w:val="002C476F"/>
    <w:rsid w:val="002C5B48"/>
    <w:rsid w:val="002D014F"/>
    <w:rsid w:val="002D2647"/>
    <w:rsid w:val="002D4298"/>
    <w:rsid w:val="002D4829"/>
    <w:rsid w:val="002D6541"/>
    <w:rsid w:val="002E05D7"/>
    <w:rsid w:val="002E150B"/>
    <w:rsid w:val="002E2C89"/>
    <w:rsid w:val="002E2CF6"/>
    <w:rsid w:val="002E3609"/>
    <w:rsid w:val="002E4D3F"/>
    <w:rsid w:val="002E5668"/>
    <w:rsid w:val="002E61A5"/>
    <w:rsid w:val="002F3675"/>
    <w:rsid w:val="002F59E0"/>
    <w:rsid w:val="002F66A6"/>
    <w:rsid w:val="002F6942"/>
    <w:rsid w:val="00300342"/>
    <w:rsid w:val="003050DB"/>
    <w:rsid w:val="00310561"/>
    <w:rsid w:val="00311D8C"/>
    <w:rsid w:val="0031273D"/>
    <w:rsid w:val="003128E2"/>
    <w:rsid w:val="003153D9"/>
    <w:rsid w:val="00316AD0"/>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258B"/>
    <w:rsid w:val="003542C5"/>
    <w:rsid w:val="00360397"/>
    <w:rsid w:val="00365461"/>
    <w:rsid w:val="00367EDA"/>
    <w:rsid w:val="00370311"/>
    <w:rsid w:val="00380663"/>
    <w:rsid w:val="003853E3"/>
    <w:rsid w:val="0038587E"/>
    <w:rsid w:val="00392ED4"/>
    <w:rsid w:val="00393680"/>
    <w:rsid w:val="003945B1"/>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365"/>
    <w:rsid w:val="0041093C"/>
    <w:rsid w:val="0041223B"/>
    <w:rsid w:val="004137EE"/>
    <w:rsid w:val="00413A4E"/>
    <w:rsid w:val="00415163"/>
    <w:rsid w:val="00415273"/>
    <w:rsid w:val="004157BE"/>
    <w:rsid w:val="00416260"/>
    <w:rsid w:val="0042068E"/>
    <w:rsid w:val="00422030"/>
    <w:rsid w:val="00422A7F"/>
    <w:rsid w:val="00426213"/>
    <w:rsid w:val="00431A7B"/>
    <w:rsid w:val="0043623F"/>
    <w:rsid w:val="00437459"/>
    <w:rsid w:val="00441D70"/>
    <w:rsid w:val="004425C2"/>
    <w:rsid w:val="004451EF"/>
    <w:rsid w:val="00445604"/>
    <w:rsid w:val="00446BAE"/>
    <w:rsid w:val="004508BA"/>
    <w:rsid w:val="0045315C"/>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626E"/>
    <w:rsid w:val="00480A8A"/>
    <w:rsid w:val="00480EC3"/>
    <w:rsid w:val="0048317E"/>
    <w:rsid w:val="00485601"/>
    <w:rsid w:val="004865B8"/>
    <w:rsid w:val="00486C0D"/>
    <w:rsid w:val="004911D9"/>
    <w:rsid w:val="00491796"/>
    <w:rsid w:val="00493416"/>
    <w:rsid w:val="0049768A"/>
    <w:rsid w:val="004A33C6"/>
    <w:rsid w:val="004A63AD"/>
    <w:rsid w:val="004A66B1"/>
    <w:rsid w:val="004A7DC4"/>
    <w:rsid w:val="004B1E7B"/>
    <w:rsid w:val="004B3029"/>
    <w:rsid w:val="004B352B"/>
    <w:rsid w:val="004B35E7"/>
    <w:rsid w:val="004B4B73"/>
    <w:rsid w:val="004B63BF"/>
    <w:rsid w:val="004B66DA"/>
    <w:rsid w:val="004B696B"/>
    <w:rsid w:val="004B7DFF"/>
    <w:rsid w:val="004C1D19"/>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0BD4"/>
    <w:rsid w:val="00544738"/>
    <w:rsid w:val="005456E4"/>
    <w:rsid w:val="00547B89"/>
    <w:rsid w:val="00551027"/>
    <w:rsid w:val="005568AF"/>
    <w:rsid w:val="00556AF5"/>
    <w:rsid w:val="005606BC"/>
    <w:rsid w:val="00563E73"/>
    <w:rsid w:val="0056426C"/>
    <w:rsid w:val="00565792"/>
    <w:rsid w:val="00567799"/>
    <w:rsid w:val="005710DE"/>
    <w:rsid w:val="00571A0B"/>
    <w:rsid w:val="0057314A"/>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0E2D"/>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E41C2"/>
    <w:rsid w:val="006F2588"/>
    <w:rsid w:val="00710A6C"/>
    <w:rsid w:val="00710D98"/>
    <w:rsid w:val="00711CE9"/>
    <w:rsid w:val="00712266"/>
    <w:rsid w:val="00712593"/>
    <w:rsid w:val="00712D82"/>
    <w:rsid w:val="007137A5"/>
    <w:rsid w:val="00716E22"/>
    <w:rsid w:val="007171AB"/>
    <w:rsid w:val="007213D0"/>
    <w:rsid w:val="007219C0"/>
    <w:rsid w:val="00731C75"/>
    <w:rsid w:val="00732599"/>
    <w:rsid w:val="00733FA5"/>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744"/>
    <w:rsid w:val="007E4A9C"/>
    <w:rsid w:val="007E5516"/>
    <w:rsid w:val="007E7EE2"/>
    <w:rsid w:val="007F06CA"/>
    <w:rsid w:val="007F0DD0"/>
    <w:rsid w:val="007F1B1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33DC"/>
    <w:rsid w:val="0084476E"/>
    <w:rsid w:val="00845137"/>
    <w:rsid w:val="008504F6"/>
    <w:rsid w:val="0085240E"/>
    <w:rsid w:val="00852484"/>
    <w:rsid w:val="008573B9"/>
    <w:rsid w:val="0085782D"/>
    <w:rsid w:val="00863BB7"/>
    <w:rsid w:val="008730FD"/>
    <w:rsid w:val="00873DA1"/>
    <w:rsid w:val="00875DDD"/>
    <w:rsid w:val="00881BC6"/>
    <w:rsid w:val="00883B7B"/>
    <w:rsid w:val="008860CC"/>
    <w:rsid w:val="00886EEE"/>
    <w:rsid w:val="00887F86"/>
    <w:rsid w:val="00890876"/>
    <w:rsid w:val="00891600"/>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691D"/>
    <w:rsid w:val="009279B2"/>
    <w:rsid w:val="00935814"/>
    <w:rsid w:val="0094502D"/>
    <w:rsid w:val="00946561"/>
    <w:rsid w:val="00946B39"/>
    <w:rsid w:val="00947013"/>
    <w:rsid w:val="0095062C"/>
    <w:rsid w:val="00950E7B"/>
    <w:rsid w:val="00956EA9"/>
    <w:rsid w:val="00966E40"/>
    <w:rsid w:val="00971BC4"/>
    <w:rsid w:val="00973084"/>
    <w:rsid w:val="00973CBD"/>
    <w:rsid w:val="00974520"/>
    <w:rsid w:val="00974B59"/>
    <w:rsid w:val="00974D38"/>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9F5A10"/>
    <w:rsid w:val="00A00AE4"/>
    <w:rsid w:val="00A00D24"/>
    <w:rsid w:val="00A0129C"/>
    <w:rsid w:val="00A01F5C"/>
    <w:rsid w:val="00A12A69"/>
    <w:rsid w:val="00A2019A"/>
    <w:rsid w:val="00A23493"/>
    <w:rsid w:val="00A2416A"/>
    <w:rsid w:val="00A26F0A"/>
    <w:rsid w:val="00A30E06"/>
    <w:rsid w:val="00A315A6"/>
    <w:rsid w:val="00A3270B"/>
    <w:rsid w:val="00A333A9"/>
    <w:rsid w:val="00A379E4"/>
    <w:rsid w:val="00A42D6F"/>
    <w:rsid w:val="00A42F07"/>
    <w:rsid w:val="00A43B02"/>
    <w:rsid w:val="00A44946"/>
    <w:rsid w:val="00A44CA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212B"/>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2127"/>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3D96"/>
    <w:rsid w:val="00BA61AC"/>
    <w:rsid w:val="00BB17B0"/>
    <w:rsid w:val="00BB28BF"/>
    <w:rsid w:val="00BB2F42"/>
    <w:rsid w:val="00BB4AC0"/>
    <w:rsid w:val="00BB5683"/>
    <w:rsid w:val="00BB7775"/>
    <w:rsid w:val="00BC112B"/>
    <w:rsid w:val="00BC17DF"/>
    <w:rsid w:val="00BC6832"/>
    <w:rsid w:val="00BD0826"/>
    <w:rsid w:val="00BD15AB"/>
    <w:rsid w:val="00BD181D"/>
    <w:rsid w:val="00BD40DA"/>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AC7"/>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E39DE"/>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A40"/>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5B87"/>
    <w:rsid w:val="00D96717"/>
    <w:rsid w:val="00DA4084"/>
    <w:rsid w:val="00DA41BB"/>
    <w:rsid w:val="00DA56ED"/>
    <w:rsid w:val="00DA5A54"/>
    <w:rsid w:val="00DA5C0D"/>
    <w:rsid w:val="00DB4E26"/>
    <w:rsid w:val="00DB714B"/>
    <w:rsid w:val="00DC1025"/>
    <w:rsid w:val="00DC10F6"/>
    <w:rsid w:val="00DC1EB8"/>
    <w:rsid w:val="00DC3E45"/>
    <w:rsid w:val="00DC4598"/>
    <w:rsid w:val="00DD0722"/>
    <w:rsid w:val="00DD0B3D"/>
    <w:rsid w:val="00DD212F"/>
    <w:rsid w:val="00DD31B5"/>
    <w:rsid w:val="00DE18F5"/>
    <w:rsid w:val="00DE73D2"/>
    <w:rsid w:val="00DF5BFB"/>
    <w:rsid w:val="00DF5CD6"/>
    <w:rsid w:val="00E022DA"/>
    <w:rsid w:val="00E03BCB"/>
    <w:rsid w:val="00E03E79"/>
    <w:rsid w:val="00E11B72"/>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478"/>
    <w:rsid w:val="00E475C3"/>
    <w:rsid w:val="00E509B0"/>
    <w:rsid w:val="00E50B11"/>
    <w:rsid w:val="00E51D88"/>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5B80"/>
    <w:rsid w:val="00EB763D"/>
    <w:rsid w:val="00EB7FE4"/>
    <w:rsid w:val="00EC0A92"/>
    <w:rsid w:val="00EC1DA0"/>
    <w:rsid w:val="00EC329B"/>
    <w:rsid w:val="00EC5EB9"/>
    <w:rsid w:val="00EC6006"/>
    <w:rsid w:val="00EC71A6"/>
    <w:rsid w:val="00EC73EB"/>
    <w:rsid w:val="00ED40B0"/>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34BB"/>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6A73"/>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0381AF"/>
  <w15:docId w15:val="{A3EBE062-5C59-4D3E-83FD-DA801F702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576061">
      <w:bodyDiv w:val="1"/>
      <w:marLeft w:val="0"/>
      <w:marRight w:val="0"/>
      <w:marTop w:val="0"/>
      <w:marBottom w:val="0"/>
      <w:divBdr>
        <w:top w:val="none" w:sz="0" w:space="0" w:color="auto"/>
        <w:left w:val="none" w:sz="0" w:space="0" w:color="auto"/>
        <w:bottom w:val="none" w:sz="0" w:space="0" w:color="auto"/>
        <w:right w:val="none" w:sz="0" w:space="0" w:color="auto"/>
      </w:divBdr>
    </w:div>
    <w:div w:id="115063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997AB42F2E5441AA9E8C5305FFE3D62"/>
        <w:category>
          <w:name w:val="Allmänt"/>
          <w:gallery w:val="placeholder"/>
        </w:category>
        <w:types>
          <w:type w:val="bbPlcHdr"/>
        </w:types>
        <w:behaviors>
          <w:behavior w:val="content"/>
        </w:behaviors>
        <w:guid w:val="{6AF3E296-67C3-4462-B3FC-B814C4E10998}"/>
      </w:docPartPr>
      <w:docPartBody>
        <w:p w:rsidR="006340AA" w:rsidRDefault="004F2F30" w:rsidP="004F2F30">
          <w:pPr>
            <w:pStyle w:val="4997AB42F2E5441AA9E8C5305FFE3D62"/>
          </w:pPr>
          <w:r>
            <w:rPr>
              <w:rStyle w:val="Platshllartext"/>
            </w:rPr>
            <w:t xml:space="preserve"> </w:t>
          </w:r>
        </w:p>
      </w:docPartBody>
    </w:docPart>
    <w:docPart>
      <w:docPartPr>
        <w:name w:val="F7578E57D46145A0929DAE5DD17179D5"/>
        <w:category>
          <w:name w:val="Allmänt"/>
          <w:gallery w:val="placeholder"/>
        </w:category>
        <w:types>
          <w:type w:val="bbPlcHdr"/>
        </w:types>
        <w:behaviors>
          <w:behavior w:val="content"/>
        </w:behaviors>
        <w:guid w:val="{11854663-F3A4-4727-9591-13C2963CDF81}"/>
      </w:docPartPr>
      <w:docPartBody>
        <w:p w:rsidR="006340AA" w:rsidRDefault="004F2F30" w:rsidP="004F2F30">
          <w:pPr>
            <w:pStyle w:val="F7578E57D46145A0929DAE5DD17179D51"/>
          </w:pPr>
          <w:r>
            <w:rPr>
              <w:rStyle w:val="Platshllartext"/>
            </w:rPr>
            <w:t xml:space="preserve"> </w:t>
          </w:r>
        </w:p>
      </w:docPartBody>
    </w:docPart>
    <w:docPart>
      <w:docPartPr>
        <w:name w:val="95CC1FE6E45E48018B7FE970D27A5211"/>
        <w:category>
          <w:name w:val="Allmänt"/>
          <w:gallery w:val="placeholder"/>
        </w:category>
        <w:types>
          <w:type w:val="bbPlcHdr"/>
        </w:types>
        <w:behaviors>
          <w:behavior w:val="content"/>
        </w:behaviors>
        <w:guid w:val="{74334BFD-40B4-4B77-A7AB-62E9A8262B90}"/>
      </w:docPartPr>
      <w:docPartBody>
        <w:p w:rsidR="006340AA" w:rsidRDefault="004F2F30" w:rsidP="004F2F30">
          <w:pPr>
            <w:pStyle w:val="95CC1FE6E45E48018B7FE970D27A52111"/>
          </w:pPr>
          <w:r>
            <w:rPr>
              <w:rStyle w:val="Platshllartext"/>
            </w:rPr>
            <w:t xml:space="preserve"> </w:t>
          </w:r>
        </w:p>
      </w:docPartBody>
    </w:docPart>
    <w:docPart>
      <w:docPartPr>
        <w:name w:val="29A6D5846DDD4D24959B9A1AF9553D7B"/>
        <w:category>
          <w:name w:val="Allmänt"/>
          <w:gallery w:val="placeholder"/>
        </w:category>
        <w:types>
          <w:type w:val="bbPlcHdr"/>
        </w:types>
        <w:behaviors>
          <w:behavior w:val="content"/>
        </w:behaviors>
        <w:guid w:val="{82DFE61A-CECD-42F2-AEC7-622D616C7482}"/>
      </w:docPartPr>
      <w:docPartBody>
        <w:p w:rsidR="006340AA" w:rsidRDefault="004F2F30" w:rsidP="004F2F30">
          <w:pPr>
            <w:pStyle w:val="29A6D5846DDD4D24959B9A1AF9553D7B"/>
          </w:pPr>
          <w:r>
            <w:rPr>
              <w:rStyle w:val="Platshllartext"/>
            </w:rPr>
            <w:t xml:space="preserve"> </w:t>
          </w:r>
        </w:p>
      </w:docPartBody>
    </w:docPart>
    <w:docPart>
      <w:docPartPr>
        <w:name w:val="09262825019F48C3B55DC52589BEE5C9"/>
        <w:category>
          <w:name w:val="Allmänt"/>
          <w:gallery w:val="placeholder"/>
        </w:category>
        <w:types>
          <w:type w:val="bbPlcHdr"/>
        </w:types>
        <w:behaviors>
          <w:behavior w:val="content"/>
        </w:behaviors>
        <w:guid w:val="{AEA9C57A-ABED-4D21-8F61-E3957280EB28}"/>
      </w:docPartPr>
      <w:docPartBody>
        <w:p w:rsidR="006340AA" w:rsidRDefault="004F2F30" w:rsidP="004F2F30">
          <w:pPr>
            <w:pStyle w:val="09262825019F48C3B55DC52589BEE5C9"/>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90B977D9AE174350B2B511D229B7800F"/>
        <w:category>
          <w:name w:val="Allmänt"/>
          <w:gallery w:val="placeholder"/>
        </w:category>
        <w:types>
          <w:type w:val="bbPlcHdr"/>
        </w:types>
        <w:behaviors>
          <w:behavior w:val="content"/>
        </w:behaviors>
        <w:guid w:val="{722A82DF-21EE-4D7A-9AE6-AD2D171A5CD8}"/>
      </w:docPartPr>
      <w:docPartBody>
        <w:p w:rsidR="006340AA" w:rsidRDefault="004F2F30" w:rsidP="004F2F30">
          <w:pPr>
            <w:pStyle w:val="90B977D9AE174350B2B511D229B7800F"/>
          </w:pPr>
          <w:r>
            <w:t xml:space="preserve"> </w:t>
          </w:r>
          <w:r>
            <w:rPr>
              <w:rStyle w:val="Platshllartext"/>
            </w:rPr>
            <w:t>Välj ett parti.</w:t>
          </w:r>
        </w:p>
      </w:docPartBody>
    </w:docPart>
    <w:docPart>
      <w:docPartPr>
        <w:name w:val="73B7965F4225475685DD4C19C6965744"/>
        <w:category>
          <w:name w:val="Allmänt"/>
          <w:gallery w:val="placeholder"/>
        </w:category>
        <w:types>
          <w:type w:val="bbPlcHdr"/>
        </w:types>
        <w:behaviors>
          <w:behavior w:val="content"/>
        </w:behaviors>
        <w:guid w:val="{F2716FCE-780E-488A-BF96-7ACDF2381368}"/>
      </w:docPartPr>
      <w:docPartBody>
        <w:p w:rsidR="006340AA" w:rsidRDefault="004F2F30" w:rsidP="004F2F30">
          <w:pPr>
            <w:pStyle w:val="73B7965F4225475685DD4C19C6965744"/>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4E8188116F874E38B487B87EAF33E163"/>
        <w:category>
          <w:name w:val="Allmänt"/>
          <w:gallery w:val="placeholder"/>
        </w:category>
        <w:types>
          <w:type w:val="bbPlcHdr"/>
        </w:types>
        <w:behaviors>
          <w:behavior w:val="content"/>
        </w:behaviors>
        <w:guid w:val="{FD19BFC0-F2BB-4389-9BFB-D80DE5B6E88B}"/>
      </w:docPartPr>
      <w:docPartBody>
        <w:p w:rsidR="006340AA" w:rsidRDefault="004F2F30" w:rsidP="004F2F30">
          <w:pPr>
            <w:pStyle w:val="4E8188116F874E38B487B87EAF33E163"/>
          </w:pPr>
          <w:r>
            <w:rPr>
              <w:rStyle w:val="Platshllartext"/>
            </w:rPr>
            <w:t>Klicka här för att ange datum.</w:t>
          </w:r>
        </w:p>
      </w:docPartBody>
    </w:docPart>
    <w:docPart>
      <w:docPartPr>
        <w:name w:val="07C07AE2FDD5463F8CE6E299FDC769F5"/>
        <w:category>
          <w:name w:val="Allmänt"/>
          <w:gallery w:val="placeholder"/>
        </w:category>
        <w:types>
          <w:type w:val="bbPlcHdr"/>
        </w:types>
        <w:behaviors>
          <w:behavior w:val="content"/>
        </w:behaviors>
        <w:guid w:val="{2290D60D-4161-4134-B9E6-58711A02A872}"/>
      </w:docPartPr>
      <w:docPartBody>
        <w:p w:rsidR="006340AA" w:rsidRDefault="004F2F30" w:rsidP="004F2F30">
          <w:pPr>
            <w:pStyle w:val="07C07AE2FDD5463F8CE6E299FDC769F5"/>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F30"/>
    <w:rsid w:val="002203D0"/>
    <w:rsid w:val="004F2F30"/>
    <w:rsid w:val="005D4FF1"/>
    <w:rsid w:val="006045A9"/>
    <w:rsid w:val="006340AA"/>
    <w:rsid w:val="008837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BF3120FB1B94C98A41164DBCB3717D0">
    <w:name w:val="BBF3120FB1B94C98A41164DBCB3717D0"/>
    <w:rsid w:val="004F2F30"/>
  </w:style>
  <w:style w:type="character" w:styleId="Platshllartext">
    <w:name w:val="Placeholder Text"/>
    <w:basedOn w:val="Standardstycketeckensnitt"/>
    <w:uiPriority w:val="99"/>
    <w:semiHidden/>
    <w:rsid w:val="004F2F30"/>
    <w:rPr>
      <w:noProof w:val="0"/>
      <w:color w:val="808080"/>
    </w:rPr>
  </w:style>
  <w:style w:type="paragraph" w:customStyle="1" w:styleId="F02F37C0FE994AAAA90A056AA7F00113">
    <w:name w:val="F02F37C0FE994AAAA90A056AA7F00113"/>
    <w:rsid w:val="004F2F30"/>
  </w:style>
  <w:style w:type="paragraph" w:customStyle="1" w:styleId="E864C57128A4444891B34AE9DEBB5688">
    <w:name w:val="E864C57128A4444891B34AE9DEBB5688"/>
    <w:rsid w:val="004F2F30"/>
  </w:style>
  <w:style w:type="paragraph" w:customStyle="1" w:styleId="73464186F05A4E92B94B301476FC0FCE">
    <w:name w:val="73464186F05A4E92B94B301476FC0FCE"/>
    <w:rsid w:val="004F2F30"/>
  </w:style>
  <w:style w:type="paragraph" w:customStyle="1" w:styleId="4997AB42F2E5441AA9E8C5305FFE3D62">
    <w:name w:val="4997AB42F2E5441AA9E8C5305FFE3D62"/>
    <w:rsid w:val="004F2F30"/>
  </w:style>
  <w:style w:type="paragraph" w:customStyle="1" w:styleId="F7578E57D46145A0929DAE5DD17179D5">
    <w:name w:val="F7578E57D46145A0929DAE5DD17179D5"/>
    <w:rsid w:val="004F2F30"/>
  </w:style>
  <w:style w:type="paragraph" w:customStyle="1" w:styleId="5630525073AD4A738064D9FD3767CAF6">
    <w:name w:val="5630525073AD4A738064D9FD3767CAF6"/>
    <w:rsid w:val="004F2F30"/>
  </w:style>
  <w:style w:type="paragraph" w:customStyle="1" w:styleId="CEA84C49BCC649898230E85D8ECC739B">
    <w:name w:val="CEA84C49BCC649898230E85D8ECC739B"/>
    <w:rsid w:val="004F2F30"/>
  </w:style>
  <w:style w:type="paragraph" w:customStyle="1" w:styleId="7B078DC1B80A43EC8F11EAEDB1572631">
    <w:name w:val="7B078DC1B80A43EC8F11EAEDB1572631"/>
    <w:rsid w:val="004F2F30"/>
  </w:style>
  <w:style w:type="paragraph" w:customStyle="1" w:styleId="95CC1FE6E45E48018B7FE970D27A5211">
    <w:name w:val="95CC1FE6E45E48018B7FE970D27A5211"/>
    <w:rsid w:val="004F2F30"/>
  </w:style>
  <w:style w:type="paragraph" w:customStyle="1" w:styleId="29A6D5846DDD4D24959B9A1AF9553D7B">
    <w:name w:val="29A6D5846DDD4D24959B9A1AF9553D7B"/>
    <w:rsid w:val="004F2F30"/>
  </w:style>
  <w:style w:type="paragraph" w:customStyle="1" w:styleId="F7578E57D46145A0929DAE5DD17179D51">
    <w:name w:val="F7578E57D46145A0929DAE5DD17179D51"/>
    <w:rsid w:val="004F2F3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5CC1FE6E45E48018B7FE970D27A52111">
    <w:name w:val="95CC1FE6E45E48018B7FE970D27A52111"/>
    <w:rsid w:val="004F2F3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9262825019F48C3B55DC52589BEE5C9">
    <w:name w:val="09262825019F48C3B55DC52589BEE5C9"/>
    <w:rsid w:val="004F2F30"/>
  </w:style>
  <w:style w:type="paragraph" w:customStyle="1" w:styleId="90B977D9AE174350B2B511D229B7800F">
    <w:name w:val="90B977D9AE174350B2B511D229B7800F"/>
    <w:rsid w:val="004F2F30"/>
  </w:style>
  <w:style w:type="paragraph" w:customStyle="1" w:styleId="F4588EB3D36B4EB2AC8DBCFAB1DBE67C">
    <w:name w:val="F4588EB3D36B4EB2AC8DBCFAB1DBE67C"/>
    <w:rsid w:val="004F2F30"/>
  </w:style>
  <w:style w:type="paragraph" w:customStyle="1" w:styleId="CDFDC189C4884AF18378E8263AC26765">
    <w:name w:val="CDFDC189C4884AF18378E8263AC26765"/>
    <w:rsid w:val="004F2F30"/>
  </w:style>
  <w:style w:type="paragraph" w:customStyle="1" w:styleId="73B7965F4225475685DD4C19C6965744">
    <w:name w:val="73B7965F4225475685DD4C19C6965744"/>
    <w:rsid w:val="004F2F30"/>
  </w:style>
  <w:style w:type="paragraph" w:customStyle="1" w:styleId="4E8188116F874E38B487B87EAF33E163">
    <w:name w:val="4E8188116F874E38B487B87EAF33E163"/>
    <w:rsid w:val="004F2F30"/>
  </w:style>
  <w:style w:type="paragraph" w:customStyle="1" w:styleId="07C07AE2FDD5463F8CE6E299FDC769F5">
    <w:name w:val="07C07AE2FDD5463F8CE6E299FDC769F5"/>
    <w:rsid w:val="004F2F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2021-02-03T00:00:00</HeaderDate>
    <Office/>
    <Dnr>U2021/00533</Dnr>
    <ParagrafNr/>
    <DocumentTitle/>
    <VisitingAddress/>
    <Extra1/>
    <Extra2/>
    <Extra3>Marléne Lund Kopparklint</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da7f9bc7-a160-4a31-bbae-461f9237af83</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2021-02-03T00:00:00</HeaderDate>
    <Office/>
    <Dnr>U2021/00533</Dnr>
    <ParagrafNr/>
    <DocumentTitle/>
    <VisitingAddress/>
    <Extra1/>
    <Extra2/>
    <Extra3>Marléne Lund Kopparklint</Extra3>
    <Number/>
    <Recipient>Till riksdagen</Recipient>
    <SenderText/>
    <DocNumber/>
    <Doclanguage>1053</Doclanguage>
    <Appendix/>
    <LogotypeName>RK_LOGO_SV_BW.emf</LogotypeName>
  </BaseInfo>
</DocumentInfo>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customXsn xmlns="http://schemas.microsoft.com/office/2006/metadata/customXsn">
  <xsnLocation/>
  <cached>True</cached>
  <openByDefault>False</openByDefault>
  <xsnScope/>
</customXsn>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467F75-940A-4022-A04C-DBCB3485DC59}"/>
</file>

<file path=customXml/itemProps2.xml><?xml version="1.0" encoding="utf-8"?>
<ds:datastoreItem xmlns:ds="http://schemas.openxmlformats.org/officeDocument/2006/customXml" ds:itemID="{16994974-48F8-48AA-8FAD-27B33973227E}"/>
</file>

<file path=customXml/itemProps3.xml><?xml version="1.0" encoding="utf-8"?>
<ds:datastoreItem xmlns:ds="http://schemas.openxmlformats.org/officeDocument/2006/customXml" ds:itemID="{94F5B274-DAF1-44C5-875E-7C2A17CD32EF}"/>
</file>

<file path=customXml/itemProps4.xml><?xml version="1.0" encoding="utf-8"?>
<ds:datastoreItem xmlns:ds="http://schemas.openxmlformats.org/officeDocument/2006/customXml" ds:itemID="{16994974-48F8-48AA-8FAD-27B33973227E}">
  <ds:schemaRefs>
    <ds:schemaRef ds:uri="http://lp/documentinfo/RK"/>
  </ds:schemaRefs>
</ds:datastoreItem>
</file>

<file path=customXml/itemProps5.xml><?xml version="1.0" encoding="utf-8"?>
<ds:datastoreItem xmlns:ds="http://schemas.openxmlformats.org/officeDocument/2006/customXml" ds:itemID="{F8448802-76F9-49CA-9FA3-0217D18D81B7}">
  <ds:schemaRefs>
    <ds:schemaRef ds:uri="http://schemas.openxmlformats.org/officeDocument/2006/bibliography"/>
  </ds:schemaRefs>
</ds:datastoreItem>
</file>

<file path=customXml/itemProps6.xml><?xml version="1.0" encoding="utf-8"?>
<ds:datastoreItem xmlns:ds="http://schemas.openxmlformats.org/officeDocument/2006/customXml" ds:itemID="{FC73C4AA-4F59-4176-85EB-F49013CAE6AD}">
  <ds:schemaRefs>
    <ds:schemaRef ds:uri="http://schemas.microsoft.com/office/2006/metadata/customXsn"/>
  </ds:schemaRefs>
</ds:datastoreItem>
</file>

<file path=customXml/itemProps7.xml><?xml version="1.0" encoding="utf-8"?>
<ds:datastoreItem xmlns:ds="http://schemas.openxmlformats.org/officeDocument/2006/customXml" ds:itemID="{F8448802-76F9-49CA-9FA3-0217D18D81B7}"/>
</file>

<file path=customXml/itemProps8.xml><?xml version="1.0" encoding="utf-8"?>
<ds:datastoreItem xmlns:ds="http://schemas.openxmlformats.org/officeDocument/2006/customXml" ds:itemID="{1C085E19-250B-4566-8E75-DB15C9EEBDD2}"/>
</file>

<file path=docProps/app.xml><?xml version="1.0" encoding="utf-8"?>
<Properties xmlns="http://schemas.openxmlformats.org/officeDocument/2006/extended-properties" xmlns:vt="http://schemas.openxmlformats.org/officeDocument/2006/docPropsVTypes">
  <Template>RK Basmall</Template>
  <TotalTime>0</TotalTime>
  <Pages>1</Pages>
  <Words>608</Words>
  <Characters>3228</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Slutgiltig svar på fråga 2020_21_1415 Barns skydd mot islamistisk.docx</dc:title>
  <dc:subject/>
  <dc:creator>Hugo Wester</dc:creator>
  <cp:keywords/>
  <dc:description/>
  <cp:lastModifiedBy>Hugo Wester</cp:lastModifiedBy>
  <cp:revision>11</cp:revision>
  <cp:lastPrinted>2021-02-03T07:52:00Z</cp:lastPrinted>
  <dcterms:created xsi:type="dcterms:W3CDTF">2021-01-28T09:07:00Z</dcterms:created>
  <dcterms:modified xsi:type="dcterms:W3CDTF">2021-02-03T07:52:00Z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37419583-6ea6-47e3-83d9-deb54e350b6e</vt:lpwstr>
  </property>
  <property fmtid="{D5CDD505-2E9C-101B-9397-08002B2CF9AE}" pid="5" name="ActivityCategory">
    <vt:lpwstr/>
  </property>
  <property fmtid="{D5CDD505-2E9C-101B-9397-08002B2CF9AE}" pid="6" name="Organisation">
    <vt:lpwstr/>
  </property>
</Properties>
</file>