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4A457" w14:textId="7C725D74" w:rsidR="00A644A0" w:rsidRDefault="00A644A0" w:rsidP="00DA0661">
      <w:pPr>
        <w:pStyle w:val="Rubrik"/>
      </w:pPr>
      <w:bookmarkStart w:id="0" w:name="Start"/>
      <w:bookmarkEnd w:id="0"/>
      <w:r>
        <w:t>Svar på fråga 2020/21:1</w:t>
      </w:r>
      <w:r w:rsidRPr="00A644A0">
        <w:t>507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7B29E47A50004BB69E314AAC5A1766E2"/>
          </w:placeholder>
          <w:dataBinding w:prefixMappings="xmlns:ns0='http://lp/documentinfo/RK' " w:xpath="/ns0:DocumentInfo[1]/ns0:BaseInfo[1]/ns0:Extra3[1]" w:storeItemID="{4F52B86E-2DB8-4835-879B-E6DE775DA7CE}"/>
          <w:text/>
        </w:sdtPr>
        <w:sdtEndPr/>
        <w:sdtContent>
          <w:r>
            <w:t>Betty Malmberg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AA523BFF4D04401AB3F4A46AF61D59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A644A0">
        <w:t>Brott mot djur</w:t>
      </w:r>
    </w:p>
    <w:p w14:paraId="5E092F45" w14:textId="76C629A1" w:rsidR="00A644A0" w:rsidRDefault="0063224B" w:rsidP="00D0310F">
      <w:pPr>
        <w:pStyle w:val="Brdtext"/>
      </w:pPr>
      <w:sdt>
        <w:sdtPr>
          <w:alias w:val="Frågeställare"/>
          <w:tag w:val="delete"/>
          <w:id w:val="-1635256365"/>
          <w:placeholder>
            <w:docPart w:val="470461B198034737B12507FEBDCFF225"/>
          </w:placeholder>
          <w:dataBinding w:prefixMappings="xmlns:ns0='http://lp/documentinfo/RK' " w:xpath="/ns0:DocumentInfo[1]/ns0:BaseInfo[1]/ns0:Extra3[1]" w:storeItemID="{4F52B86E-2DB8-4835-879B-E6DE775DA7CE}"/>
          <w:text/>
        </w:sdtPr>
        <w:sdtEndPr/>
        <w:sdtContent>
          <w:r w:rsidR="00A644A0">
            <w:t>Betty Malmberg</w:t>
          </w:r>
        </w:sdtContent>
      </w:sdt>
      <w:r w:rsidR="00A644A0">
        <w:t xml:space="preserve"> har frågat mig</w:t>
      </w:r>
      <w:r w:rsidR="00D0310F">
        <w:t xml:space="preserve"> vilka övriga åtgärder</w:t>
      </w:r>
      <w:r w:rsidR="00607A93">
        <w:t xml:space="preserve"> </w:t>
      </w:r>
      <w:r w:rsidR="00D0310F">
        <w:t>jag avser att vidta för att snabbt komma till rätta med den vanvård av lantbruksdjur som vi har sett</w:t>
      </w:r>
      <w:r w:rsidR="00E52B18">
        <w:t>.</w:t>
      </w:r>
    </w:p>
    <w:p w14:paraId="645BEB14" w14:textId="231C5E8B" w:rsidR="009B3FD3" w:rsidRDefault="00642DAC" w:rsidP="00D0310F">
      <w:pPr>
        <w:pStyle w:val="Brdtext"/>
      </w:pPr>
      <w:r>
        <w:t>Vi</w:t>
      </w:r>
      <w:r w:rsidR="00F23C8C">
        <w:t xml:space="preserve"> har en stark och modern djurskyddslagstiftning i Sverige. Den nya djurskyddslagen </w:t>
      </w:r>
      <w:r w:rsidR="002932BF">
        <w:t xml:space="preserve">(2018:1192) </w:t>
      </w:r>
      <w:r w:rsidR="00F23C8C">
        <w:t>trädde i kraft i apri</w:t>
      </w:r>
      <w:r w:rsidR="006C057A">
        <w:t>l 2019</w:t>
      </w:r>
      <w:r>
        <w:t>. Lagen s</w:t>
      </w:r>
      <w:r w:rsidR="00126B8D">
        <w:t xml:space="preserve">täller bl.a. krav på att </w:t>
      </w:r>
      <w:r w:rsidR="002953DD">
        <w:t>alla lantbruks</w:t>
      </w:r>
      <w:r w:rsidR="00126B8D">
        <w:t>djur ska behandlas väl</w:t>
      </w:r>
      <w:r w:rsidR="002932BF">
        <w:t xml:space="preserve"> och skyddas mot onödigt lidande. </w:t>
      </w:r>
      <w:r w:rsidR="00126B8D">
        <w:t xml:space="preserve">Regeringen har vidare tillsatt utredningen om sanktioner vid brott mot djur i syfte att </w:t>
      </w:r>
      <w:r w:rsidR="00126B8D" w:rsidRPr="00E232EC">
        <w:t>se till att vi har effektiva och ändamålsenliga sanktioner</w:t>
      </w:r>
      <w:r>
        <w:t>. U</w:t>
      </w:r>
      <w:r w:rsidR="002932BF">
        <w:t xml:space="preserve">tredningens betänkande är nu under beredning inom Regeringskansliet. </w:t>
      </w:r>
      <w:r w:rsidR="00BF35F9" w:rsidRPr="00BF35F9">
        <w:t>Regeringen avser att återkomma till riksdagen med en proposition under 2021.</w:t>
      </w:r>
    </w:p>
    <w:p w14:paraId="418EA723" w14:textId="03F6A807" w:rsidR="004F4599" w:rsidRDefault="00126B8D" w:rsidP="00126B8D">
      <w:pPr>
        <w:pStyle w:val="Brdtext"/>
      </w:pPr>
      <w:r>
        <w:t xml:space="preserve">Tyvärr finns det människor som av olika skäl inte följer de bestämmelser som finns. Det är </w:t>
      </w:r>
      <w:r w:rsidR="002932BF">
        <w:t>naturligtvis mycket upprörande, särskilt e</w:t>
      </w:r>
      <w:r>
        <w:t>ftersom djur är levande och kännande varelser</w:t>
      </w:r>
      <w:r w:rsidR="002932BF">
        <w:t xml:space="preserve">. </w:t>
      </w:r>
      <w:r>
        <w:t xml:space="preserve">Men hur </w:t>
      </w:r>
      <w:r w:rsidR="00642DAC">
        <w:t>stark lagstiftning</w:t>
      </w:r>
      <w:r w:rsidR="005D038A">
        <w:t xml:space="preserve">en </w:t>
      </w:r>
      <w:r w:rsidR="00642DAC">
        <w:t xml:space="preserve">än </w:t>
      </w:r>
      <w:r w:rsidR="005D038A">
        <w:t>ä</w:t>
      </w:r>
      <w:r w:rsidR="00642DAC">
        <w:t xml:space="preserve">r och hur </w:t>
      </w:r>
      <w:r>
        <w:t>många kontroller</w:t>
      </w:r>
      <w:r w:rsidR="00642DAC">
        <w:t xml:space="preserve"> av efterlevnaden </w:t>
      </w:r>
      <w:r w:rsidR="005D038A">
        <w:t xml:space="preserve">myndigheterna </w:t>
      </w:r>
      <w:r w:rsidR="00642DAC">
        <w:t xml:space="preserve">än </w:t>
      </w:r>
      <w:r>
        <w:t>genomför</w:t>
      </w:r>
      <w:r w:rsidR="00642DAC">
        <w:t>,</w:t>
      </w:r>
      <w:r>
        <w:t xml:space="preserve"> är det bara den som </w:t>
      </w:r>
      <w:r w:rsidR="00642DAC">
        <w:t xml:space="preserve">tar hand om och hanterar djuren </w:t>
      </w:r>
      <w:r>
        <w:t>som kan se till att djuren har det bra</w:t>
      </w:r>
      <w:r w:rsidR="002932BF">
        <w:t xml:space="preserve">. Mot den bakgrunden är god kunskap och hög kompetens hos de som hanterar djur av yttersta vikt. För att inskärpa vikten av kunskap infördes ett nytt kompetenskrav i den nya djurskyddslagen. </w:t>
      </w:r>
    </w:p>
    <w:p w14:paraId="3E13B3E6" w14:textId="136EAC57" w:rsidR="004F4599" w:rsidRDefault="004F4599" w:rsidP="004F4599">
      <w:pPr>
        <w:pStyle w:val="Brdtext"/>
      </w:pPr>
      <w:r>
        <w:t xml:space="preserve">Rådet för djurskyddskontroll, som regeringen har initierat, arbetar vidare kontinuerligt med att hitta nya strategier för att utveckla djurskyddsarbetet. </w:t>
      </w:r>
      <w:r w:rsidR="00684A1E">
        <w:t xml:space="preserve">I rådet ingår representanter för Statens jordbruksverk, Livsmedelsverket och länsstyrelserna. </w:t>
      </w:r>
      <w:r>
        <w:t>Ett av rådets fokusområde</w:t>
      </w:r>
      <w:r w:rsidR="00642DAC">
        <w:t>n</w:t>
      </w:r>
      <w:r>
        <w:t xml:space="preserve"> är för närvarande att förebygga att djurskyddsproblem uppstår. I dialog med branschen och andra relevanta </w:t>
      </w:r>
      <w:r>
        <w:lastRenderedPageBreak/>
        <w:t xml:space="preserve">aktörer försöker myndigheterna öka kunskapen och medvetenheten om de brister som finns och identifiera samarbetsområden och åtgärder för att förebygga och minska förekomsten av brister.   </w:t>
      </w:r>
    </w:p>
    <w:p w14:paraId="216763AD" w14:textId="22F94CAC" w:rsidR="00A644A0" w:rsidRPr="00684A1E" w:rsidRDefault="00A644A0" w:rsidP="006A12F1">
      <w:pPr>
        <w:pStyle w:val="Brdtext"/>
        <w:rPr>
          <w:lang w:val="de-DE"/>
        </w:rPr>
      </w:pPr>
      <w:r w:rsidRPr="00684A1E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329DC9C8DC36425B86CB08D7FF07ED82"/>
          </w:placeholder>
          <w:dataBinding w:prefixMappings="xmlns:ns0='http://lp/documentinfo/RK' " w:xpath="/ns0:DocumentInfo[1]/ns0:BaseInfo[1]/ns0:HeaderDate[1]" w:storeItemID="{4F52B86E-2DB8-4835-879B-E6DE775DA7CE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B763B" w:rsidRPr="00607A93">
            <w:rPr>
              <w:lang w:val="de-DE"/>
            </w:rPr>
            <w:t>3 februari 2021</w:t>
          </w:r>
        </w:sdtContent>
      </w:sdt>
    </w:p>
    <w:p w14:paraId="1667B61F" w14:textId="77777777" w:rsidR="00A644A0" w:rsidRPr="00684A1E" w:rsidRDefault="00A644A0" w:rsidP="004E7A8F">
      <w:pPr>
        <w:pStyle w:val="Brdtextutanavstnd"/>
        <w:rPr>
          <w:lang w:val="de-DE"/>
        </w:rPr>
      </w:pPr>
    </w:p>
    <w:p w14:paraId="23C287AC" w14:textId="77777777" w:rsidR="00A644A0" w:rsidRPr="00684A1E" w:rsidRDefault="00A644A0" w:rsidP="004E7A8F">
      <w:pPr>
        <w:pStyle w:val="Brdtextutanavstnd"/>
        <w:rPr>
          <w:lang w:val="de-DE"/>
        </w:rPr>
      </w:pPr>
    </w:p>
    <w:p w14:paraId="78DBA51A" w14:textId="77777777" w:rsidR="00A644A0" w:rsidRPr="00684A1E" w:rsidRDefault="00A644A0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F40A444197CC42DB92552A92291CED76"/>
        </w:placeholder>
        <w:dataBinding w:prefixMappings="xmlns:ns0='http://lp/documentinfo/RK' " w:xpath="/ns0:DocumentInfo[1]/ns0:BaseInfo[1]/ns0:TopSender[1]" w:storeItemID="{4F52B86E-2DB8-4835-879B-E6DE775DA7CE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1D59CB90" w14:textId="62C15855" w:rsidR="00A644A0" w:rsidRPr="00A644A0" w:rsidRDefault="00A644A0" w:rsidP="00422A41">
          <w:pPr>
            <w:pStyle w:val="Brdtext"/>
            <w:rPr>
              <w:lang w:val="de-DE"/>
            </w:rPr>
          </w:pPr>
          <w:r w:rsidRPr="00A644A0">
            <w:rPr>
              <w:lang w:val="de-DE"/>
            </w:rPr>
            <w:t>Jennie Nilsson</w:t>
          </w:r>
        </w:p>
      </w:sdtContent>
    </w:sdt>
    <w:p w14:paraId="39919FFB" w14:textId="409159D8" w:rsidR="00A644A0" w:rsidRPr="00A644A0" w:rsidRDefault="00A644A0" w:rsidP="00DB48AB">
      <w:pPr>
        <w:pStyle w:val="Brdtext"/>
        <w:rPr>
          <w:lang w:val="de-DE"/>
        </w:rPr>
      </w:pPr>
    </w:p>
    <w:sectPr w:rsidR="00A644A0" w:rsidRPr="00A644A0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3EFD5" w14:textId="77777777" w:rsidR="00A644A0" w:rsidRDefault="00A644A0" w:rsidP="00A87A54">
      <w:pPr>
        <w:spacing w:after="0" w:line="240" w:lineRule="auto"/>
      </w:pPr>
      <w:r>
        <w:separator/>
      </w:r>
    </w:p>
  </w:endnote>
  <w:endnote w:type="continuationSeparator" w:id="0">
    <w:p w14:paraId="1A19EFC2" w14:textId="77777777" w:rsidR="00A644A0" w:rsidRDefault="00A644A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C1036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200DE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C66AF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AC1C4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01AFD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533B2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D1C3D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54286C3" w14:textId="77777777" w:rsidTr="00C26068">
      <w:trPr>
        <w:trHeight w:val="227"/>
      </w:trPr>
      <w:tc>
        <w:tcPr>
          <w:tcW w:w="4074" w:type="dxa"/>
        </w:tcPr>
        <w:p w14:paraId="0210AFB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31DEF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438D51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57D30" w14:textId="77777777" w:rsidR="00A644A0" w:rsidRDefault="00A644A0" w:rsidP="00A87A54">
      <w:pPr>
        <w:spacing w:after="0" w:line="240" w:lineRule="auto"/>
      </w:pPr>
      <w:r>
        <w:separator/>
      </w:r>
    </w:p>
  </w:footnote>
  <w:footnote w:type="continuationSeparator" w:id="0">
    <w:p w14:paraId="63C8A101" w14:textId="77777777" w:rsidR="00A644A0" w:rsidRDefault="00A644A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644A0" w14:paraId="25214D57" w14:textId="77777777" w:rsidTr="00C93EBA">
      <w:trPr>
        <w:trHeight w:val="227"/>
      </w:trPr>
      <w:tc>
        <w:tcPr>
          <w:tcW w:w="5534" w:type="dxa"/>
        </w:tcPr>
        <w:p w14:paraId="1D2E66E8" w14:textId="77777777" w:rsidR="00A644A0" w:rsidRPr="007D73AB" w:rsidRDefault="00A644A0">
          <w:pPr>
            <w:pStyle w:val="Sidhuvud"/>
          </w:pPr>
        </w:p>
      </w:tc>
      <w:tc>
        <w:tcPr>
          <w:tcW w:w="3170" w:type="dxa"/>
          <w:vAlign w:val="bottom"/>
        </w:tcPr>
        <w:p w14:paraId="182E8BD4" w14:textId="77777777" w:rsidR="00A644A0" w:rsidRPr="007D73AB" w:rsidRDefault="00A644A0" w:rsidP="00340DE0">
          <w:pPr>
            <w:pStyle w:val="Sidhuvud"/>
          </w:pPr>
        </w:p>
      </w:tc>
      <w:tc>
        <w:tcPr>
          <w:tcW w:w="1134" w:type="dxa"/>
        </w:tcPr>
        <w:p w14:paraId="4CB70AAC" w14:textId="77777777" w:rsidR="00A644A0" w:rsidRDefault="00A644A0" w:rsidP="005A703A">
          <w:pPr>
            <w:pStyle w:val="Sidhuvud"/>
          </w:pPr>
        </w:p>
      </w:tc>
    </w:tr>
    <w:tr w:rsidR="00A644A0" w14:paraId="0A2820F0" w14:textId="77777777" w:rsidTr="00C93EBA">
      <w:trPr>
        <w:trHeight w:val="1928"/>
      </w:trPr>
      <w:tc>
        <w:tcPr>
          <w:tcW w:w="5534" w:type="dxa"/>
        </w:tcPr>
        <w:p w14:paraId="09A0C8D1" w14:textId="77777777" w:rsidR="00A644A0" w:rsidRPr="00340DE0" w:rsidRDefault="00A644A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96900A" wp14:editId="4320C36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44B4F7" w14:textId="77777777" w:rsidR="00A644A0" w:rsidRPr="00710A6C" w:rsidRDefault="00A644A0" w:rsidP="00EE3C0F">
          <w:pPr>
            <w:pStyle w:val="Sidhuvud"/>
            <w:rPr>
              <w:b/>
            </w:rPr>
          </w:pPr>
        </w:p>
        <w:p w14:paraId="7EDF6D06" w14:textId="77777777" w:rsidR="00A644A0" w:rsidRDefault="00A644A0" w:rsidP="00EE3C0F">
          <w:pPr>
            <w:pStyle w:val="Sidhuvud"/>
          </w:pPr>
        </w:p>
        <w:p w14:paraId="5C6684C7" w14:textId="77777777" w:rsidR="00A644A0" w:rsidRDefault="00A644A0" w:rsidP="00EE3C0F">
          <w:pPr>
            <w:pStyle w:val="Sidhuvud"/>
          </w:pPr>
        </w:p>
        <w:p w14:paraId="64009B09" w14:textId="77777777" w:rsidR="00A644A0" w:rsidRDefault="00A644A0" w:rsidP="00EE3C0F">
          <w:pPr>
            <w:pStyle w:val="Sidhuvud"/>
          </w:pPr>
        </w:p>
        <w:sdt>
          <w:sdtPr>
            <w:rPr>
              <w:rFonts w:ascii="Arial" w:hAnsi="Arial" w:cs="Arial"/>
              <w:color w:val="333333"/>
              <w:sz w:val="18"/>
              <w:szCs w:val="18"/>
              <w:shd w:val="clear" w:color="auto" w:fill="F8F8F8"/>
            </w:rPr>
            <w:alias w:val="Dnr"/>
            <w:tag w:val="ccRKShow_Dnr"/>
            <w:id w:val="-829283628"/>
            <w:placeholder>
              <w:docPart w:val="0F3341304D374A6A8030ECA6809A22FA"/>
            </w:placeholder>
            <w:dataBinding w:prefixMappings="xmlns:ns0='http://lp/documentinfo/RK' " w:xpath="/ns0:DocumentInfo[1]/ns0:BaseInfo[1]/ns0:Dnr[1]" w:storeItemID="{4F52B86E-2DB8-4835-879B-E6DE775DA7CE}"/>
            <w:text/>
          </w:sdtPr>
          <w:sdtEndPr/>
          <w:sdtContent>
            <w:p w14:paraId="064892D2" w14:textId="46CE5B0A" w:rsidR="00A644A0" w:rsidRDefault="00C534C5" w:rsidP="00EE3C0F">
              <w:pPr>
                <w:pStyle w:val="Sidhuvud"/>
              </w:pPr>
              <w:r w:rsidRPr="00C534C5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N2021/00267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756D94AC054B228051FB47DC2A8501"/>
            </w:placeholder>
            <w:showingPlcHdr/>
            <w:dataBinding w:prefixMappings="xmlns:ns0='http://lp/documentinfo/RK' " w:xpath="/ns0:DocumentInfo[1]/ns0:BaseInfo[1]/ns0:DocNumber[1]" w:storeItemID="{4F52B86E-2DB8-4835-879B-E6DE775DA7CE}"/>
            <w:text/>
          </w:sdtPr>
          <w:sdtEndPr/>
          <w:sdtContent>
            <w:p w14:paraId="29354101" w14:textId="77777777" w:rsidR="00A644A0" w:rsidRDefault="00A644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0B9E79" w14:textId="77777777" w:rsidR="00A644A0" w:rsidRDefault="00A644A0" w:rsidP="00EE3C0F">
          <w:pPr>
            <w:pStyle w:val="Sidhuvud"/>
          </w:pPr>
        </w:p>
      </w:tc>
      <w:tc>
        <w:tcPr>
          <w:tcW w:w="1134" w:type="dxa"/>
        </w:tcPr>
        <w:p w14:paraId="07CB835E" w14:textId="77777777" w:rsidR="00A644A0" w:rsidRDefault="00A644A0" w:rsidP="0094502D">
          <w:pPr>
            <w:pStyle w:val="Sidhuvud"/>
          </w:pPr>
        </w:p>
        <w:p w14:paraId="257B66EC" w14:textId="77777777" w:rsidR="00A644A0" w:rsidRPr="0094502D" w:rsidRDefault="00A644A0" w:rsidP="00EC71A6">
          <w:pPr>
            <w:pStyle w:val="Sidhuvud"/>
          </w:pPr>
        </w:p>
      </w:tc>
    </w:tr>
    <w:tr w:rsidR="00A644A0" w14:paraId="39D7DD4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A5AC2518B3B42D28A9A2ECE7D55F98D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0844951" w14:textId="77777777" w:rsidR="00A644A0" w:rsidRPr="00340DE0" w:rsidRDefault="00A644A0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4997499D2724D268F4E5501A98D7768"/>
          </w:placeholder>
          <w:dataBinding w:prefixMappings="xmlns:ns0='http://lp/documentinfo/RK' " w:xpath="/ns0:DocumentInfo[1]/ns0:BaseInfo[1]/ns0:Recipient[1]" w:storeItemID="{4F52B86E-2DB8-4835-879B-E6DE775DA7CE}"/>
          <w:text w:multiLine="1"/>
        </w:sdtPr>
        <w:sdtEndPr/>
        <w:sdtContent>
          <w:tc>
            <w:tcPr>
              <w:tcW w:w="3170" w:type="dxa"/>
            </w:tcPr>
            <w:p w14:paraId="2DFD6FC2" w14:textId="77777777" w:rsidR="00A644A0" w:rsidRDefault="00A644A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B53C51" w14:textId="77777777" w:rsidR="00A644A0" w:rsidRDefault="00A644A0" w:rsidP="003E6020">
          <w:pPr>
            <w:pStyle w:val="Sidhuvud"/>
          </w:pPr>
        </w:p>
      </w:tc>
    </w:tr>
  </w:tbl>
  <w:p w14:paraId="295084F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A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B8D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2BF"/>
    <w:rsid w:val="002953DD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599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38A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07A93"/>
    <w:rsid w:val="00610D87"/>
    <w:rsid w:val="00610E88"/>
    <w:rsid w:val="00613827"/>
    <w:rsid w:val="006175D7"/>
    <w:rsid w:val="006208E5"/>
    <w:rsid w:val="00622BAB"/>
    <w:rsid w:val="006273E4"/>
    <w:rsid w:val="00631F82"/>
    <w:rsid w:val="0063224B"/>
    <w:rsid w:val="00633B59"/>
    <w:rsid w:val="00634EF4"/>
    <w:rsid w:val="006357D0"/>
    <w:rsid w:val="006358C8"/>
    <w:rsid w:val="0064133A"/>
    <w:rsid w:val="006416D1"/>
    <w:rsid w:val="00642DAC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A1E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57A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14F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2B8"/>
    <w:rsid w:val="009A759C"/>
    <w:rsid w:val="009B2F70"/>
    <w:rsid w:val="009B3FD3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4A0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5F9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4C5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2B8"/>
    <w:rsid w:val="00CF6E13"/>
    <w:rsid w:val="00CF7776"/>
    <w:rsid w:val="00D00E9E"/>
    <w:rsid w:val="00D021D2"/>
    <w:rsid w:val="00D0310F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B18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3C8C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0CEFEC"/>
  <w15:docId w15:val="{55956885-D57A-4573-987D-73C06D76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F3341304D374A6A8030ECA6809A22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812E8-EA7E-42B9-93E3-2476C2F8D1D3}"/>
      </w:docPartPr>
      <w:docPartBody>
        <w:p w:rsidR="00D50AFF" w:rsidRDefault="002A4078" w:rsidP="002A4078">
          <w:pPr>
            <w:pStyle w:val="0F3341304D374A6A8030ECA6809A22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756D94AC054B228051FB47DC2A85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A5F2-A901-4308-BDF7-CB0B96B88E4F}"/>
      </w:docPartPr>
      <w:docPartBody>
        <w:p w:rsidR="00D50AFF" w:rsidRDefault="002A4078" w:rsidP="002A4078">
          <w:pPr>
            <w:pStyle w:val="DA756D94AC054B228051FB47DC2A850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5AC2518B3B42D28A9A2ECE7D55F9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478EE-9209-4B9A-9EDC-C5F8F367B830}"/>
      </w:docPartPr>
      <w:docPartBody>
        <w:p w:rsidR="00D50AFF" w:rsidRDefault="002A4078" w:rsidP="002A4078">
          <w:pPr>
            <w:pStyle w:val="1A5AC2518B3B42D28A9A2ECE7D55F98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997499D2724D268F4E5501A98D7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58A20E-14CC-412F-9EE3-97B4B8370C28}"/>
      </w:docPartPr>
      <w:docPartBody>
        <w:p w:rsidR="00D50AFF" w:rsidRDefault="002A4078" w:rsidP="002A4078">
          <w:pPr>
            <w:pStyle w:val="24997499D2724D268F4E5501A98D77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29E47A50004BB69E314AAC5A1766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FCA0E-E05A-4254-95CE-5F2C7893CA8B}"/>
      </w:docPartPr>
      <w:docPartBody>
        <w:p w:rsidR="00D50AFF" w:rsidRDefault="002A4078" w:rsidP="002A4078">
          <w:pPr>
            <w:pStyle w:val="7B29E47A50004BB69E314AAC5A1766E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AA523BFF4D04401AB3F4A46AF61D5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68FEB-5C84-435C-B695-FD83C701B001}"/>
      </w:docPartPr>
      <w:docPartBody>
        <w:p w:rsidR="00D50AFF" w:rsidRDefault="002A4078" w:rsidP="002A4078">
          <w:pPr>
            <w:pStyle w:val="CAA523BFF4D04401AB3F4A46AF61D59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70461B198034737B12507FEBDCFF2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471D5-9F79-4F83-A078-2F4798090BA5}"/>
      </w:docPartPr>
      <w:docPartBody>
        <w:p w:rsidR="00D50AFF" w:rsidRDefault="002A4078" w:rsidP="002A4078">
          <w:pPr>
            <w:pStyle w:val="470461B198034737B12507FEBDCFF22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29DC9C8DC36425B86CB08D7FF07E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BEC76-F661-4AED-8721-446F28787F25}"/>
      </w:docPartPr>
      <w:docPartBody>
        <w:p w:rsidR="00D50AFF" w:rsidRDefault="002A4078" w:rsidP="002A4078">
          <w:pPr>
            <w:pStyle w:val="329DC9C8DC36425B86CB08D7FF07ED8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40A444197CC42DB92552A92291CE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C632C7-2574-47E2-BE57-B9EA93A9484D}"/>
      </w:docPartPr>
      <w:docPartBody>
        <w:p w:rsidR="00D50AFF" w:rsidRDefault="002A4078" w:rsidP="002A4078">
          <w:pPr>
            <w:pStyle w:val="F40A444197CC42DB92552A92291CED7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78"/>
    <w:rsid w:val="002A4078"/>
    <w:rsid w:val="00D5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13BF881A8FA491EA0D412852E5F429A">
    <w:name w:val="C13BF881A8FA491EA0D412852E5F429A"/>
    <w:rsid w:val="002A4078"/>
  </w:style>
  <w:style w:type="character" w:styleId="Platshllartext">
    <w:name w:val="Placeholder Text"/>
    <w:basedOn w:val="Standardstycketeckensnitt"/>
    <w:uiPriority w:val="99"/>
    <w:semiHidden/>
    <w:rsid w:val="002A4078"/>
    <w:rPr>
      <w:noProof w:val="0"/>
      <w:color w:val="808080"/>
    </w:rPr>
  </w:style>
  <w:style w:type="paragraph" w:customStyle="1" w:styleId="AD08BD7F2E3B45BCB91302B9A22CEA75">
    <w:name w:val="AD08BD7F2E3B45BCB91302B9A22CEA75"/>
    <w:rsid w:val="002A4078"/>
  </w:style>
  <w:style w:type="paragraph" w:customStyle="1" w:styleId="76C6B87E60114E1593815DA2BDBC3B8E">
    <w:name w:val="76C6B87E60114E1593815DA2BDBC3B8E"/>
    <w:rsid w:val="002A4078"/>
  </w:style>
  <w:style w:type="paragraph" w:customStyle="1" w:styleId="42775D3365A84E1C9BEC0625F011DA10">
    <w:name w:val="42775D3365A84E1C9BEC0625F011DA10"/>
    <w:rsid w:val="002A4078"/>
  </w:style>
  <w:style w:type="paragraph" w:customStyle="1" w:styleId="0F3341304D374A6A8030ECA6809A22FA">
    <w:name w:val="0F3341304D374A6A8030ECA6809A22FA"/>
    <w:rsid w:val="002A4078"/>
  </w:style>
  <w:style w:type="paragraph" w:customStyle="1" w:styleId="DA756D94AC054B228051FB47DC2A8501">
    <w:name w:val="DA756D94AC054B228051FB47DC2A8501"/>
    <w:rsid w:val="002A4078"/>
  </w:style>
  <w:style w:type="paragraph" w:customStyle="1" w:styleId="1679FADFE504492C8BBC0010F2A314F5">
    <w:name w:val="1679FADFE504492C8BBC0010F2A314F5"/>
    <w:rsid w:val="002A4078"/>
  </w:style>
  <w:style w:type="paragraph" w:customStyle="1" w:styleId="C92E322F3BDC4CD8AF01999BB5DB432C">
    <w:name w:val="C92E322F3BDC4CD8AF01999BB5DB432C"/>
    <w:rsid w:val="002A4078"/>
  </w:style>
  <w:style w:type="paragraph" w:customStyle="1" w:styleId="A9F2DCF1B5094ED487BEF6FBF9BD0B52">
    <w:name w:val="A9F2DCF1B5094ED487BEF6FBF9BD0B52"/>
    <w:rsid w:val="002A4078"/>
  </w:style>
  <w:style w:type="paragraph" w:customStyle="1" w:styleId="1A5AC2518B3B42D28A9A2ECE7D55F98D">
    <w:name w:val="1A5AC2518B3B42D28A9A2ECE7D55F98D"/>
    <w:rsid w:val="002A4078"/>
  </w:style>
  <w:style w:type="paragraph" w:customStyle="1" w:styleId="24997499D2724D268F4E5501A98D7768">
    <w:name w:val="24997499D2724D268F4E5501A98D7768"/>
    <w:rsid w:val="002A4078"/>
  </w:style>
  <w:style w:type="paragraph" w:customStyle="1" w:styleId="DA756D94AC054B228051FB47DC2A85011">
    <w:name w:val="DA756D94AC054B228051FB47DC2A85011"/>
    <w:rsid w:val="002A407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1A5AC2518B3B42D28A9A2ECE7D55F98D1">
    <w:name w:val="1A5AC2518B3B42D28A9A2ECE7D55F98D1"/>
    <w:rsid w:val="002A407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7B29E47A50004BB69E314AAC5A1766E2">
    <w:name w:val="7B29E47A50004BB69E314AAC5A1766E2"/>
    <w:rsid w:val="002A4078"/>
  </w:style>
  <w:style w:type="paragraph" w:customStyle="1" w:styleId="CAA523BFF4D04401AB3F4A46AF61D593">
    <w:name w:val="CAA523BFF4D04401AB3F4A46AF61D593"/>
    <w:rsid w:val="002A4078"/>
  </w:style>
  <w:style w:type="paragraph" w:customStyle="1" w:styleId="1821EED9DA5B486EB80932279D166151">
    <w:name w:val="1821EED9DA5B486EB80932279D166151"/>
    <w:rsid w:val="002A4078"/>
  </w:style>
  <w:style w:type="paragraph" w:customStyle="1" w:styleId="A5C72EC2432644879A952E7377FC77BE">
    <w:name w:val="A5C72EC2432644879A952E7377FC77BE"/>
    <w:rsid w:val="002A4078"/>
  </w:style>
  <w:style w:type="paragraph" w:customStyle="1" w:styleId="470461B198034737B12507FEBDCFF225">
    <w:name w:val="470461B198034737B12507FEBDCFF225"/>
    <w:rsid w:val="002A4078"/>
  </w:style>
  <w:style w:type="paragraph" w:customStyle="1" w:styleId="329DC9C8DC36425B86CB08D7FF07ED82">
    <w:name w:val="329DC9C8DC36425B86CB08D7FF07ED82"/>
    <w:rsid w:val="002A4078"/>
  </w:style>
  <w:style w:type="paragraph" w:customStyle="1" w:styleId="F40A444197CC42DB92552A92291CED76">
    <w:name w:val="F40A444197CC42DB92552A92291CED76"/>
    <w:rsid w:val="002A4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e190aa9d-056b-4bc2-b71f-f0bddec82458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2021-02-03T00:00:00</HeaderDate>
    <Office/>
    <Dnr>N2021/00267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0F82A959ADD4F95B9B78F08E6BD2B" ma:contentTypeVersion="4" ma:contentTypeDescription="Skapa ett nytt dokument." ma:contentTypeScope="" ma:versionID="52550af53840f53e0f0a3b7b64d4ba19">
  <xsd:schema xmlns:xsd="http://www.w3.org/2001/XMLSchema" xmlns:xs="http://www.w3.org/2001/XMLSchema" xmlns:p="http://schemas.microsoft.com/office/2006/metadata/properties" xmlns:ns2="35670e95-d5a3-4c2b-9f0d-a339565e4e06" xmlns:ns3="9c9941df-7074-4a92-bf99-225d24d78d61" targetNamespace="http://schemas.microsoft.com/office/2006/metadata/properties" ma:root="true" ma:fieldsID="af138b909effc37dec6104c1fa1d3b7d" ns2:_="" ns3:_="">
    <xsd:import namespace="35670e95-d5a3-4c2b-9f0d-a339565e4e06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C2EAE-1481-4917-8A0C-F8FB2F95E8C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F52B86E-2DB8-4835-879B-E6DE775DA7CE}"/>
</file>

<file path=customXml/itemProps4.xml><?xml version="1.0" encoding="utf-8"?>
<ds:datastoreItem xmlns:ds="http://schemas.openxmlformats.org/officeDocument/2006/customXml" ds:itemID="{A3D047F1-4414-4601-BD48-22D597B09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0AF078-C013-4FDA-84D1-20DF1A51294C}"/>
</file>

<file path=customXml/itemProps6.xml><?xml version="1.0" encoding="utf-8"?>
<ds:datastoreItem xmlns:ds="http://schemas.openxmlformats.org/officeDocument/2006/customXml" ds:itemID="{3506453B-58DE-4B32-8AC4-2B3F2B3FD5A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 2020_21_1507_ Brott mot djur_Betty_Malmberg_M.docx</dc:title>
  <dc:subject/>
  <dc:creator>Lisen Sjöling</dc:creator>
  <cp:keywords/>
  <dc:description/>
  <cp:lastModifiedBy>Lisen Sjöling</cp:lastModifiedBy>
  <cp:revision>20</cp:revision>
  <dcterms:created xsi:type="dcterms:W3CDTF">2021-01-28T09:07:00Z</dcterms:created>
  <dcterms:modified xsi:type="dcterms:W3CDTF">2021-02-01T15:16:00Z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f05e216f-0a8a-4f68-a4b6-c1bd66fdb9a4</vt:lpwstr>
  </property>
</Properties>
</file>