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3BABC" w14:textId="699DD252" w:rsidR="006E6613" w:rsidRDefault="006E6613" w:rsidP="00DA0661">
      <w:pPr>
        <w:pStyle w:val="Rubrik"/>
      </w:pPr>
      <w:bookmarkStart w:id="0" w:name="Start"/>
      <w:bookmarkStart w:id="1" w:name="_Hlk62818003"/>
      <w:bookmarkEnd w:id="0"/>
      <w:r>
        <w:t>Svar på fråga 2020/21:1387 av Ingemar Kihlström (KD)</w:t>
      </w:r>
      <w:r>
        <w:br/>
        <w:t>Kriminalvårdens prioriteringar</w:t>
      </w:r>
    </w:p>
    <w:p w14:paraId="326F797E" w14:textId="2094CA50" w:rsidR="006E6613" w:rsidRDefault="006E6613" w:rsidP="00602657">
      <w:r>
        <w:t xml:space="preserve">Ingemar Kihlström har frågat mig om </w:t>
      </w:r>
      <w:r w:rsidRPr="006E6613">
        <w:t xml:space="preserve">tolvstegsprogrammet som behandlingsform </w:t>
      </w:r>
      <w:r>
        <w:t xml:space="preserve">är </w:t>
      </w:r>
      <w:r w:rsidRPr="006E6613">
        <w:t>på väg att mönstras ut ur</w:t>
      </w:r>
      <w:r>
        <w:t xml:space="preserve"> </w:t>
      </w:r>
      <w:r w:rsidRPr="006E6613">
        <w:t xml:space="preserve">Kriminalvården, och vad </w:t>
      </w:r>
      <w:r>
        <w:t xml:space="preserve">jag </w:t>
      </w:r>
      <w:r w:rsidRPr="006E6613">
        <w:t xml:space="preserve">i så fall </w:t>
      </w:r>
      <w:r>
        <w:t>anser</w:t>
      </w:r>
      <w:r w:rsidRPr="006E6613">
        <w:t xml:space="preserve"> om det</w:t>
      </w:r>
      <w:r w:rsidR="003B4251">
        <w:t>.</w:t>
      </w:r>
    </w:p>
    <w:p w14:paraId="35B3C9AD" w14:textId="2BCA0BB0" w:rsidR="004F5956" w:rsidRDefault="003A284D" w:rsidP="00602657">
      <w:r>
        <w:t xml:space="preserve">Det är känt att en stor del av brottsligheten begås av </w:t>
      </w:r>
      <w:r w:rsidRPr="003A284D">
        <w:t xml:space="preserve">personer som tidigare har dömts för brott. Ett effektivt återfallsförebyggande arbete är därför centralt för att minska brottsligheten. En </w:t>
      </w:r>
      <w:r w:rsidR="001C33F2">
        <w:t xml:space="preserve">mycket </w:t>
      </w:r>
      <w:r w:rsidRPr="003A284D">
        <w:t xml:space="preserve">viktig del i detta arbete är </w:t>
      </w:r>
      <w:r w:rsidR="00014BD6">
        <w:t xml:space="preserve">Kriminalvårdens </w:t>
      </w:r>
      <w:r>
        <w:t>uppgift att minska risken för att klienter återfaller i brott</w:t>
      </w:r>
      <w:r w:rsidR="00014BD6">
        <w:t xml:space="preserve">. </w:t>
      </w:r>
    </w:p>
    <w:p w14:paraId="46E3FEC3" w14:textId="34C45D43" w:rsidR="004F5956" w:rsidRDefault="004F5956" w:rsidP="00602657">
      <w:r>
        <w:t xml:space="preserve">Vi vet att </w:t>
      </w:r>
      <w:r w:rsidR="003A284D">
        <w:t>risk</w:t>
      </w:r>
      <w:r w:rsidR="00800D86">
        <w:t>en</w:t>
      </w:r>
      <w:r w:rsidR="003A284D">
        <w:t xml:space="preserve"> för återfall i kriminalitet </w:t>
      </w:r>
      <w:r w:rsidR="00800D86">
        <w:t>påverkas av många faktorer</w:t>
      </w:r>
      <w:r w:rsidR="001C33F2">
        <w:t>. De b</w:t>
      </w:r>
      <w:r w:rsidR="003A284D">
        <w:t>ehandlingsinsatser som ges måste kunna hantera flera behovsområden</w:t>
      </w:r>
      <w:r>
        <w:t>. Kriminalvårdens behandlingsp</w:t>
      </w:r>
      <w:r w:rsidR="00602657">
        <w:t>rogram</w:t>
      </w:r>
      <w:r w:rsidR="00014BD6">
        <w:t xml:space="preserve"> är </w:t>
      </w:r>
      <w:r>
        <w:t xml:space="preserve">därför </w:t>
      </w:r>
      <w:r w:rsidR="00014BD6">
        <w:t>utformade för att möta</w:t>
      </w:r>
      <w:r>
        <w:t>, inte bara en, utan</w:t>
      </w:r>
      <w:r w:rsidR="00014BD6">
        <w:t xml:space="preserve"> flera av de vanlig</w:t>
      </w:r>
      <w:r>
        <w:t>t förekommande</w:t>
      </w:r>
      <w:r w:rsidR="00014BD6">
        <w:t xml:space="preserve"> </w:t>
      </w:r>
      <w:proofErr w:type="spellStart"/>
      <w:r w:rsidR="00014BD6">
        <w:t>kriminogena</w:t>
      </w:r>
      <w:proofErr w:type="spellEnd"/>
      <w:r w:rsidR="00014BD6">
        <w:t xml:space="preserve"> faktorer som påverkar risken för återfall i brott. </w:t>
      </w:r>
    </w:p>
    <w:p w14:paraId="28C9FE00" w14:textId="38AF9AA8" w:rsidR="003A284D" w:rsidRDefault="000A02DF" w:rsidP="00602657">
      <w:r>
        <w:t xml:space="preserve">Frågan gäller ett specifikt behandlingsprogram, men regeringen detaljstyr inte Kriminalvårdens verksamhetsinnehåll. </w:t>
      </w:r>
      <w:r w:rsidR="001C33F2">
        <w:t>Det är Kriminalvården som genom sin erfarenhet och kunskap är bäst lämpade att avgöra hur myndighetens verksamhet</w:t>
      </w:r>
      <w:r w:rsidR="003B4251">
        <w:t>sinnehåll</w:t>
      </w:r>
      <w:r w:rsidR="001C33F2">
        <w:t xml:space="preserve"> </w:t>
      </w:r>
      <w:r w:rsidR="003B4251">
        <w:t xml:space="preserve">närmare </w:t>
      </w:r>
      <w:r w:rsidR="001C33F2">
        <w:t>bör vara utforma</w:t>
      </w:r>
      <w:r w:rsidR="003B4251">
        <w:t>t</w:t>
      </w:r>
      <w:r w:rsidR="001C33F2">
        <w:t xml:space="preserve"> för att på bästa sätt uppfylla den viktiga uppgiften att bidra till att minska risken för återfall i brott.</w:t>
      </w:r>
    </w:p>
    <w:p w14:paraId="4523695A" w14:textId="77777777" w:rsidR="006E6613" w:rsidRDefault="006E6613" w:rsidP="006E6613">
      <w:pPr>
        <w:autoSpaceDE w:val="0"/>
        <w:autoSpaceDN w:val="0"/>
        <w:adjustRightInd w:val="0"/>
        <w:spacing w:after="0" w:line="240" w:lineRule="auto"/>
      </w:pPr>
    </w:p>
    <w:p w14:paraId="7A8D8259" w14:textId="1AB3FDCD" w:rsidR="006E6613" w:rsidRDefault="006E661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4E8B955B4694C4CB789FB47ACF7D7D6"/>
          </w:placeholder>
          <w:dataBinding w:prefixMappings="xmlns:ns0='http://lp/documentinfo/RK' " w:xpath="/ns0:DocumentInfo[1]/ns0:BaseInfo[1]/ns0:HeaderDate[1]" w:storeItemID="{0C34B771-502E-4063-83BA-E8FF33271AE5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C0A3A">
            <w:t>3 februari 2021</w:t>
          </w:r>
        </w:sdtContent>
      </w:sdt>
    </w:p>
    <w:p w14:paraId="21CE9CAD" w14:textId="77777777" w:rsidR="006E6613" w:rsidRDefault="006E6613" w:rsidP="004E7A8F">
      <w:pPr>
        <w:pStyle w:val="Brdtextutanavstnd"/>
      </w:pPr>
    </w:p>
    <w:p w14:paraId="0E5D5492" w14:textId="77777777" w:rsidR="006E6613" w:rsidRDefault="006E6613" w:rsidP="004E7A8F">
      <w:pPr>
        <w:pStyle w:val="Brdtextutanavstnd"/>
      </w:pPr>
    </w:p>
    <w:p w14:paraId="2D820F9A" w14:textId="77777777" w:rsidR="006E6613" w:rsidRDefault="006E6613" w:rsidP="004E7A8F">
      <w:pPr>
        <w:pStyle w:val="Brdtextutanavstnd"/>
      </w:pPr>
    </w:p>
    <w:p w14:paraId="719D4103" w14:textId="309223F1" w:rsidR="006E6613" w:rsidRDefault="006E6613" w:rsidP="00422A41">
      <w:pPr>
        <w:pStyle w:val="Brdtext"/>
      </w:pPr>
      <w:r>
        <w:t>Morgan Johansson</w:t>
      </w:r>
    </w:p>
    <w:bookmarkEnd w:id="1"/>
    <w:p w14:paraId="38D40787" w14:textId="77777777" w:rsidR="006E6613" w:rsidRPr="00DB48AB" w:rsidRDefault="006E6613" w:rsidP="00DB48AB">
      <w:pPr>
        <w:pStyle w:val="Brdtext"/>
      </w:pPr>
    </w:p>
    <w:sectPr w:rsidR="006E6613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E96B6" w14:textId="77777777" w:rsidR="006E6613" w:rsidRDefault="006E6613" w:rsidP="00A87A54">
      <w:pPr>
        <w:spacing w:after="0" w:line="240" w:lineRule="auto"/>
      </w:pPr>
      <w:r>
        <w:separator/>
      </w:r>
    </w:p>
  </w:endnote>
  <w:endnote w:type="continuationSeparator" w:id="0">
    <w:p w14:paraId="2DC661F9" w14:textId="77777777" w:rsidR="006E6613" w:rsidRDefault="006E661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C463D" w14:textId="77777777" w:rsidR="00BF059C" w:rsidRDefault="00BF059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B0D63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12F3FD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F63F1B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7172E9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83CA13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BADC6C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6C0C0B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64FBF41" w14:textId="77777777" w:rsidTr="00C26068">
      <w:trPr>
        <w:trHeight w:val="227"/>
      </w:trPr>
      <w:tc>
        <w:tcPr>
          <w:tcW w:w="4074" w:type="dxa"/>
        </w:tcPr>
        <w:p w14:paraId="44AFB72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41149F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C690CB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02E19" w14:textId="77777777" w:rsidR="006E6613" w:rsidRDefault="006E6613" w:rsidP="00A87A54">
      <w:pPr>
        <w:spacing w:after="0" w:line="240" w:lineRule="auto"/>
      </w:pPr>
      <w:r>
        <w:separator/>
      </w:r>
    </w:p>
  </w:footnote>
  <w:footnote w:type="continuationSeparator" w:id="0">
    <w:p w14:paraId="2922F48B" w14:textId="77777777" w:rsidR="006E6613" w:rsidRDefault="006E661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4F6EE" w14:textId="77777777" w:rsidR="00BF059C" w:rsidRDefault="00BF059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58E6A" w14:textId="77777777" w:rsidR="00BF059C" w:rsidRDefault="00BF059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E6613" w14:paraId="1CA747B7" w14:textId="77777777" w:rsidTr="00C93EBA">
      <w:trPr>
        <w:trHeight w:val="227"/>
      </w:trPr>
      <w:tc>
        <w:tcPr>
          <w:tcW w:w="5534" w:type="dxa"/>
        </w:tcPr>
        <w:p w14:paraId="3BC5497A" w14:textId="77777777" w:rsidR="006E6613" w:rsidRPr="007D73AB" w:rsidRDefault="006E6613">
          <w:pPr>
            <w:pStyle w:val="Sidhuvud"/>
          </w:pPr>
        </w:p>
      </w:tc>
      <w:tc>
        <w:tcPr>
          <w:tcW w:w="3170" w:type="dxa"/>
          <w:vAlign w:val="bottom"/>
        </w:tcPr>
        <w:p w14:paraId="1AA0B46D" w14:textId="77777777" w:rsidR="006E6613" w:rsidRPr="007D73AB" w:rsidRDefault="006E6613" w:rsidP="00340DE0">
          <w:pPr>
            <w:pStyle w:val="Sidhuvud"/>
          </w:pPr>
        </w:p>
      </w:tc>
      <w:tc>
        <w:tcPr>
          <w:tcW w:w="1134" w:type="dxa"/>
        </w:tcPr>
        <w:p w14:paraId="22366AAE" w14:textId="77777777" w:rsidR="006E6613" w:rsidRDefault="006E6613" w:rsidP="005A703A">
          <w:pPr>
            <w:pStyle w:val="Sidhuvud"/>
          </w:pPr>
        </w:p>
      </w:tc>
    </w:tr>
    <w:tr w:rsidR="006E6613" w14:paraId="55084692" w14:textId="77777777" w:rsidTr="00C93EBA">
      <w:trPr>
        <w:trHeight w:val="1928"/>
      </w:trPr>
      <w:tc>
        <w:tcPr>
          <w:tcW w:w="5534" w:type="dxa"/>
        </w:tcPr>
        <w:p w14:paraId="5876FB4A" w14:textId="77777777" w:rsidR="006E6613" w:rsidRPr="00340DE0" w:rsidRDefault="006E661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413C9E2" wp14:editId="563494B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7932E7B" w14:textId="77777777" w:rsidR="006E6613" w:rsidRPr="00710A6C" w:rsidRDefault="006E6613" w:rsidP="00EE3C0F">
          <w:pPr>
            <w:pStyle w:val="Sidhuvud"/>
            <w:rPr>
              <w:b/>
            </w:rPr>
          </w:pPr>
        </w:p>
        <w:p w14:paraId="146B1468" w14:textId="77777777" w:rsidR="006E6613" w:rsidRDefault="006E6613" w:rsidP="00EE3C0F">
          <w:pPr>
            <w:pStyle w:val="Sidhuvud"/>
          </w:pPr>
        </w:p>
        <w:p w14:paraId="6AFA8696" w14:textId="77777777" w:rsidR="006E6613" w:rsidRDefault="006E6613" w:rsidP="00EE3C0F">
          <w:pPr>
            <w:pStyle w:val="Sidhuvud"/>
          </w:pPr>
        </w:p>
        <w:p w14:paraId="280A1A29" w14:textId="77777777" w:rsidR="006E6613" w:rsidRDefault="006E661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27DAB03C0E849F6A9707BEFC0EE5DFF"/>
            </w:placeholder>
            <w:dataBinding w:prefixMappings="xmlns:ns0='http://lp/documentinfo/RK' " w:xpath="/ns0:DocumentInfo[1]/ns0:BaseInfo[1]/ns0:Dnr[1]" w:storeItemID="{0C34B771-502E-4063-83BA-E8FF33271AE5}"/>
            <w:text/>
          </w:sdtPr>
          <w:sdtEndPr/>
          <w:sdtContent>
            <w:p w14:paraId="269A5F80" w14:textId="77777777" w:rsidR="006E6613" w:rsidRDefault="006E6613" w:rsidP="00EE3C0F">
              <w:pPr>
                <w:pStyle w:val="Sidhuvud"/>
              </w:pPr>
              <w:r>
                <w:t>Ju2021/00267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C45D51E0923467FAC01656C4AF75AAF"/>
            </w:placeholder>
            <w:showingPlcHdr/>
            <w:dataBinding w:prefixMappings="xmlns:ns0='http://lp/documentinfo/RK' " w:xpath="/ns0:DocumentInfo[1]/ns0:BaseInfo[1]/ns0:DocNumber[1]" w:storeItemID="{0C34B771-502E-4063-83BA-E8FF33271AE5}"/>
            <w:text/>
          </w:sdtPr>
          <w:sdtEndPr/>
          <w:sdtContent>
            <w:p w14:paraId="0B4E8BB8" w14:textId="77777777" w:rsidR="006E6613" w:rsidRDefault="006E661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F52B9A1" w14:textId="77777777" w:rsidR="006E6613" w:rsidRDefault="006E6613" w:rsidP="00EE3C0F">
          <w:pPr>
            <w:pStyle w:val="Sidhuvud"/>
          </w:pPr>
        </w:p>
      </w:tc>
      <w:tc>
        <w:tcPr>
          <w:tcW w:w="1134" w:type="dxa"/>
        </w:tcPr>
        <w:p w14:paraId="03A840A4" w14:textId="77777777" w:rsidR="006E6613" w:rsidRDefault="006E6613" w:rsidP="0094502D">
          <w:pPr>
            <w:pStyle w:val="Sidhuvud"/>
          </w:pPr>
        </w:p>
        <w:p w14:paraId="68C47D50" w14:textId="77777777" w:rsidR="006E6613" w:rsidRPr="0094502D" w:rsidRDefault="006E6613" w:rsidP="00EC71A6">
          <w:pPr>
            <w:pStyle w:val="Sidhuvud"/>
          </w:pPr>
        </w:p>
      </w:tc>
    </w:tr>
    <w:tr w:rsidR="006E6613" w14:paraId="667C0488" w14:textId="77777777" w:rsidTr="00C93EBA">
      <w:trPr>
        <w:trHeight w:val="2268"/>
      </w:trPr>
      <w:bookmarkStart w:id="2" w:name="_Hlk62817982" w:displacedByCustomXml="next"/>
      <w:sdt>
        <w:sdtPr>
          <w:rPr>
            <w:b/>
          </w:rPr>
          <w:alias w:val="SenderText"/>
          <w:tag w:val="ccRKShow_SenderText"/>
          <w:id w:val="1374046025"/>
          <w:placeholder>
            <w:docPart w:val="AE92E553F06241AB9448FDA95D0C8D9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9882715" w14:textId="77777777" w:rsidR="006E6613" w:rsidRPr="006E6613" w:rsidRDefault="006E6613" w:rsidP="00340DE0">
              <w:pPr>
                <w:pStyle w:val="Sidhuvud"/>
                <w:rPr>
                  <w:b/>
                </w:rPr>
              </w:pPr>
              <w:r w:rsidRPr="006E6613">
                <w:rPr>
                  <w:b/>
                </w:rPr>
                <w:t>Justitiedepartementet</w:t>
              </w:r>
            </w:p>
            <w:p w14:paraId="25703381" w14:textId="77777777" w:rsidR="005D5F4C" w:rsidRDefault="006E6613" w:rsidP="00340DE0">
              <w:pPr>
                <w:pStyle w:val="Sidhuvud"/>
              </w:pPr>
              <w:r w:rsidRPr="006E6613">
                <w:t>Justitie- och migrationsministern</w:t>
              </w:r>
            </w:p>
            <w:p w14:paraId="019A0C87" w14:textId="77777777" w:rsidR="005D5F4C" w:rsidRDefault="005D5F4C" w:rsidP="00340DE0">
              <w:pPr>
                <w:pStyle w:val="Sidhuvud"/>
              </w:pPr>
            </w:p>
            <w:p w14:paraId="49F2C539" w14:textId="77777777" w:rsidR="005D5F4C" w:rsidRDefault="005D5F4C" w:rsidP="00340DE0">
              <w:pPr>
                <w:pStyle w:val="Sidhuvud"/>
              </w:pPr>
            </w:p>
            <w:p w14:paraId="37501484" w14:textId="0184F48A" w:rsidR="006E6613" w:rsidRPr="00340DE0" w:rsidRDefault="006E6613" w:rsidP="00340DE0">
              <w:pPr>
                <w:pStyle w:val="Sidhuvud"/>
              </w:pPr>
            </w:p>
          </w:tc>
        </w:sdtContent>
      </w:sdt>
      <w:bookmarkEnd w:id="2" w:displacedByCustomXml="prev"/>
      <w:sdt>
        <w:sdtPr>
          <w:alias w:val="Recipient"/>
          <w:tag w:val="ccRKShow_Recipient"/>
          <w:id w:val="-28344517"/>
          <w:placeholder>
            <w:docPart w:val="5A8A387C19CF416198B05F82E98AA3F3"/>
          </w:placeholder>
          <w:dataBinding w:prefixMappings="xmlns:ns0='http://lp/documentinfo/RK' " w:xpath="/ns0:DocumentInfo[1]/ns0:BaseInfo[1]/ns0:Recipient[1]" w:storeItemID="{0C34B771-502E-4063-83BA-E8FF33271AE5}"/>
          <w:text w:multiLine="1"/>
        </w:sdtPr>
        <w:sdtEndPr/>
        <w:sdtContent>
          <w:tc>
            <w:tcPr>
              <w:tcW w:w="3170" w:type="dxa"/>
            </w:tcPr>
            <w:p w14:paraId="162FD529" w14:textId="77777777" w:rsidR="006E6613" w:rsidRDefault="006E661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4114B21" w14:textId="77777777" w:rsidR="006E6613" w:rsidRDefault="006E6613" w:rsidP="003E6020">
          <w:pPr>
            <w:pStyle w:val="Sidhuvud"/>
          </w:pPr>
        </w:p>
      </w:tc>
    </w:tr>
  </w:tbl>
  <w:p w14:paraId="3EC6C38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13"/>
    <w:rsid w:val="00000290"/>
    <w:rsid w:val="00001068"/>
    <w:rsid w:val="0000412C"/>
    <w:rsid w:val="00004D5C"/>
    <w:rsid w:val="00005F68"/>
    <w:rsid w:val="0000665D"/>
    <w:rsid w:val="00006CA7"/>
    <w:rsid w:val="000128EB"/>
    <w:rsid w:val="00012B00"/>
    <w:rsid w:val="00014BD6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02DF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37EDE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33F2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247"/>
    <w:rsid w:val="00296B7A"/>
    <w:rsid w:val="002974DC"/>
    <w:rsid w:val="002A0CB3"/>
    <w:rsid w:val="002A39EF"/>
    <w:rsid w:val="002A6820"/>
    <w:rsid w:val="002B00E5"/>
    <w:rsid w:val="002B6849"/>
    <w:rsid w:val="002C0A3A"/>
    <w:rsid w:val="002C1D37"/>
    <w:rsid w:val="002C2A30"/>
    <w:rsid w:val="002C4348"/>
    <w:rsid w:val="002C476F"/>
    <w:rsid w:val="002C5B48"/>
    <w:rsid w:val="002D014F"/>
    <w:rsid w:val="002D1FB0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04F"/>
    <w:rsid w:val="00310561"/>
    <w:rsid w:val="00311D8C"/>
    <w:rsid w:val="0031273D"/>
    <w:rsid w:val="003128E2"/>
    <w:rsid w:val="00313E78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84D"/>
    <w:rsid w:val="003A2E73"/>
    <w:rsid w:val="003A3071"/>
    <w:rsid w:val="003A3A54"/>
    <w:rsid w:val="003A5969"/>
    <w:rsid w:val="003A5C58"/>
    <w:rsid w:val="003B0C81"/>
    <w:rsid w:val="003B201F"/>
    <w:rsid w:val="003B4251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194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1795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05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5956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5F4C"/>
    <w:rsid w:val="005E2F29"/>
    <w:rsid w:val="005E400D"/>
    <w:rsid w:val="005E49D4"/>
    <w:rsid w:val="005E4E79"/>
    <w:rsid w:val="005E5CE7"/>
    <w:rsid w:val="005E790C"/>
    <w:rsid w:val="005F08C5"/>
    <w:rsid w:val="005F6EB0"/>
    <w:rsid w:val="00602657"/>
    <w:rsid w:val="00603FCB"/>
    <w:rsid w:val="00604782"/>
    <w:rsid w:val="00605718"/>
    <w:rsid w:val="00605C66"/>
    <w:rsid w:val="00606310"/>
    <w:rsid w:val="00607814"/>
    <w:rsid w:val="00607E38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BFF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369E"/>
    <w:rsid w:val="006E6613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FB1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86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0781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C1C"/>
    <w:rsid w:val="00A67276"/>
    <w:rsid w:val="00A67588"/>
    <w:rsid w:val="00A67840"/>
    <w:rsid w:val="00A7164F"/>
    <w:rsid w:val="00A71A9E"/>
    <w:rsid w:val="00A7382D"/>
    <w:rsid w:val="00A743AC"/>
    <w:rsid w:val="00A75AB7"/>
    <w:rsid w:val="00A835C5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6F5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2A18"/>
    <w:rsid w:val="00B96EFA"/>
    <w:rsid w:val="00B97CCF"/>
    <w:rsid w:val="00BA61AC"/>
    <w:rsid w:val="00BB17B0"/>
    <w:rsid w:val="00BB28BF"/>
    <w:rsid w:val="00BB2F42"/>
    <w:rsid w:val="00BB4A25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59C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6BE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AF1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058D"/>
    <w:rsid w:val="00FE1DCC"/>
    <w:rsid w:val="00FE1DD4"/>
    <w:rsid w:val="00FE2B19"/>
    <w:rsid w:val="00FF0538"/>
    <w:rsid w:val="00FF34D4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A39A0AC"/>
  <w15:docId w15:val="{7A3262B1-13E8-489E-9586-6D3520A2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014BD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7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27DAB03C0E849F6A9707BEFC0EE5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0EDF1C-0BDB-4386-BDF7-42DAF5CCCCEB}"/>
      </w:docPartPr>
      <w:docPartBody>
        <w:p w:rsidR="00A846A9" w:rsidRDefault="00E41811" w:rsidP="00E41811">
          <w:pPr>
            <w:pStyle w:val="D27DAB03C0E849F6A9707BEFC0EE5D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45D51E0923467FAC01656C4AF75A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484A52-A89C-4333-AE7B-7B36EDAC7021}"/>
      </w:docPartPr>
      <w:docPartBody>
        <w:p w:rsidR="00A846A9" w:rsidRDefault="00E41811" w:rsidP="00E41811">
          <w:pPr>
            <w:pStyle w:val="6C45D51E0923467FAC01656C4AF75AA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92E553F06241AB9448FDA95D0C8D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F25E47-CD72-42F1-BA1C-DB70DD48F8CC}"/>
      </w:docPartPr>
      <w:docPartBody>
        <w:p w:rsidR="00A846A9" w:rsidRDefault="00E41811" w:rsidP="00E41811">
          <w:pPr>
            <w:pStyle w:val="AE92E553F06241AB9448FDA95D0C8D9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8A387C19CF416198B05F82E98AA3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7BB672-F596-42FC-90CE-50F8F59000D0}"/>
      </w:docPartPr>
      <w:docPartBody>
        <w:p w:rsidR="00A846A9" w:rsidRDefault="00E41811" w:rsidP="00E41811">
          <w:pPr>
            <w:pStyle w:val="5A8A387C19CF416198B05F82E98AA3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E8B955B4694C4CB789FB47ACF7D7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2DF7D9-F331-478E-89A6-9B0769727CD8}"/>
      </w:docPartPr>
      <w:docPartBody>
        <w:p w:rsidR="00A846A9" w:rsidRDefault="00E41811" w:rsidP="00E41811">
          <w:pPr>
            <w:pStyle w:val="94E8B955B4694C4CB789FB47ACF7D7D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11"/>
    <w:rsid w:val="00A846A9"/>
    <w:rsid w:val="00E4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0EE941A430347EE92D47A5D398AF149">
    <w:name w:val="40EE941A430347EE92D47A5D398AF149"/>
    <w:rsid w:val="00E41811"/>
  </w:style>
  <w:style w:type="character" w:styleId="Platshllartext">
    <w:name w:val="Placeholder Text"/>
    <w:basedOn w:val="Standardstycketeckensnitt"/>
    <w:uiPriority w:val="99"/>
    <w:semiHidden/>
    <w:rsid w:val="00E41811"/>
    <w:rPr>
      <w:noProof w:val="0"/>
      <w:color w:val="808080"/>
    </w:rPr>
  </w:style>
  <w:style w:type="paragraph" w:customStyle="1" w:styleId="7C2720007A9047089A3587236470F437">
    <w:name w:val="7C2720007A9047089A3587236470F437"/>
    <w:rsid w:val="00E41811"/>
  </w:style>
  <w:style w:type="paragraph" w:customStyle="1" w:styleId="9A6416765F374CAF8965DEE403F8947F">
    <w:name w:val="9A6416765F374CAF8965DEE403F8947F"/>
    <w:rsid w:val="00E41811"/>
  </w:style>
  <w:style w:type="paragraph" w:customStyle="1" w:styleId="C861F153C462452689B28E0A09159828">
    <w:name w:val="C861F153C462452689B28E0A09159828"/>
    <w:rsid w:val="00E41811"/>
  </w:style>
  <w:style w:type="paragraph" w:customStyle="1" w:styleId="D27DAB03C0E849F6A9707BEFC0EE5DFF">
    <w:name w:val="D27DAB03C0E849F6A9707BEFC0EE5DFF"/>
    <w:rsid w:val="00E41811"/>
  </w:style>
  <w:style w:type="paragraph" w:customStyle="1" w:styleId="6C45D51E0923467FAC01656C4AF75AAF">
    <w:name w:val="6C45D51E0923467FAC01656C4AF75AAF"/>
    <w:rsid w:val="00E41811"/>
  </w:style>
  <w:style w:type="paragraph" w:customStyle="1" w:styleId="D052E4DD03B44F9C8E85B90D4DDB8B7C">
    <w:name w:val="D052E4DD03B44F9C8E85B90D4DDB8B7C"/>
    <w:rsid w:val="00E41811"/>
  </w:style>
  <w:style w:type="paragraph" w:customStyle="1" w:styleId="18ED394F51694C32B1EE1EF4CCD18A1E">
    <w:name w:val="18ED394F51694C32B1EE1EF4CCD18A1E"/>
    <w:rsid w:val="00E41811"/>
  </w:style>
  <w:style w:type="paragraph" w:customStyle="1" w:styleId="DE10CF8AB9B744B8A0CAAF8ACC7A2060">
    <w:name w:val="DE10CF8AB9B744B8A0CAAF8ACC7A2060"/>
    <w:rsid w:val="00E41811"/>
  </w:style>
  <w:style w:type="paragraph" w:customStyle="1" w:styleId="AE92E553F06241AB9448FDA95D0C8D9A">
    <w:name w:val="AE92E553F06241AB9448FDA95D0C8D9A"/>
    <w:rsid w:val="00E41811"/>
  </w:style>
  <w:style w:type="paragraph" w:customStyle="1" w:styleId="5A8A387C19CF416198B05F82E98AA3F3">
    <w:name w:val="5A8A387C19CF416198B05F82E98AA3F3"/>
    <w:rsid w:val="00E41811"/>
  </w:style>
  <w:style w:type="paragraph" w:customStyle="1" w:styleId="6C45D51E0923467FAC01656C4AF75AAF1">
    <w:name w:val="6C45D51E0923467FAC01656C4AF75AAF1"/>
    <w:rsid w:val="00E4181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E92E553F06241AB9448FDA95D0C8D9A1">
    <w:name w:val="AE92E553F06241AB9448FDA95D0C8D9A1"/>
    <w:rsid w:val="00E4181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B6E4C459C84103B6206BFEA36F8975">
    <w:name w:val="F8B6E4C459C84103B6206BFEA36F8975"/>
    <w:rsid w:val="00E41811"/>
  </w:style>
  <w:style w:type="paragraph" w:customStyle="1" w:styleId="A5659CDAF4574E75BE47FE2744279D1A">
    <w:name w:val="A5659CDAF4574E75BE47FE2744279D1A"/>
    <w:rsid w:val="00E41811"/>
  </w:style>
  <w:style w:type="paragraph" w:customStyle="1" w:styleId="533D37B330B94A528662138282DCF38A">
    <w:name w:val="533D37B330B94A528662138282DCF38A"/>
    <w:rsid w:val="00E41811"/>
  </w:style>
  <w:style w:type="paragraph" w:customStyle="1" w:styleId="3349706AF2EF43B4A3723390E09C4B45">
    <w:name w:val="3349706AF2EF43B4A3723390E09C4B45"/>
    <w:rsid w:val="00E41811"/>
  </w:style>
  <w:style w:type="paragraph" w:customStyle="1" w:styleId="28C238CE50B74449ADDC967004E9F535">
    <w:name w:val="28C238CE50B74449ADDC967004E9F535"/>
    <w:rsid w:val="00E41811"/>
  </w:style>
  <w:style w:type="paragraph" w:customStyle="1" w:styleId="94E8B955B4694C4CB789FB47ACF7D7D6">
    <w:name w:val="94E8B955B4694C4CB789FB47ACF7D7D6"/>
    <w:rsid w:val="00E41811"/>
  </w:style>
  <w:style w:type="paragraph" w:customStyle="1" w:styleId="511CAB3E576B4D1D8299B67D243C65AF">
    <w:name w:val="511CAB3E576B4D1D8299B67D243C65AF"/>
    <w:rsid w:val="00E418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2021-02-03T00:00:00</HeaderDate>
    <Office/>
    <Dnr>Ju2021/00267</Dnr>
    <ParagrafNr/>
    <DocumentTitle/>
    <VisitingAddress/>
    <Extra1/>
    <Extra2/>
    <Extra3>Ingemar Kihlström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D62E07C41A49143BE10770E46D49B1D" ma:contentTypeVersion="26" ma:contentTypeDescription="Skapa nytt dokument med möjlighet att välja RK-mall" ma:contentTypeScope="" ma:versionID="ad0ac4c412030c0b97719731552c996a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3532b07a-475c-4183-9f0d-35d7d9744cc0" targetNamespace="http://schemas.microsoft.com/office/2006/metadata/properties" ma:root="true" ma:fieldsID="e559c071764fe88c3b82a96d0ea72dc2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3532b07a-475c-4183-9f0d-35d7d9744cc0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84167499-4e58-41c5-a096-1aa9eb750055}" ma:internalName="TaxCatchAll" ma:showField="CatchAllData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84167499-4e58-41c5-a096-1aa9eb750055}" ma:internalName="TaxCatchAllLabel" ma:readOnly="true" ma:showField="CatchAllDataLabel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2b07a-475c-4183-9f0d-35d7d9744cc0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2021-02-03T00:00:00</HeaderDate>
    <Office/>
    <Dnr>Ju2021/00267</Dnr>
    <ParagrafNr/>
    <DocumentTitle/>
    <VisitingAddress/>
    <Extra1/>
    <Extra2/>
    <Extra3>Ingemar Kihlström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2de4caab-3bc1-4c24-b830-8cc7d133c260</RD_Svarsid>
  </documentManagement>
</p:properties>
</file>

<file path=customXml/itemProps1.xml><?xml version="1.0" encoding="utf-8"?>
<ds:datastoreItem xmlns:ds="http://schemas.openxmlformats.org/officeDocument/2006/customXml" ds:itemID="{E77A9F18-4BD4-49CB-8E00-C4A27EFAF9CC}"/>
</file>

<file path=customXml/itemProps2.xml><?xml version="1.0" encoding="utf-8"?>
<ds:datastoreItem xmlns:ds="http://schemas.openxmlformats.org/officeDocument/2006/customXml" ds:itemID="{0C34B771-502E-4063-83BA-E8FF33271AE5}"/>
</file>

<file path=customXml/itemProps3.xml><?xml version="1.0" encoding="utf-8"?>
<ds:datastoreItem xmlns:ds="http://schemas.openxmlformats.org/officeDocument/2006/customXml" ds:itemID="{8F1A4F38-3596-4E93-A469-831A103B74C5}"/>
</file>

<file path=customXml/itemProps4.xml><?xml version="1.0" encoding="utf-8"?>
<ds:datastoreItem xmlns:ds="http://schemas.openxmlformats.org/officeDocument/2006/customXml" ds:itemID="{20E1602F-9D49-423F-8AF2-E6A8B1B33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3532b07a-475c-4183-9f0d-35d7d9744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29C94C-2BC9-4342-B020-FF92F1F044A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0C34B771-502E-4063-83BA-E8FF33271AE5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721A3743-E07A-4069-8806-92043CCE702D}"/>
</file>

<file path=customXml/itemProps8.xml><?xml version="1.0" encoding="utf-8"?>
<ds:datastoreItem xmlns:ds="http://schemas.openxmlformats.org/officeDocument/2006/customXml" ds:itemID="{50E4E38C-6CFB-43A5-B2F6-D4603C24F80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207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1387.docx</dc:title>
  <dc:subject/>
  <dc:creator>Helena Lundberg</dc:creator>
  <cp:keywords/>
  <dc:description/>
  <cp:lastModifiedBy>Yasemin Eti</cp:lastModifiedBy>
  <cp:revision>8</cp:revision>
  <cp:lastPrinted>2021-01-27T15:33:00Z</cp:lastPrinted>
  <dcterms:created xsi:type="dcterms:W3CDTF">2021-01-29T10:26:00Z</dcterms:created>
  <dcterms:modified xsi:type="dcterms:W3CDTF">2021-02-02T08:45:00Z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203becd2-7da7-48d9-80d1-8745c7c8a761</vt:lpwstr>
  </property>
</Properties>
</file>