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0412" w:rsidP="00DA0661">
      <w:pPr>
        <w:pStyle w:val="Title"/>
      </w:pPr>
      <w:bookmarkStart w:id="0" w:name="Start"/>
      <w:bookmarkEnd w:id="0"/>
      <w:r>
        <w:t xml:space="preserve">Svar på fråga 2022/23:588 av </w:t>
      </w:r>
      <w:sdt>
        <w:sdtPr>
          <w:alias w:val="Frågeställare"/>
          <w:tag w:val="delete"/>
          <w:id w:val="-211816850"/>
          <w:placeholder>
            <w:docPart w:val="02D2E15A96824156A62039124074A2B7"/>
          </w:placeholder>
          <w:dataBinding w:xpath="/ns0:DocumentInfo[1]/ns0:BaseInfo[1]/ns0:Extra3[1]" w:storeItemID="{530AB441-DF38-4513-949D-933B326BB93E}" w:prefixMappings="xmlns:ns0='http://lp/documentinfo/RK' "/>
          <w:text/>
        </w:sdtPr>
        <w:sdtContent>
          <w:r>
            <w:t>Yasmine Bladelius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35DD7146E514C2587F5A70237D8790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1B0412">
        <w:t>Skydd av det svenska alkoholmonopolet</w:t>
      </w:r>
    </w:p>
    <w:p w:rsidR="001B0412" w:rsidP="001B0412">
      <w:pPr>
        <w:pStyle w:val="BodyText"/>
      </w:pPr>
      <w:sdt>
        <w:sdtPr>
          <w:alias w:val="Frågeställare"/>
          <w:tag w:val="delete"/>
          <w:id w:val="-1635256365"/>
          <w:placeholder>
            <w:docPart w:val="0941DFB75CB24A92BF0ADAC032FFED12"/>
          </w:placeholder>
          <w:dataBinding w:xpath="/ns0:DocumentInfo[1]/ns0:BaseInfo[1]/ns0:Extra3[1]" w:storeItemID="{530AB441-DF38-4513-949D-933B326BB93E}" w:prefixMappings="xmlns:ns0='http://lp/documentinfo/RK' "/>
          <w:text/>
        </w:sdtPr>
        <w:sdtContent>
          <w:r>
            <w:t>Yasmine Bladelius</w:t>
          </w:r>
        </w:sdtContent>
      </w:sdt>
      <w:r>
        <w:t xml:space="preserve"> har frågat mig varför jag inte anser att det ska inhämtas ett förhandsbesked från EU som ett led i arbetet med att skydda det svenska alkoholmonopolet och bevara Systembolaget. </w:t>
      </w:r>
    </w:p>
    <w:p w:rsidR="002648D0" w:rsidP="006A12F1">
      <w:pPr>
        <w:pStyle w:val="BodyText"/>
      </w:pPr>
      <w:bookmarkStart w:id="1" w:name="_Hlk133421300"/>
      <w:r>
        <w:t>Gårdsförsäljningsu</w:t>
      </w:r>
      <w:r w:rsidRPr="00A105E8">
        <w:t xml:space="preserve">tredningens </w:t>
      </w:r>
      <w:r w:rsidRPr="005C3D73">
        <w:t xml:space="preserve">(S 2020:15) </w:t>
      </w:r>
      <w:r w:rsidRPr="00A105E8">
        <w:t xml:space="preserve">betänkande En möjlighet till småskalig gårdsförsäljning av alkoholdrycker (SOU 2021:95) har remissbehandlats och ett stort antal remissinstanser har svarat på remissen. Det sedvanliga arbetet med att bereda remissinstansernas synpunkter pågår. I detta arbete behöver bland annat frågans komplexitet och tänkbara konsekvenser beaktas. Regeringen ser positivt på att möjliggöra frågan om småskalig gårdsförsäljning av alkoholhaltiga drycker under förutsättning att detaljhandelsmonopolet värnas. </w:t>
      </w:r>
      <w:bookmarkEnd w:id="1"/>
    </w:p>
    <w:p w:rsidR="001B041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914EDC1E0574BA28E4C42CEA80A8FE0"/>
          </w:placeholder>
          <w:dataBinding w:xpath="/ns0:DocumentInfo[1]/ns0:BaseInfo[1]/ns0:HeaderDate[1]" w:storeItemID="{530AB441-DF38-4513-949D-933B326BB93E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maj 2023</w:t>
          </w:r>
        </w:sdtContent>
      </w:sdt>
    </w:p>
    <w:p w:rsidR="001B0412" w:rsidP="004E7A8F">
      <w:pPr>
        <w:pStyle w:val="Brdtextutanavstnd"/>
      </w:pPr>
    </w:p>
    <w:p w:rsidR="001B0412" w:rsidP="004E7A8F">
      <w:pPr>
        <w:pStyle w:val="Brdtextutanavstnd"/>
      </w:pPr>
    </w:p>
    <w:p w:rsidR="001B04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BC00BFF1B974AD6829FD2F89A8919A1"/>
        </w:placeholder>
        <w:dataBinding w:xpath="/ns0:DocumentInfo[1]/ns0:BaseInfo[1]/ns0:TopSender[1]" w:storeItemID="{530AB441-DF38-4513-949D-933B326BB93E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1B0412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1B041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04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0412" w:rsidRPr="007D73AB" w:rsidP="00340DE0">
          <w:pPr>
            <w:pStyle w:val="Header"/>
          </w:pPr>
        </w:p>
      </w:tc>
      <w:tc>
        <w:tcPr>
          <w:tcW w:w="1134" w:type="dxa"/>
        </w:tcPr>
        <w:p w:rsidR="001B04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04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0412" w:rsidRPr="00710A6C" w:rsidP="00EE3C0F">
          <w:pPr>
            <w:pStyle w:val="Header"/>
            <w:rPr>
              <w:b/>
            </w:rPr>
          </w:pPr>
        </w:p>
        <w:p w:rsidR="001B0412" w:rsidP="00EE3C0F">
          <w:pPr>
            <w:pStyle w:val="Header"/>
          </w:pPr>
        </w:p>
        <w:p w:rsidR="001B0412" w:rsidP="00EE3C0F">
          <w:pPr>
            <w:pStyle w:val="Header"/>
          </w:pPr>
        </w:p>
        <w:p w:rsidR="001B04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55CB2D5D6D4E80A7EFE8D04456B9D9"/>
            </w:placeholder>
            <w:dataBinding w:xpath="/ns0:DocumentInfo[1]/ns0:BaseInfo[1]/ns0:Dnr[1]" w:storeItemID="{530AB441-DF38-4513-949D-933B326BB93E}" w:prefixMappings="xmlns:ns0='http://lp/documentinfo/RK' "/>
            <w:text/>
          </w:sdtPr>
          <w:sdtContent>
            <w:p w:rsidR="001B0412" w:rsidP="00EE3C0F">
              <w:pPr>
                <w:pStyle w:val="Header"/>
              </w:pPr>
              <w:r w:rsidRPr="001B0412">
                <w:t>S2023/01455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A52C59F89843CC90AD498BB8AB2DE7"/>
            </w:placeholder>
            <w:showingPlcHdr/>
            <w:dataBinding w:xpath="/ns0:DocumentInfo[1]/ns0:BaseInfo[1]/ns0:DocNumber[1]" w:storeItemID="{530AB441-DF38-4513-949D-933B326BB93E}" w:prefixMappings="xmlns:ns0='http://lp/documentinfo/RK' "/>
            <w:text/>
          </w:sdtPr>
          <w:sdtContent>
            <w:p w:rsidR="001B04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0412" w:rsidP="00EE3C0F">
          <w:pPr>
            <w:pStyle w:val="Header"/>
          </w:pPr>
        </w:p>
      </w:tc>
      <w:tc>
        <w:tcPr>
          <w:tcW w:w="1134" w:type="dxa"/>
        </w:tcPr>
        <w:p w:rsidR="001B0412" w:rsidP="0094502D">
          <w:pPr>
            <w:pStyle w:val="Header"/>
          </w:pPr>
        </w:p>
        <w:p w:rsidR="001B04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F5B90FC4364D3F9AE79654EEFCB2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0412" w:rsidRPr="001B0412" w:rsidP="001B0412">
              <w:pPr>
                <w:pStyle w:val="Header"/>
                <w:rPr>
                  <w:b/>
                </w:rPr>
              </w:pPr>
              <w:r w:rsidRPr="001B0412">
                <w:rPr>
                  <w:b/>
                </w:rPr>
                <w:t>Socialdepartementet</w:t>
              </w:r>
            </w:p>
            <w:p w:rsidR="00F97CD5" w:rsidP="001B0412">
              <w:pPr>
                <w:pStyle w:val="Header"/>
              </w:pPr>
              <w:r w:rsidRPr="001B0412">
                <w:t>Socialministern</w:t>
              </w:r>
            </w:p>
            <w:sdt>
              <w:sdtPr>
                <w:alias w:val="SenderText"/>
                <w:tag w:val="ccRKShow_SenderText"/>
                <w:id w:val="1530992514"/>
                <w:placeholder>
                  <w:docPart w:val="9358C297CD5648D6988367012C88CD65"/>
                </w:placeholder>
                <w:showingPlcHdr/>
                <w:richText/>
              </w:sdtPr>
              <w:sdtContent>
                <w:p w:rsidR="001B0412" w:rsidRPr="00340DE0" w:rsidP="00F97CD5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A4074C42E7B14DF5B83D0F93C77D1E9B"/>
          </w:placeholder>
          <w:dataBinding w:xpath="/ns0:DocumentInfo[1]/ns0:BaseInfo[1]/ns0:Recipient[1]" w:storeItemID="{530AB441-DF38-4513-949D-933B326BB93E}" w:prefixMappings="xmlns:ns0='http://lp/documentinfo/RK' "/>
          <w:text w:multiLine="1"/>
        </w:sdtPr>
        <w:sdtContent>
          <w:tc>
            <w:tcPr>
              <w:tcW w:w="3170" w:type="dxa"/>
            </w:tcPr>
            <w:p w:rsidR="001B04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04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03F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55CB2D5D6D4E80A7EFE8D04456B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EC1E1-65CE-4CF2-9E74-B8F5523A371E}"/>
      </w:docPartPr>
      <w:docPartBody>
        <w:p w:rsidR="003F684C" w:rsidP="00B22CA2">
          <w:pPr>
            <w:pStyle w:val="1C55CB2D5D6D4E80A7EFE8D04456B9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A52C59F89843CC90AD498BB8AB2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625AE-6DB1-4521-9A56-85A46B25B33D}"/>
      </w:docPartPr>
      <w:docPartBody>
        <w:p w:rsidR="003F684C" w:rsidP="00B22CA2">
          <w:pPr>
            <w:pStyle w:val="C8A52C59F89843CC90AD498BB8AB2D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F5B90FC4364D3F9AE79654EEFCB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B3275-C2C6-4A28-9426-68C3ED95441A}"/>
      </w:docPartPr>
      <w:docPartBody>
        <w:p w:rsidR="003F684C" w:rsidP="00B22CA2">
          <w:pPr>
            <w:pStyle w:val="79F5B90FC4364D3F9AE79654EEFCB2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74C42E7B14DF5B83D0F93C77D1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2DA56-A281-46DE-8A4A-BB8771E45B91}"/>
      </w:docPartPr>
      <w:docPartBody>
        <w:p w:rsidR="003F684C" w:rsidP="00B22CA2">
          <w:pPr>
            <w:pStyle w:val="A4074C42E7B14DF5B83D0F93C77D1E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D2E15A96824156A62039124074A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F20C6-53C9-4AEC-8D8D-53F91F5A17E4}"/>
      </w:docPartPr>
      <w:docPartBody>
        <w:p w:rsidR="003F684C" w:rsidP="00B22CA2">
          <w:pPr>
            <w:pStyle w:val="02D2E15A96824156A62039124074A2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35DD7146E514C2587F5A70237D87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1512C-3CD9-4B2C-87AB-50E55BC5FB5F}"/>
      </w:docPartPr>
      <w:docPartBody>
        <w:p w:rsidR="003F684C" w:rsidP="00B22CA2">
          <w:pPr>
            <w:pStyle w:val="F35DD7146E514C2587F5A70237D8790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941DFB75CB24A92BF0ADAC032FFE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7573A-CE1D-40B6-A031-0785F78D819C}"/>
      </w:docPartPr>
      <w:docPartBody>
        <w:p w:rsidR="003F684C" w:rsidP="00B22CA2">
          <w:pPr>
            <w:pStyle w:val="0941DFB75CB24A92BF0ADAC032FFED1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914EDC1E0574BA28E4C42CEA80A8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B2AD2-A40E-421C-84AC-43A3744E79D7}"/>
      </w:docPartPr>
      <w:docPartBody>
        <w:p w:rsidR="003F684C" w:rsidP="00B22CA2">
          <w:pPr>
            <w:pStyle w:val="2914EDC1E0574BA28E4C42CEA80A8FE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BC00BFF1B974AD6829FD2F89A891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5765B-9FF3-461B-B182-3BBF5230791D}"/>
      </w:docPartPr>
      <w:docPartBody>
        <w:p w:rsidR="003F684C" w:rsidP="00B22CA2">
          <w:pPr>
            <w:pStyle w:val="9BC00BFF1B974AD6829FD2F89A8919A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58C297CD5648D6988367012C88C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662F5-5098-4DCD-94B2-87D51A429139}"/>
      </w:docPartPr>
      <w:docPartBody>
        <w:p w:rsidR="000E758A" w:rsidP="003F684C">
          <w:pPr>
            <w:pStyle w:val="9358C297CD5648D6988367012C88CD6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8C297CD5648D6988367012C88CD65">
    <w:name w:val="9358C297CD5648D6988367012C88CD65"/>
    <w:rsid w:val="003F684C"/>
  </w:style>
  <w:style w:type="character" w:styleId="PlaceholderText">
    <w:name w:val="Placeholder Text"/>
    <w:basedOn w:val="DefaultParagraphFont"/>
    <w:uiPriority w:val="99"/>
    <w:semiHidden/>
    <w:rsid w:val="003F684C"/>
    <w:rPr>
      <w:noProof w:val="0"/>
      <w:color w:val="808080"/>
    </w:rPr>
  </w:style>
  <w:style w:type="paragraph" w:customStyle="1" w:styleId="1C55CB2D5D6D4E80A7EFE8D04456B9D9">
    <w:name w:val="1C55CB2D5D6D4E80A7EFE8D04456B9D9"/>
    <w:rsid w:val="00B22CA2"/>
  </w:style>
  <w:style w:type="paragraph" w:customStyle="1" w:styleId="A4074C42E7B14DF5B83D0F93C77D1E9B">
    <w:name w:val="A4074C42E7B14DF5B83D0F93C77D1E9B"/>
    <w:rsid w:val="00B22CA2"/>
  </w:style>
  <w:style w:type="paragraph" w:customStyle="1" w:styleId="C8A52C59F89843CC90AD498BB8AB2DE71">
    <w:name w:val="C8A52C59F89843CC90AD498BB8AB2DE71"/>
    <w:rsid w:val="00B22C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F5B90FC4364D3F9AE79654EEFCB2DB1">
    <w:name w:val="79F5B90FC4364D3F9AE79654EEFCB2DB1"/>
    <w:rsid w:val="00B22C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D2E15A96824156A62039124074A2B7">
    <w:name w:val="02D2E15A96824156A62039124074A2B7"/>
    <w:rsid w:val="00B22CA2"/>
  </w:style>
  <w:style w:type="paragraph" w:customStyle="1" w:styleId="F35DD7146E514C2587F5A70237D87901">
    <w:name w:val="F35DD7146E514C2587F5A70237D87901"/>
    <w:rsid w:val="00B22CA2"/>
  </w:style>
  <w:style w:type="paragraph" w:customStyle="1" w:styleId="0941DFB75CB24A92BF0ADAC032FFED12">
    <w:name w:val="0941DFB75CB24A92BF0ADAC032FFED12"/>
    <w:rsid w:val="00B22CA2"/>
  </w:style>
  <w:style w:type="paragraph" w:customStyle="1" w:styleId="2914EDC1E0574BA28E4C42CEA80A8FE0">
    <w:name w:val="2914EDC1E0574BA28E4C42CEA80A8FE0"/>
    <w:rsid w:val="00B22CA2"/>
  </w:style>
  <w:style w:type="paragraph" w:customStyle="1" w:styleId="9BC00BFF1B974AD6829FD2F89A8919A1">
    <w:name w:val="9BC00BFF1B974AD6829FD2F89A8919A1"/>
    <w:rsid w:val="00B22C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2023-05-03T00:00:00</HeaderDate>
    <Office/>
    <Dnr>S2023/01455</Dnr>
    <ParagrafNr/>
    <DocumentTitle/>
    <VisitingAddress/>
    <Extra1/>
    <Extra2/>
    <Extra3>Yasmine Bladelius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62a33fa7-c796-4090-8217-e6c698076fb6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E46D-B4AE-461E-991A-CA9BE81FD1EC}"/>
</file>

<file path=customXml/itemProps2.xml><?xml version="1.0" encoding="utf-8"?>
<ds:datastoreItem xmlns:ds="http://schemas.openxmlformats.org/officeDocument/2006/customXml" ds:itemID="{530AB441-DF38-4513-949D-933B326BB93E}"/>
</file>

<file path=customXml/itemProps3.xml><?xml version="1.0" encoding="utf-8"?>
<ds:datastoreItem xmlns:ds="http://schemas.openxmlformats.org/officeDocument/2006/customXml" ds:itemID="{CF5DFF85-29C5-4D0A-A85B-6B9FF8DF71FA}"/>
</file>

<file path=customXml/itemProps4.xml><?xml version="1.0" encoding="utf-8"?>
<ds:datastoreItem xmlns:ds="http://schemas.openxmlformats.org/officeDocument/2006/customXml" ds:itemID="{376A8F70-1F33-40C9-9593-3B71F902823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588.docx</dc:title>
  <cp:revision>9</cp:revision>
  <dcterms:created xsi:type="dcterms:W3CDTF">2023-04-21T14:39:00Z</dcterms:created>
  <dcterms:modified xsi:type="dcterms:W3CDTF">2023-05-03T07:23:00Z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ec338049-6928-4519-80cb-c77d5d9ee8dc</vt:lpwstr>
  </property>
</Properties>
</file>