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8DE80" w14:textId="0984A335" w:rsidR="00830EEA" w:rsidRDefault="00830EEA" w:rsidP="002B77BC">
      <w:pPr>
        <w:pStyle w:val="Rubrik"/>
      </w:pPr>
      <w:bookmarkStart w:id="0" w:name="Start"/>
      <w:bookmarkStart w:id="1" w:name="_Hlk65856421"/>
      <w:bookmarkEnd w:id="0"/>
      <w:r>
        <w:t>Svar på fråga 2020/21:1994 av Björn Söder (SD)</w:t>
      </w:r>
      <w:r w:rsidR="00A179D6">
        <w:t xml:space="preserve"> </w:t>
      </w:r>
      <w:r w:rsidR="00CA3EF6">
        <w:t>S</w:t>
      </w:r>
      <w:r w:rsidR="00A179D6">
        <w:t>tällningstagande om narkotikaanvändare</w:t>
      </w:r>
      <w:r w:rsidR="00BC411D">
        <w:t>,</w:t>
      </w:r>
      <w:r>
        <w:t xml:space="preserve"> fråga 2020/21:1995 av Jennie Åfeldt (SD)</w:t>
      </w:r>
      <w:r w:rsidR="00A179D6">
        <w:t xml:space="preserve"> </w:t>
      </w:r>
      <w:r w:rsidR="00CA3EF6">
        <w:t>K</w:t>
      </w:r>
      <w:r>
        <w:t>lassaspekter i narkotikamissbruket</w:t>
      </w:r>
      <w:r w:rsidR="00BC411D">
        <w:t xml:space="preserve"> samt fråga 2020/21:2080 av Camilla Brodin (KD) </w:t>
      </w:r>
      <w:r w:rsidR="00CA3EF6">
        <w:t>N</w:t>
      </w:r>
      <w:r w:rsidR="00BC411D">
        <w:t>arkotikakonsumtion</w:t>
      </w:r>
      <w:r w:rsidR="00CA3EF6">
        <w:t>en</w:t>
      </w:r>
      <w:r w:rsidR="00BC411D">
        <w:t xml:space="preserve"> i välbärgade områden</w:t>
      </w:r>
    </w:p>
    <w:p w14:paraId="28F2B4A5" w14:textId="29AF01A2" w:rsidR="00830EEA" w:rsidRDefault="00830EEA" w:rsidP="00830EEA">
      <w:pPr>
        <w:pStyle w:val="Brdtext"/>
      </w:pPr>
      <w:r>
        <w:t xml:space="preserve">Björn Söder </w:t>
      </w:r>
      <w:r w:rsidR="00A56B88">
        <w:t>har frågat mig på vilka underlag det är belagt att det i stor utsträckning är överklassen som håller igång narkotikahandeln i storstadsområdena, och</w:t>
      </w:r>
      <w:r w:rsidR="002348E7">
        <w:t xml:space="preserve"> om detta är </w:t>
      </w:r>
      <w:r w:rsidR="00A56B88">
        <w:t>ett ställningstagande som på något sätt ligger till grund för de</w:t>
      </w:r>
      <w:r w:rsidR="00CF735E">
        <w:t xml:space="preserve"> åtgärder jag </w:t>
      </w:r>
      <w:r w:rsidR="00A56B88">
        <w:t>vidtar på området</w:t>
      </w:r>
      <w:r w:rsidR="00122364">
        <w:t xml:space="preserve">. </w:t>
      </w:r>
      <w:r>
        <w:t xml:space="preserve">Jennie Åfeldt har frågat mig </w:t>
      </w:r>
      <w:r w:rsidR="002348E7">
        <w:t xml:space="preserve">om påståendet att </w:t>
      </w:r>
      <w:r>
        <w:t>det finns en tydlig klassaspekt i hur ekosystemet ser ut mellan de som finansierar narkotikaförsäljningen och de som säljer det</w:t>
      </w:r>
      <w:r w:rsidR="00FA4645">
        <w:t>,</w:t>
      </w:r>
      <w:r>
        <w:t xml:space="preserve"> på något sätt legat till grund för hur regeringen har agerat för att minska försäljningen av narkotika</w:t>
      </w:r>
      <w:r w:rsidR="00CA7D1E">
        <w:t>.</w:t>
      </w:r>
      <w:r w:rsidR="00020CF9">
        <w:t xml:space="preserve"> </w:t>
      </w:r>
      <w:r w:rsidR="00EC39A7">
        <w:t xml:space="preserve">Camilla Brodin har frågat mig om jag delar statsministerns slutsats att narkotikakonsumtionen är störst i välbärgade områden. </w:t>
      </w:r>
    </w:p>
    <w:p w14:paraId="08A95C5E" w14:textId="4FDD818D" w:rsidR="003A68B7" w:rsidRDefault="00FC0BA6" w:rsidP="00FC0BA6">
      <w:pPr>
        <w:pStyle w:val="Brdtext"/>
      </w:pPr>
      <w:r>
        <w:t xml:space="preserve">Det är bra att </w:t>
      </w:r>
      <w:r w:rsidR="00CF735E">
        <w:t>Centralförbundet för alkohol- och narkotikaupplysning (</w:t>
      </w:r>
      <w:r>
        <w:t>CAN</w:t>
      </w:r>
      <w:r w:rsidR="00CF735E">
        <w:t>)</w:t>
      </w:r>
      <w:r>
        <w:t xml:space="preserve"> har</w:t>
      </w:r>
      <w:r w:rsidR="00CF735E">
        <w:t xml:space="preserve"> genomfört </w:t>
      </w:r>
      <w:r w:rsidR="003A68B7">
        <w:t>den studie som frågorna hänvisar till</w:t>
      </w:r>
      <w:r w:rsidR="00CF735E">
        <w:t xml:space="preserve">. </w:t>
      </w:r>
      <w:r w:rsidR="00C16580">
        <w:t>Rapporten utgör ett viktigt bidrag till kunskapen om hur användningen av narkotika ser ut i olika delar av befolkningen. CAN:s rapport visar hur narkotikaanvändningen ser ut i olika socioekonomiska grupper i den vuxna befolkningen</w:t>
      </w:r>
      <w:r w:rsidR="003A68B7">
        <w:t xml:space="preserve"> (25</w:t>
      </w:r>
      <w:r w:rsidR="00FB6AD5">
        <w:t>–</w:t>
      </w:r>
      <w:r w:rsidR="003A68B7">
        <w:t>64 år)</w:t>
      </w:r>
      <w:r w:rsidR="00C16580">
        <w:t xml:space="preserve">, vilket inte har studerats tidigare. </w:t>
      </w:r>
    </w:p>
    <w:p w14:paraId="46BFEB8D" w14:textId="1FEE0C03" w:rsidR="00EA08F1" w:rsidRDefault="00C16580" w:rsidP="00FC0BA6">
      <w:pPr>
        <w:pStyle w:val="Brdtext"/>
      </w:pPr>
      <w:r>
        <w:t>Den kunskap som fanns sedan tidigare gällde yngre personer</w:t>
      </w:r>
      <w:r w:rsidR="003A68B7">
        <w:t xml:space="preserve"> (årskurs nio respektive år två på gymnasiet) i Stockholms län</w:t>
      </w:r>
      <w:r w:rsidR="00DC42EB">
        <w:t>.</w:t>
      </w:r>
      <w:r w:rsidR="003A68B7">
        <w:t xml:space="preserve"> </w:t>
      </w:r>
      <w:r w:rsidR="00C918F2">
        <w:t xml:space="preserve">I </w:t>
      </w:r>
      <w:r w:rsidR="00CA08A6">
        <w:t xml:space="preserve">Brås kortanalys </w:t>
      </w:r>
      <w:r w:rsidR="004E1A32">
        <w:t>2/</w:t>
      </w:r>
      <w:r w:rsidR="00CA08A6">
        <w:t xml:space="preserve">2018 </w:t>
      </w:r>
      <w:r w:rsidR="00C918F2">
        <w:t>anges bland annat att självdeklarerat bruk är vanligare i stadsdelsområden</w:t>
      </w:r>
      <w:r w:rsidR="00CA08A6">
        <w:t xml:space="preserve"> i Stockholm</w:t>
      </w:r>
      <w:r w:rsidR="00667173">
        <w:t>s</w:t>
      </w:r>
      <w:r w:rsidR="00CA08A6">
        <w:t xml:space="preserve"> stad</w:t>
      </w:r>
      <w:r w:rsidR="00C918F2">
        <w:t xml:space="preserve"> med högre medelinkomst, medan andelen misstänkta </w:t>
      </w:r>
      <w:r w:rsidR="00CA08A6">
        <w:t xml:space="preserve">för </w:t>
      </w:r>
      <w:r w:rsidR="00667173">
        <w:t xml:space="preserve">eget bruk av </w:t>
      </w:r>
      <w:r w:rsidR="00CA08A6">
        <w:t xml:space="preserve">narkotika </w:t>
      </w:r>
      <w:r w:rsidR="00C918F2">
        <w:t xml:space="preserve">är </w:t>
      </w:r>
      <w:r w:rsidR="0068724A">
        <w:t>lägre</w:t>
      </w:r>
      <w:r w:rsidR="00C918F2">
        <w:t xml:space="preserve">. Det handlar om ”ett tydligt positivt samband </w:t>
      </w:r>
      <w:r w:rsidR="00C918F2">
        <w:lastRenderedPageBreak/>
        <w:t xml:space="preserve">(r=0,72 </w:t>
      </w:r>
      <w:r w:rsidR="00005E52">
        <w:t>p&lt;</w:t>
      </w:r>
      <w:r w:rsidR="00C918F2">
        <w:t>0,01) mellan stadsdelsområdets medelinkomst och självdeklarerat bruk”.</w:t>
      </w:r>
    </w:p>
    <w:p w14:paraId="03B4B129" w14:textId="5AC5CFDC" w:rsidR="00C918F2" w:rsidRDefault="00C918F2" w:rsidP="00FC0BA6">
      <w:pPr>
        <w:pStyle w:val="Brdtext"/>
      </w:pPr>
      <w:r>
        <w:t xml:space="preserve">Bilden </w:t>
      </w:r>
      <w:r w:rsidR="00230111">
        <w:t>av</w:t>
      </w:r>
      <w:r w:rsidR="00CA08A6">
        <w:t xml:space="preserve"> hur narkotikaanvändningen bland unga ser ut i olika områden </w:t>
      </w:r>
      <w:r>
        <w:t xml:space="preserve">är mer lättfattlig i </w:t>
      </w:r>
      <w:r w:rsidR="00C373EB">
        <w:t xml:space="preserve">den </w:t>
      </w:r>
      <w:r>
        <w:t>så kallade Stockholmsenkät</w:t>
      </w:r>
      <w:r w:rsidR="00C373EB">
        <w:t>en</w:t>
      </w:r>
      <w:r>
        <w:t xml:space="preserve">, varifrån de uppgifter om självdeklarerat bruk som användes i kortanalysen är hämtade. </w:t>
      </w:r>
      <w:r w:rsidR="00C373EB">
        <w:t xml:space="preserve">I Länsstyrelsen Stockholms temarapport om droger från 2016 </w:t>
      </w:r>
      <w:r>
        <w:t>framgår exempelvis att andelen pojkar i år 2 på gymnasiet som någon gång provat narkotika är 40 procent i Danderyd, 37 procent i Nacka</w:t>
      </w:r>
      <w:r w:rsidR="00E57329">
        <w:t xml:space="preserve"> och 34 procent i Täby och Lidingö, men 11 procent i Södertälje och 18 procent i Botkyrka och Haninge.</w:t>
      </w:r>
      <w:r w:rsidR="006B2083">
        <w:t xml:space="preserve"> </w:t>
      </w:r>
      <w:r w:rsidR="00230111">
        <w:t>Ett l</w:t>
      </w:r>
      <w:r w:rsidR="00435559">
        <w:t>iknande</w:t>
      </w:r>
      <w:r w:rsidR="006B2083">
        <w:t xml:space="preserve"> förhållande gäller i fråga om hur stor andel elever som </w:t>
      </w:r>
      <w:r w:rsidR="003376CB">
        <w:t>någon gång använt</w:t>
      </w:r>
      <w:r w:rsidR="006B2083">
        <w:t xml:space="preserve"> narkotika under den senaste 4-veckorsperioden.</w:t>
      </w:r>
    </w:p>
    <w:p w14:paraId="1FBDED66" w14:textId="29C82A46" w:rsidR="00DD752C" w:rsidRDefault="00E57329" w:rsidP="00FC0BA6">
      <w:pPr>
        <w:pStyle w:val="Brdtext"/>
      </w:pPr>
      <w:r>
        <w:t xml:space="preserve">Eftersom CAN:s studie avser ett annat ålderssegment av befolkningen än Brås kortanalys motsäger studien inte kortanalysen. </w:t>
      </w:r>
      <w:r w:rsidRPr="00230111">
        <w:t xml:space="preserve">I detta sammanhang bör dessutom </w:t>
      </w:r>
      <w:r w:rsidR="00230111" w:rsidRPr="00230111">
        <w:t>framhållas att det finns skäl att anta att</w:t>
      </w:r>
      <w:r w:rsidRPr="00230111">
        <w:t xml:space="preserve"> narkotikabruk är vanligare bland unga än bland äldre</w:t>
      </w:r>
      <w:r w:rsidR="00230111" w:rsidRPr="00230111">
        <w:t>; i Nationella folkhälsoenkäten</w:t>
      </w:r>
      <w:r w:rsidR="00257D1B">
        <w:t xml:space="preserve"> 2020</w:t>
      </w:r>
      <w:r w:rsidR="00230111" w:rsidRPr="00230111">
        <w:t xml:space="preserve"> är</w:t>
      </w:r>
      <w:r w:rsidR="00026151">
        <w:t xml:space="preserve"> åldersgruppen</w:t>
      </w:r>
      <w:r w:rsidR="00230111" w:rsidRPr="00230111">
        <w:t xml:space="preserve"> 16</w:t>
      </w:r>
      <w:r w:rsidR="00FB6AD5">
        <w:t>–</w:t>
      </w:r>
      <w:r w:rsidR="00230111" w:rsidRPr="00230111">
        <w:t>29</w:t>
      </w:r>
      <w:r w:rsidR="00686A77">
        <w:t xml:space="preserve"> år</w:t>
      </w:r>
      <w:r w:rsidR="00230111" w:rsidRPr="00230111">
        <w:t xml:space="preserve"> den </w:t>
      </w:r>
      <w:r w:rsidR="00B77B85">
        <w:t xml:space="preserve">där </w:t>
      </w:r>
      <w:r w:rsidR="00230111" w:rsidRPr="00230111">
        <w:t xml:space="preserve">högst andel </w:t>
      </w:r>
      <w:r w:rsidR="00B77B85">
        <w:t xml:space="preserve">av de svarande </w:t>
      </w:r>
      <w:r w:rsidR="00230111" w:rsidRPr="00230111">
        <w:t xml:space="preserve">använt narkotika någon gång de senaste 12 månaderna. </w:t>
      </w:r>
      <w:r w:rsidRPr="00230111">
        <w:t xml:space="preserve">CAN:s studie missar </w:t>
      </w:r>
      <w:r w:rsidR="00380D64">
        <w:t xml:space="preserve">därmed </w:t>
      </w:r>
      <w:r w:rsidRPr="00230111">
        <w:t>en viktig del av målgruppen.</w:t>
      </w:r>
    </w:p>
    <w:p w14:paraId="048D9678" w14:textId="49046E46" w:rsidR="00447ABE" w:rsidRDefault="00853083" w:rsidP="00C16580">
      <w:pPr>
        <w:pStyle w:val="Brdtext"/>
      </w:pPr>
      <w:r>
        <w:t xml:space="preserve">Narkotikahandeln är en betydelsefull inkomstkälla i den kriminella verksamheten och utgör ofta basen i de kriminella nätverkens aktiviteter. </w:t>
      </w:r>
      <w:r w:rsidRPr="00853083">
        <w:t xml:space="preserve">I kriminella uppgörelser förekommer </w:t>
      </w:r>
      <w:r w:rsidR="001A51A8">
        <w:t>konflikter om</w:t>
      </w:r>
      <w:r w:rsidR="00447ABE">
        <w:t xml:space="preserve"> </w:t>
      </w:r>
      <w:r w:rsidRPr="00853083">
        <w:t>narkotika många gånger som en möjlig motivbild</w:t>
      </w:r>
      <w:r>
        <w:t xml:space="preserve">. </w:t>
      </w:r>
    </w:p>
    <w:p w14:paraId="74563915" w14:textId="47F3983B" w:rsidR="00C16580" w:rsidRDefault="008F68F8" w:rsidP="00C16580">
      <w:pPr>
        <w:pStyle w:val="Brdtext"/>
      </w:pPr>
      <w:r>
        <w:t xml:space="preserve">Att använda narkotika </w:t>
      </w:r>
      <w:r w:rsidRPr="000041C8">
        <w:t>medför</w:t>
      </w:r>
      <w:r>
        <w:t xml:space="preserve"> också</w:t>
      </w:r>
      <w:r w:rsidRPr="000041C8">
        <w:t xml:space="preserve"> ökade risker för skador ur både ett medicinskt och ett socialt perspektiv.</w:t>
      </w:r>
      <w:r>
        <w:t xml:space="preserve"> </w:t>
      </w:r>
      <w:r w:rsidR="00F67072">
        <w:t>Regeringen driver en folkhälsobaserad narkotikapolitik med syftet att minska ojämlikheten i hälsa. Det är viktigt att vidta å</w:t>
      </w:r>
      <w:r w:rsidR="00C16580">
        <w:t xml:space="preserve">tgärder för att minska efterfrågan </w:t>
      </w:r>
      <w:r w:rsidR="00447ABE">
        <w:t xml:space="preserve">på </w:t>
      </w:r>
      <w:r w:rsidR="00C16580">
        <w:t xml:space="preserve">och tillgången </w:t>
      </w:r>
      <w:r w:rsidR="00447ABE">
        <w:t xml:space="preserve">till </w:t>
      </w:r>
      <w:r w:rsidR="00C16580">
        <w:t>narkotika i alla typer av områden i hela landet.</w:t>
      </w:r>
    </w:p>
    <w:p w14:paraId="50AD6FDB" w14:textId="60D22A47" w:rsidR="00447ABE" w:rsidRDefault="00447ABE" w:rsidP="00C16580">
      <w:pPr>
        <w:pStyle w:val="Brdtext"/>
      </w:pPr>
      <w:r>
        <w:t>Inom mitt ansvarsområde har regeringen bland annat vidtagit följande åtgärder för att begränsa narkotikans verkningar i samhället.</w:t>
      </w:r>
    </w:p>
    <w:p w14:paraId="013B10E5" w14:textId="38708BBC" w:rsidR="00447ABE" w:rsidRDefault="00AE678B" w:rsidP="00C16580">
      <w:pPr>
        <w:pStyle w:val="Brdtext"/>
      </w:pPr>
      <w:r w:rsidRPr="00853083">
        <w:t xml:space="preserve">Som en del av regeringens 34-punktsprogram mot gängkriminaliteten utreds </w:t>
      </w:r>
      <w:r>
        <w:t xml:space="preserve">bland annat </w:t>
      </w:r>
      <w:r w:rsidRPr="00853083">
        <w:t>frågan om en skärpt straffrättslig reaktion mot narkotikaförsäljning och mot dem som involverar unga i kriminalitet</w:t>
      </w:r>
      <w:r>
        <w:t xml:space="preserve">. </w:t>
      </w:r>
    </w:p>
    <w:p w14:paraId="7A415BED" w14:textId="77777777" w:rsidR="00447ABE" w:rsidRDefault="001952B5" w:rsidP="00C16580">
      <w:pPr>
        <w:pStyle w:val="Brdtext"/>
      </w:pPr>
      <w:r>
        <w:lastRenderedPageBreak/>
        <w:t>D</w:t>
      </w:r>
      <w:r w:rsidR="00CA7D1E">
        <w:t xml:space="preserve">en </w:t>
      </w:r>
      <w:r w:rsidR="00AD7754">
        <w:t xml:space="preserve">1 mars 2021 </w:t>
      </w:r>
      <w:r>
        <w:t xml:space="preserve">fick Tullverket </w:t>
      </w:r>
      <w:r w:rsidR="00D905AE">
        <w:t>utökade möjligheter</w:t>
      </w:r>
      <w:r w:rsidR="00520B59">
        <w:t xml:space="preserve"> att </w:t>
      </w:r>
      <w:r w:rsidR="00AD7754" w:rsidRPr="00AD7754">
        <w:t>i brottsbekämpande syfte besluta att en postförsändelse ska hållas kvar av ett postbefordringsföretag för att</w:t>
      </w:r>
      <w:r w:rsidR="00420822">
        <w:t xml:space="preserve"> myndigheten </w:t>
      </w:r>
      <w:r w:rsidR="00AD7754" w:rsidRPr="00AD7754">
        <w:t>ska kunna utföra sina kontroller, en s.k. postspärr. En sådan spärr kan läggas om det finns anledning att anta att försändelsen innehåller narkotika som kan tas i beslag enligt lagen om straff för smuggling och det är nödvändigt för att beslag ska kunna ske.</w:t>
      </w:r>
      <w:r w:rsidR="00DF0912" w:rsidRPr="00DF0912">
        <w:t xml:space="preserve"> </w:t>
      </w:r>
    </w:p>
    <w:p w14:paraId="765F28B1" w14:textId="5203E3A7" w:rsidR="00CA7D1E" w:rsidRDefault="00DF0912" w:rsidP="00C16580">
      <w:pPr>
        <w:pStyle w:val="Brdtext"/>
      </w:pPr>
      <w:r w:rsidRPr="00DF0912">
        <w:t xml:space="preserve">Polismyndigheten har fått i uppdrag att förstärka bekämpningen mot illegal handel med narkotika. </w:t>
      </w:r>
      <w:r w:rsidR="001952B5">
        <w:t>För att öka kunskapen ytterligare har regeringen gett Brå i uppdrag att studera narkotikamarknaden.</w:t>
      </w:r>
    </w:p>
    <w:p w14:paraId="775C7367" w14:textId="77777777" w:rsidR="00447ABE" w:rsidRDefault="00B81A5F" w:rsidP="00C16580">
      <w:pPr>
        <w:pStyle w:val="Brdtext"/>
      </w:pPr>
      <w:r>
        <w:t>F</w:t>
      </w:r>
      <w:r w:rsidR="00AD7754">
        <w:t xml:space="preserve">rån de </w:t>
      </w:r>
      <w:r w:rsidR="002725AB">
        <w:t>åtgärder</w:t>
      </w:r>
      <w:r w:rsidR="00AD7754">
        <w:t xml:space="preserve"> regeringen vidtagit sedan tidigare har vi redan sett resultat. </w:t>
      </w:r>
      <w:r w:rsidR="00DF0912" w:rsidRPr="00DF0912">
        <w:t xml:space="preserve">Både Polismyndigheten och Tullverket rapporterar om ökade beslag av narkotika. </w:t>
      </w:r>
      <w:r w:rsidR="001952B5">
        <w:t>A</w:t>
      </w:r>
      <w:r w:rsidR="00D33586">
        <w:t>ntal</w:t>
      </w:r>
      <w:r w:rsidR="001952B5">
        <w:t>et</w:t>
      </w:r>
      <w:r w:rsidR="00D33586">
        <w:t xml:space="preserve"> </w:t>
      </w:r>
      <w:r w:rsidR="00D535FE">
        <w:t>personer</w:t>
      </w:r>
      <w:r w:rsidR="00465F6B">
        <w:t xml:space="preserve"> som </w:t>
      </w:r>
      <w:r w:rsidR="00D535FE">
        <w:t>lagför</w:t>
      </w:r>
      <w:r w:rsidR="001952B5">
        <w:t>s</w:t>
      </w:r>
      <w:r w:rsidR="00D535FE">
        <w:t xml:space="preserve"> för narkotikabrott har</w:t>
      </w:r>
      <w:r w:rsidR="00465F6B">
        <w:t xml:space="preserve"> </w:t>
      </w:r>
      <w:r w:rsidR="00D535FE">
        <w:t>ökat</w:t>
      </w:r>
      <w:r w:rsidR="00F83CBE">
        <w:t xml:space="preserve"> kraftigt de senaste åren</w:t>
      </w:r>
      <w:r w:rsidR="00D535FE">
        <w:t>. Sedan 201</w:t>
      </w:r>
      <w:r w:rsidR="00430AF9">
        <w:t>4</w:t>
      </w:r>
      <w:r w:rsidR="00D535FE">
        <w:t xml:space="preserve"> har antalet lagförda </w:t>
      </w:r>
      <w:r w:rsidR="00E41723">
        <w:t xml:space="preserve">för </w:t>
      </w:r>
      <w:r w:rsidR="00D535FE">
        <w:t xml:space="preserve">narkotikabrott ökat med över </w:t>
      </w:r>
      <w:r w:rsidR="00430AF9">
        <w:t>25</w:t>
      </w:r>
      <w:r w:rsidR="00D535FE">
        <w:t xml:space="preserve"> procent och</w:t>
      </w:r>
      <w:r w:rsidR="00465F6B">
        <w:t xml:space="preserve"> under</w:t>
      </w:r>
      <w:r w:rsidR="00D535FE">
        <w:t xml:space="preserve"> 2019</w:t>
      </w:r>
      <w:r w:rsidR="00465F6B">
        <w:t xml:space="preserve"> </w:t>
      </w:r>
      <w:r w:rsidR="002C41A9">
        <w:t xml:space="preserve">var </w:t>
      </w:r>
      <w:r w:rsidR="00465F6B">
        <w:t>antal</w:t>
      </w:r>
      <w:r w:rsidR="002C41A9">
        <w:t>et</w:t>
      </w:r>
      <w:r w:rsidR="00465F6B">
        <w:t xml:space="preserve"> lagförda</w:t>
      </w:r>
      <w:r w:rsidR="00E41723">
        <w:t xml:space="preserve"> för</w:t>
      </w:r>
      <w:r w:rsidR="00465F6B">
        <w:t xml:space="preserve"> narkotikabrott </w:t>
      </w:r>
      <w:r w:rsidR="00D535FE">
        <w:t>på den högsta nivån någonsin.</w:t>
      </w:r>
      <w:r w:rsidR="006050A5">
        <w:t xml:space="preserve"> </w:t>
      </w:r>
    </w:p>
    <w:p w14:paraId="673B1B11" w14:textId="28A9061E" w:rsidR="00D535FE" w:rsidRDefault="00572CC5" w:rsidP="00C16580">
      <w:pPr>
        <w:pStyle w:val="Brdtext"/>
      </w:pPr>
      <w:r>
        <w:t>Det totala antalet utdömda fängelseår</w:t>
      </w:r>
      <w:r w:rsidR="006050A5" w:rsidRPr="00A01B8E">
        <w:t xml:space="preserve"> för narkotikabrott har under samma period ökat med </w:t>
      </w:r>
      <w:r w:rsidR="00430AF9" w:rsidRPr="00A01B8E">
        <w:t>4</w:t>
      </w:r>
      <w:r w:rsidR="006050A5" w:rsidRPr="00A01B8E">
        <w:t>0 procent</w:t>
      </w:r>
      <w:r>
        <w:t>, vilket</w:t>
      </w:r>
      <w:r w:rsidR="006050A5" w:rsidRPr="00A01B8E">
        <w:t xml:space="preserve"> förklaras </w:t>
      </w:r>
      <w:r w:rsidR="00430AF9" w:rsidRPr="00A01B8E">
        <w:t>a</w:t>
      </w:r>
      <w:r w:rsidR="006050A5" w:rsidRPr="00A01B8E">
        <w:t xml:space="preserve">v </w:t>
      </w:r>
      <w:r>
        <w:t xml:space="preserve">ett ökat antal </w:t>
      </w:r>
      <w:r w:rsidR="006050A5" w:rsidRPr="00A01B8E">
        <w:t>fängelsedomar.</w:t>
      </w:r>
      <w:r w:rsidR="000332BE">
        <w:t xml:space="preserve"> Regeringens åtgärder är viktiga men hela samhället måste kliva fram om narkotikan ska besegras. </w:t>
      </w:r>
    </w:p>
    <w:p w14:paraId="6933D8E7" w14:textId="55ECC37E" w:rsidR="00020CF9" w:rsidRDefault="00020CF9" w:rsidP="00830EEA">
      <w:pPr>
        <w:pStyle w:val="Brdtext"/>
      </w:pPr>
    </w:p>
    <w:p w14:paraId="31B32366" w14:textId="72290AF7" w:rsidR="00465F6B" w:rsidRDefault="00465F6B" w:rsidP="00830EEA">
      <w:pPr>
        <w:pStyle w:val="Brdtext"/>
      </w:pPr>
    </w:p>
    <w:p w14:paraId="0208D76A" w14:textId="14CF8AC6" w:rsidR="00830EEA" w:rsidRDefault="00830EEA" w:rsidP="002B77BC">
      <w:pPr>
        <w:pStyle w:val="Brdtext"/>
      </w:pPr>
      <w:r>
        <w:t xml:space="preserve">Stockholm den </w:t>
      </w:r>
      <w:sdt>
        <w:sdtPr>
          <w:id w:val="-1225218591"/>
          <w:placeholder>
            <w:docPart w:val="28231BDEE42342089B604231924574EF"/>
          </w:placeholder>
          <w:dataBinding w:prefixMappings="xmlns:ns0='http://lp/documentinfo/RK' " w:xpath="/ns0:DocumentInfo[1]/ns0:BaseInfo[1]/ns0:HeaderDate[1]" w:storeItemID="{ECAC3B0C-20E6-41BE-8A1A-8CE496BB025B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1F1E">
            <w:t>10 mars 2021</w:t>
          </w:r>
        </w:sdtContent>
      </w:sdt>
    </w:p>
    <w:p w14:paraId="283CBD33" w14:textId="77777777" w:rsidR="00830EEA" w:rsidRDefault="00830EEA" w:rsidP="002B77BC">
      <w:pPr>
        <w:pStyle w:val="Brdtextutanavstnd"/>
      </w:pPr>
    </w:p>
    <w:p w14:paraId="3D331024" w14:textId="77777777" w:rsidR="00830EEA" w:rsidRDefault="00830EEA" w:rsidP="002B77BC">
      <w:pPr>
        <w:pStyle w:val="Brdtextutanavstnd"/>
      </w:pPr>
    </w:p>
    <w:p w14:paraId="6AFF11E9" w14:textId="77777777" w:rsidR="00830EEA" w:rsidRDefault="00830EEA" w:rsidP="002B77BC">
      <w:pPr>
        <w:pStyle w:val="Brdtextutanavstnd"/>
      </w:pPr>
    </w:p>
    <w:p w14:paraId="3F7CA174" w14:textId="7299143C" w:rsidR="00830EEA" w:rsidRPr="00DB48AB" w:rsidRDefault="00A179D6" w:rsidP="002B77BC">
      <w:pPr>
        <w:pStyle w:val="Brdtext"/>
      </w:pPr>
      <w:r>
        <w:t>Morgan Johansson</w:t>
      </w:r>
      <w:bookmarkEnd w:id="1"/>
    </w:p>
    <w:sectPr w:rsidR="00830EE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298A6" w14:textId="77777777" w:rsidR="002B77BC" w:rsidRDefault="002B77BC" w:rsidP="00A87A54">
      <w:pPr>
        <w:spacing w:after="0" w:line="240" w:lineRule="auto"/>
      </w:pPr>
      <w:r>
        <w:separator/>
      </w:r>
    </w:p>
  </w:endnote>
  <w:endnote w:type="continuationSeparator" w:id="0">
    <w:p w14:paraId="0844832E" w14:textId="77777777" w:rsidR="002B77BC" w:rsidRDefault="002B77BC" w:rsidP="00A87A54">
      <w:pPr>
        <w:spacing w:after="0" w:line="240" w:lineRule="auto"/>
      </w:pPr>
      <w:r>
        <w:continuationSeparator/>
      </w:r>
    </w:p>
  </w:endnote>
  <w:endnote w:type="continuationNotice" w:id="1">
    <w:p w14:paraId="2AFBE253" w14:textId="77777777" w:rsidR="00D90A49" w:rsidRDefault="00D90A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B77BC" w:rsidRPr="00347E11" w14:paraId="5CFF9A1E" w14:textId="77777777" w:rsidTr="002B77BC">
      <w:trPr>
        <w:trHeight w:val="227"/>
        <w:jc w:val="right"/>
      </w:trPr>
      <w:tc>
        <w:tcPr>
          <w:tcW w:w="708" w:type="dxa"/>
          <w:vAlign w:val="bottom"/>
        </w:tcPr>
        <w:p w14:paraId="0D464CDE" w14:textId="77777777" w:rsidR="002B77BC" w:rsidRPr="00B62610" w:rsidRDefault="002B77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B77BC" w:rsidRPr="00347E11" w14:paraId="24BC9141" w14:textId="77777777" w:rsidTr="002B77BC">
      <w:trPr>
        <w:trHeight w:val="850"/>
        <w:jc w:val="right"/>
      </w:trPr>
      <w:tc>
        <w:tcPr>
          <w:tcW w:w="708" w:type="dxa"/>
          <w:vAlign w:val="bottom"/>
        </w:tcPr>
        <w:p w14:paraId="54C856F3" w14:textId="77777777" w:rsidR="002B77BC" w:rsidRPr="00347E11" w:rsidRDefault="002B77BC" w:rsidP="005606BC">
          <w:pPr>
            <w:pStyle w:val="Sidfot"/>
            <w:spacing w:line="276" w:lineRule="auto"/>
            <w:jc w:val="right"/>
          </w:pPr>
        </w:p>
      </w:tc>
    </w:tr>
  </w:tbl>
  <w:p w14:paraId="711D3072" w14:textId="77777777" w:rsidR="002B77BC" w:rsidRPr="005606BC" w:rsidRDefault="002B77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B77BC" w:rsidRPr="00347E11" w14:paraId="0EE161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5A865D" w14:textId="77777777" w:rsidR="002B77BC" w:rsidRPr="00347E11" w:rsidRDefault="002B77BC" w:rsidP="00347E11">
          <w:pPr>
            <w:pStyle w:val="Sidfot"/>
            <w:rPr>
              <w:sz w:val="8"/>
            </w:rPr>
          </w:pPr>
        </w:p>
      </w:tc>
    </w:tr>
    <w:tr w:rsidR="002B77BC" w:rsidRPr="00EE3C0F" w14:paraId="1BDE1698" w14:textId="77777777" w:rsidTr="00C26068">
      <w:trPr>
        <w:trHeight w:val="227"/>
      </w:trPr>
      <w:tc>
        <w:tcPr>
          <w:tcW w:w="4074" w:type="dxa"/>
        </w:tcPr>
        <w:p w14:paraId="776FAC8F" w14:textId="77777777" w:rsidR="002B77BC" w:rsidRPr="00F53AEA" w:rsidRDefault="002B77B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3BD16E" w14:textId="77777777" w:rsidR="002B77BC" w:rsidRPr="00F53AEA" w:rsidRDefault="002B77BC" w:rsidP="00F53AEA">
          <w:pPr>
            <w:pStyle w:val="Sidfot"/>
            <w:spacing w:line="276" w:lineRule="auto"/>
          </w:pPr>
        </w:p>
      </w:tc>
    </w:tr>
  </w:tbl>
  <w:p w14:paraId="32159073" w14:textId="77777777" w:rsidR="002B77BC" w:rsidRPr="00EE3C0F" w:rsidRDefault="002B77B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C888" w14:textId="77777777" w:rsidR="002B77BC" w:rsidRDefault="002B77BC" w:rsidP="00A87A54">
      <w:pPr>
        <w:spacing w:after="0" w:line="240" w:lineRule="auto"/>
      </w:pPr>
      <w:r>
        <w:separator/>
      </w:r>
    </w:p>
  </w:footnote>
  <w:footnote w:type="continuationSeparator" w:id="0">
    <w:p w14:paraId="661AD56F" w14:textId="77777777" w:rsidR="002B77BC" w:rsidRDefault="002B77BC" w:rsidP="00A87A54">
      <w:pPr>
        <w:spacing w:after="0" w:line="240" w:lineRule="auto"/>
      </w:pPr>
      <w:r>
        <w:continuationSeparator/>
      </w:r>
    </w:p>
  </w:footnote>
  <w:footnote w:type="continuationNotice" w:id="1">
    <w:p w14:paraId="3EADD5F3" w14:textId="77777777" w:rsidR="00D90A49" w:rsidRDefault="00D90A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77BC" w14:paraId="0F360C95" w14:textId="77777777" w:rsidTr="00C93EBA">
      <w:trPr>
        <w:trHeight w:val="227"/>
      </w:trPr>
      <w:tc>
        <w:tcPr>
          <w:tcW w:w="5534" w:type="dxa"/>
        </w:tcPr>
        <w:p w14:paraId="14747F39" w14:textId="77777777" w:rsidR="002B77BC" w:rsidRPr="007D73AB" w:rsidRDefault="002B77BC">
          <w:pPr>
            <w:pStyle w:val="Sidhuvud"/>
          </w:pPr>
        </w:p>
      </w:tc>
      <w:tc>
        <w:tcPr>
          <w:tcW w:w="3170" w:type="dxa"/>
          <w:vAlign w:val="bottom"/>
        </w:tcPr>
        <w:p w14:paraId="54416B99" w14:textId="77777777" w:rsidR="002B77BC" w:rsidRPr="007D73AB" w:rsidRDefault="002B77BC" w:rsidP="00340DE0">
          <w:pPr>
            <w:pStyle w:val="Sidhuvud"/>
          </w:pPr>
        </w:p>
      </w:tc>
      <w:tc>
        <w:tcPr>
          <w:tcW w:w="1134" w:type="dxa"/>
        </w:tcPr>
        <w:p w14:paraId="6CC9A7C4" w14:textId="77777777" w:rsidR="002B77BC" w:rsidRDefault="002B77BC" w:rsidP="002B77BC">
          <w:pPr>
            <w:pStyle w:val="Sidhuvud"/>
          </w:pPr>
        </w:p>
      </w:tc>
    </w:tr>
    <w:tr w:rsidR="002B77BC" w14:paraId="50E2AF94" w14:textId="77777777" w:rsidTr="00C93EBA">
      <w:trPr>
        <w:trHeight w:val="1928"/>
      </w:trPr>
      <w:tc>
        <w:tcPr>
          <w:tcW w:w="5534" w:type="dxa"/>
        </w:tcPr>
        <w:p w14:paraId="278D65B4" w14:textId="77777777" w:rsidR="002B77BC" w:rsidRPr="00340DE0" w:rsidRDefault="002B77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18F75A" wp14:editId="7BD6345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837F5B" w14:textId="77777777" w:rsidR="002B77BC" w:rsidRPr="00710A6C" w:rsidRDefault="002B77BC" w:rsidP="00EE3C0F">
          <w:pPr>
            <w:pStyle w:val="Sidhuvud"/>
            <w:rPr>
              <w:b/>
            </w:rPr>
          </w:pPr>
        </w:p>
        <w:p w14:paraId="2DB9C583" w14:textId="77777777" w:rsidR="002B77BC" w:rsidRDefault="002B77BC" w:rsidP="00EE3C0F">
          <w:pPr>
            <w:pStyle w:val="Sidhuvud"/>
          </w:pPr>
        </w:p>
        <w:p w14:paraId="4ADB0B61" w14:textId="77777777" w:rsidR="002B77BC" w:rsidRDefault="002B77BC" w:rsidP="00EE3C0F">
          <w:pPr>
            <w:pStyle w:val="Sidhuvud"/>
          </w:pPr>
        </w:p>
        <w:p w14:paraId="50506B71" w14:textId="77777777" w:rsidR="002B77BC" w:rsidRDefault="002B77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47C487543A4601B21C1E2313C85D9C"/>
            </w:placeholder>
            <w:dataBinding w:prefixMappings="xmlns:ns0='http://lp/documentinfo/RK' " w:xpath="/ns0:DocumentInfo[1]/ns0:BaseInfo[1]/ns0:Dnr[1]" w:storeItemID="{ECAC3B0C-20E6-41BE-8A1A-8CE496BB025B}"/>
            <w:text/>
          </w:sdtPr>
          <w:sdtEndPr/>
          <w:sdtContent>
            <w:p w14:paraId="3836BAC6" w14:textId="6DC54DCE" w:rsidR="002B77BC" w:rsidRDefault="00E81422" w:rsidP="00EE3C0F">
              <w:pPr>
                <w:pStyle w:val="Sidhuvud"/>
              </w:pPr>
              <w:r>
                <w:t>Ju2021/00927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459E2F88B24A3AB773282DC646B6EE"/>
            </w:placeholder>
            <w:dataBinding w:prefixMappings="xmlns:ns0='http://lp/documentinfo/RK' " w:xpath="/ns0:DocumentInfo[1]/ns0:BaseInfo[1]/ns0:DocNumber[1]" w:storeItemID="{ECAC3B0C-20E6-41BE-8A1A-8CE496BB025B}"/>
            <w:text/>
          </w:sdtPr>
          <w:sdtEndPr/>
          <w:sdtContent>
            <w:p w14:paraId="26A806E9" w14:textId="6CAF1B2B" w:rsidR="002B77BC" w:rsidRDefault="00E81422" w:rsidP="00EE3C0F">
              <w:pPr>
                <w:pStyle w:val="Sidhuvud"/>
              </w:pPr>
              <w:r w:rsidRPr="00DD7F7E">
                <w:t>Ju2021/00923</w:t>
              </w:r>
            </w:p>
          </w:sdtContent>
        </w:sdt>
        <w:p w14:paraId="171DEF57" w14:textId="4D39A58F" w:rsidR="002B77BC" w:rsidRDefault="00D9094D" w:rsidP="00EE3C0F">
          <w:pPr>
            <w:pStyle w:val="Sidhuvud"/>
          </w:pPr>
          <w:r>
            <w:t>Ju2021/01062</w:t>
          </w:r>
        </w:p>
      </w:tc>
      <w:tc>
        <w:tcPr>
          <w:tcW w:w="1134" w:type="dxa"/>
        </w:tcPr>
        <w:p w14:paraId="72739626" w14:textId="77777777" w:rsidR="002B77BC" w:rsidRDefault="002B77BC" w:rsidP="0094502D">
          <w:pPr>
            <w:pStyle w:val="Sidhuvud"/>
          </w:pPr>
        </w:p>
        <w:p w14:paraId="57541CD3" w14:textId="77777777" w:rsidR="002B77BC" w:rsidRPr="0094502D" w:rsidRDefault="002B77BC" w:rsidP="00EC71A6">
          <w:pPr>
            <w:pStyle w:val="Sidhuvud"/>
          </w:pPr>
        </w:p>
      </w:tc>
    </w:tr>
    <w:tr w:rsidR="002B77BC" w14:paraId="4D47CE2D" w14:textId="77777777" w:rsidTr="00C93EBA">
      <w:trPr>
        <w:trHeight w:val="2268"/>
      </w:trPr>
      <w:bookmarkStart w:id="2" w:name="_Hlk65856395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B050DF1C799743A38C3323BB9FAC91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C43CE2" w14:textId="77777777" w:rsidR="002B77BC" w:rsidRPr="00A179D6" w:rsidRDefault="002B77BC" w:rsidP="00340DE0">
              <w:pPr>
                <w:pStyle w:val="Sidhuvud"/>
                <w:rPr>
                  <w:b/>
                </w:rPr>
              </w:pPr>
              <w:r w:rsidRPr="00A179D6">
                <w:rPr>
                  <w:b/>
                </w:rPr>
                <w:t>Justitiedepartementet</w:t>
              </w:r>
            </w:p>
            <w:p w14:paraId="40EAC0D1" w14:textId="77777777" w:rsidR="00CB2D91" w:rsidRDefault="002B77BC" w:rsidP="00340DE0">
              <w:pPr>
                <w:pStyle w:val="Sidhuvud"/>
              </w:pPr>
              <w:r w:rsidRPr="00A179D6">
                <w:t>Justitie- och migrationsministern</w:t>
              </w:r>
            </w:p>
            <w:p w14:paraId="12BC57F4" w14:textId="77777777" w:rsidR="00CB2D91" w:rsidRDefault="00CB2D91" w:rsidP="00340DE0">
              <w:pPr>
                <w:pStyle w:val="Sidhuvud"/>
              </w:pPr>
            </w:p>
            <w:p w14:paraId="2376B44F" w14:textId="7EF54473" w:rsidR="002B77BC" w:rsidRPr="00340DE0" w:rsidRDefault="002B77BC" w:rsidP="00CB2D91">
              <w:pPr>
                <w:pStyle w:val="Sidhuvud"/>
              </w:pP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3792708038E644BFA6318E8ACE1D74A9"/>
          </w:placeholder>
          <w:dataBinding w:prefixMappings="xmlns:ns0='http://lp/documentinfo/RK' " w:xpath="/ns0:DocumentInfo[1]/ns0:BaseInfo[1]/ns0:Recipient[1]" w:storeItemID="{ECAC3B0C-20E6-41BE-8A1A-8CE496BB025B}"/>
          <w:text w:multiLine="1"/>
        </w:sdtPr>
        <w:sdtEndPr/>
        <w:sdtContent>
          <w:tc>
            <w:tcPr>
              <w:tcW w:w="3170" w:type="dxa"/>
            </w:tcPr>
            <w:p w14:paraId="1BEFF1A0" w14:textId="77777777" w:rsidR="002B77BC" w:rsidRDefault="002B77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154012" w14:textId="77777777" w:rsidR="002B77BC" w:rsidRDefault="002B77BC" w:rsidP="003E6020">
          <w:pPr>
            <w:pStyle w:val="Sidhuvud"/>
          </w:pPr>
        </w:p>
      </w:tc>
    </w:tr>
  </w:tbl>
  <w:p w14:paraId="56BD73CE" w14:textId="77777777" w:rsidR="002B77BC" w:rsidRDefault="002B77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A"/>
    <w:rsid w:val="00000290"/>
    <w:rsid w:val="00001068"/>
    <w:rsid w:val="0000412C"/>
    <w:rsid w:val="00004D5C"/>
    <w:rsid w:val="00005E52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CF9"/>
    <w:rsid w:val="0002213F"/>
    <w:rsid w:val="000241FA"/>
    <w:rsid w:val="000246C2"/>
    <w:rsid w:val="00025992"/>
    <w:rsid w:val="00026151"/>
    <w:rsid w:val="00026711"/>
    <w:rsid w:val="0002708E"/>
    <w:rsid w:val="0002763D"/>
    <w:rsid w:val="000332BE"/>
    <w:rsid w:val="000366C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9C1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689"/>
    <w:rsid w:val="00093BBF"/>
    <w:rsid w:val="0009435C"/>
    <w:rsid w:val="000A13CA"/>
    <w:rsid w:val="000A456A"/>
    <w:rsid w:val="000A5E43"/>
    <w:rsid w:val="000B56A9"/>
    <w:rsid w:val="000C3EF2"/>
    <w:rsid w:val="000C61D1"/>
    <w:rsid w:val="000D31A9"/>
    <w:rsid w:val="000D370F"/>
    <w:rsid w:val="000D41E6"/>
    <w:rsid w:val="000D5449"/>
    <w:rsid w:val="000D7110"/>
    <w:rsid w:val="000D7791"/>
    <w:rsid w:val="000E12D9"/>
    <w:rsid w:val="000E1ED5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9E9"/>
    <w:rsid w:val="00104693"/>
    <w:rsid w:val="001055DA"/>
    <w:rsid w:val="00106F29"/>
    <w:rsid w:val="00113168"/>
    <w:rsid w:val="00113434"/>
    <w:rsid w:val="0011413E"/>
    <w:rsid w:val="00116BC4"/>
    <w:rsid w:val="0012033A"/>
    <w:rsid w:val="00121002"/>
    <w:rsid w:val="00121EA2"/>
    <w:rsid w:val="00121FFC"/>
    <w:rsid w:val="00122364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687"/>
    <w:rsid w:val="001428E2"/>
    <w:rsid w:val="001430D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66A"/>
    <w:rsid w:val="001857B5"/>
    <w:rsid w:val="00187E1F"/>
    <w:rsid w:val="0019051C"/>
    <w:rsid w:val="0019127B"/>
    <w:rsid w:val="00192350"/>
    <w:rsid w:val="00192E34"/>
    <w:rsid w:val="0019308B"/>
    <w:rsid w:val="001941B9"/>
    <w:rsid w:val="001952B5"/>
    <w:rsid w:val="00196C02"/>
    <w:rsid w:val="00197A8A"/>
    <w:rsid w:val="001A1B33"/>
    <w:rsid w:val="001A2A61"/>
    <w:rsid w:val="001A51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111"/>
    <w:rsid w:val="002315F5"/>
    <w:rsid w:val="00232EC3"/>
    <w:rsid w:val="00233D52"/>
    <w:rsid w:val="002348E7"/>
    <w:rsid w:val="00236296"/>
    <w:rsid w:val="00237147"/>
    <w:rsid w:val="00242375"/>
    <w:rsid w:val="00242AD1"/>
    <w:rsid w:val="0024412C"/>
    <w:rsid w:val="0024537C"/>
    <w:rsid w:val="00257D1B"/>
    <w:rsid w:val="00260D2D"/>
    <w:rsid w:val="00261975"/>
    <w:rsid w:val="00264503"/>
    <w:rsid w:val="00271D00"/>
    <w:rsid w:val="002725AB"/>
    <w:rsid w:val="00274AA3"/>
    <w:rsid w:val="00275872"/>
    <w:rsid w:val="00281106"/>
    <w:rsid w:val="00282263"/>
    <w:rsid w:val="00282417"/>
    <w:rsid w:val="00282D27"/>
    <w:rsid w:val="00287F0D"/>
    <w:rsid w:val="00292420"/>
    <w:rsid w:val="00294FF4"/>
    <w:rsid w:val="00296B7A"/>
    <w:rsid w:val="002974DC"/>
    <w:rsid w:val="002A0CB3"/>
    <w:rsid w:val="002A39EF"/>
    <w:rsid w:val="002A422F"/>
    <w:rsid w:val="002A6820"/>
    <w:rsid w:val="002B00E5"/>
    <w:rsid w:val="002B6849"/>
    <w:rsid w:val="002B77BC"/>
    <w:rsid w:val="002C1D37"/>
    <w:rsid w:val="002C2A30"/>
    <w:rsid w:val="002C41A9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1B5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376CB"/>
    <w:rsid w:val="00340617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0D6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8B7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9FF"/>
    <w:rsid w:val="0042068E"/>
    <w:rsid w:val="00420822"/>
    <w:rsid w:val="00421C61"/>
    <w:rsid w:val="00422030"/>
    <w:rsid w:val="00422A7F"/>
    <w:rsid w:val="00426213"/>
    <w:rsid w:val="00430AF9"/>
    <w:rsid w:val="00431A7B"/>
    <w:rsid w:val="00435559"/>
    <w:rsid w:val="0043623F"/>
    <w:rsid w:val="00437459"/>
    <w:rsid w:val="00441D70"/>
    <w:rsid w:val="004425C2"/>
    <w:rsid w:val="004451EF"/>
    <w:rsid w:val="00445604"/>
    <w:rsid w:val="00446BAE"/>
    <w:rsid w:val="00447ABE"/>
    <w:rsid w:val="004508BA"/>
    <w:rsid w:val="004557F3"/>
    <w:rsid w:val="0045607E"/>
    <w:rsid w:val="00456DC3"/>
    <w:rsid w:val="0046337E"/>
    <w:rsid w:val="00464CA1"/>
    <w:rsid w:val="00465F6B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10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A32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738"/>
    <w:rsid w:val="005011D9"/>
    <w:rsid w:val="0050238B"/>
    <w:rsid w:val="00505905"/>
    <w:rsid w:val="00505F1F"/>
    <w:rsid w:val="00511A1B"/>
    <w:rsid w:val="00511A68"/>
    <w:rsid w:val="005121C0"/>
    <w:rsid w:val="00513E7D"/>
    <w:rsid w:val="00514A67"/>
    <w:rsid w:val="00520A46"/>
    <w:rsid w:val="00520B59"/>
    <w:rsid w:val="00521192"/>
    <w:rsid w:val="0052127C"/>
    <w:rsid w:val="00526432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4A5"/>
    <w:rsid w:val="00563A9C"/>
    <w:rsid w:val="00563E73"/>
    <w:rsid w:val="0056426C"/>
    <w:rsid w:val="00565792"/>
    <w:rsid w:val="00567799"/>
    <w:rsid w:val="005710DE"/>
    <w:rsid w:val="00571A0B"/>
    <w:rsid w:val="00572CC5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6B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01CC"/>
    <w:rsid w:val="00604782"/>
    <w:rsid w:val="006050A5"/>
    <w:rsid w:val="00605718"/>
    <w:rsid w:val="00605C66"/>
    <w:rsid w:val="00606310"/>
    <w:rsid w:val="00607814"/>
    <w:rsid w:val="00610D87"/>
    <w:rsid w:val="00610E88"/>
    <w:rsid w:val="00613827"/>
    <w:rsid w:val="006144E9"/>
    <w:rsid w:val="006175D7"/>
    <w:rsid w:val="006208E5"/>
    <w:rsid w:val="006222AD"/>
    <w:rsid w:val="00622BAB"/>
    <w:rsid w:val="006273E4"/>
    <w:rsid w:val="00631F82"/>
    <w:rsid w:val="00633B59"/>
    <w:rsid w:val="00634EF4"/>
    <w:rsid w:val="006357D0"/>
    <w:rsid w:val="006358C8"/>
    <w:rsid w:val="00641306"/>
    <w:rsid w:val="0064133A"/>
    <w:rsid w:val="006413F0"/>
    <w:rsid w:val="006416D1"/>
    <w:rsid w:val="00647FD7"/>
    <w:rsid w:val="00650080"/>
    <w:rsid w:val="00651F17"/>
    <w:rsid w:val="0065292E"/>
    <w:rsid w:val="0065382D"/>
    <w:rsid w:val="00654B4D"/>
    <w:rsid w:val="00654D25"/>
    <w:rsid w:val="0065559D"/>
    <w:rsid w:val="00655A40"/>
    <w:rsid w:val="00660D84"/>
    <w:rsid w:val="0066133A"/>
    <w:rsid w:val="00663196"/>
    <w:rsid w:val="0066378C"/>
    <w:rsid w:val="00667173"/>
    <w:rsid w:val="006700F0"/>
    <w:rsid w:val="006706EA"/>
    <w:rsid w:val="00670A48"/>
    <w:rsid w:val="00672F6F"/>
    <w:rsid w:val="00674C2F"/>
    <w:rsid w:val="00674C8B"/>
    <w:rsid w:val="00685C94"/>
    <w:rsid w:val="00686A77"/>
    <w:rsid w:val="0068724A"/>
    <w:rsid w:val="00691AEE"/>
    <w:rsid w:val="00692FA2"/>
    <w:rsid w:val="0069523C"/>
    <w:rsid w:val="006962CA"/>
    <w:rsid w:val="00696A95"/>
    <w:rsid w:val="006A09DA"/>
    <w:rsid w:val="006A1835"/>
    <w:rsid w:val="006A2625"/>
    <w:rsid w:val="006B2083"/>
    <w:rsid w:val="006B4968"/>
    <w:rsid w:val="006B4A30"/>
    <w:rsid w:val="006B7569"/>
    <w:rsid w:val="006C28EE"/>
    <w:rsid w:val="006C4FF1"/>
    <w:rsid w:val="006D09EC"/>
    <w:rsid w:val="006D2998"/>
    <w:rsid w:val="006D2D83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70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CB5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06B2"/>
    <w:rsid w:val="008150A6"/>
    <w:rsid w:val="00815A8F"/>
    <w:rsid w:val="00817098"/>
    <w:rsid w:val="008178E6"/>
    <w:rsid w:val="0082249C"/>
    <w:rsid w:val="00822729"/>
    <w:rsid w:val="00824CCE"/>
    <w:rsid w:val="00830B7B"/>
    <w:rsid w:val="00830EEA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083"/>
    <w:rsid w:val="008573B9"/>
    <w:rsid w:val="0085782D"/>
    <w:rsid w:val="00863BB7"/>
    <w:rsid w:val="008725D1"/>
    <w:rsid w:val="008730FD"/>
    <w:rsid w:val="00873887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718"/>
    <w:rsid w:val="008D2D6B"/>
    <w:rsid w:val="008D3090"/>
    <w:rsid w:val="008D4306"/>
    <w:rsid w:val="008D4508"/>
    <w:rsid w:val="008D4DC4"/>
    <w:rsid w:val="008D54BE"/>
    <w:rsid w:val="008D7CAF"/>
    <w:rsid w:val="008E02EE"/>
    <w:rsid w:val="008E65A8"/>
    <w:rsid w:val="008E77D6"/>
    <w:rsid w:val="008F68F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C91"/>
    <w:rsid w:val="009A4D0A"/>
    <w:rsid w:val="009A759C"/>
    <w:rsid w:val="009B2F70"/>
    <w:rsid w:val="009B4594"/>
    <w:rsid w:val="009B4DEC"/>
    <w:rsid w:val="009B65C2"/>
    <w:rsid w:val="009C2459"/>
    <w:rsid w:val="009C255A"/>
    <w:rsid w:val="009C26FC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B8E"/>
    <w:rsid w:val="00A01F5C"/>
    <w:rsid w:val="00A12A69"/>
    <w:rsid w:val="00A14999"/>
    <w:rsid w:val="00A179D6"/>
    <w:rsid w:val="00A2019A"/>
    <w:rsid w:val="00A23493"/>
    <w:rsid w:val="00A2416A"/>
    <w:rsid w:val="00A30E06"/>
    <w:rsid w:val="00A31D8C"/>
    <w:rsid w:val="00A3270B"/>
    <w:rsid w:val="00A333A9"/>
    <w:rsid w:val="00A379E4"/>
    <w:rsid w:val="00A42F07"/>
    <w:rsid w:val="00A43B02"/>
    <w:rsid w:val="00A44946"/>
    <w:rsid w:val="00A46B85"/>
    <w:rsid w:val="00A47FC1"/>
    <w:rsid w:val="00A504A6"/>
    <w:rsid w:val="00A50585"/>
    <w:rsid w:val="00A506F1"/>
    <w:rsid w:val="00A511A9"/>
    <w:rsid w:val="00A5156E"/>
    <w:rsid w:val="00A53E57"/>
    <w:rsid w:val="00A548EA"/>
    <w:rsid w:val="00A56667"/>
    <w:rsid w:val="00A56824"/>
    <w:rsid w:val="00A56B88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0D1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754"/>
    <w:rsid w:val="00AE678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6EA8"/>
    <w:rsid w:val="00B2131A"/>
    <w:rsid w:val="00B2169D"/>
    <w:rsid w:val="00B21CBB"/>
    <w:rsid w:val="00B2482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446"/>
    <w:rsid w:val="00B75139"/>
    <w:rsid w:val="00B77B85"/>
    <w:rsid w:val="00B80840"/>
    <w:rsid w:val="00B815FC"/>
    <w:rsid w:val="00B81623"/>
    <w:rsid w:val="00B81A5F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11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580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19"/>
    <w:rsid w:val="00C36E3A"/>
    <w:rsid w:val="00C373EB"/>
    <w:rsid w:val="00C37A77"/>
    <w:rsid w:val="00C41141"/>
    <w:rsid w:val="00C449AD"/>
    <w:rsid w:val="00C44E30"/>
    <w:rsid w:val="00C461E6"/>
    <w:rsid w:val="00C50045"/>
    <w:rsid w:val="00C50771"/>
    <w:rsid w:val="00C508BE"/>
    <w:rsid w:val="00C55D9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02F"/>
    <w:rsid w:val="00C82055"/>
    <w:rsid w:val="00C8630A"/>
    <w:rsid w:val="00C9061B"/>
    <w:rsid w:val="00C918F2"/>
    <w:rsid w:val="00C93EBA"/>
    <w:rsid w:val="00CA08A6"/>
    <w:rsid w:val="00CA0BD8"/>
    <w:rsid w:val="00CA2FD7"/>
    <w:rsid w:val="00CA3EF6"/>
    <w:rsid w:val="00CA69E3"/>
    <w:rsid w:val="00CA6B28"/>
    <w:rsid w:val="00CA72BB"/>
    <w:rsid w:val="00CA7D1E"/>
    <w:rsid w:val="00CA7FF5"/>
    <w:rsid w:val="00CB07E5"/>
    <w:rsid w:val="00CB09E0"/>
    <w:rsid w:val="00CB1C14"/>
    <w:rsid w:val="00CB1E7C"/>
    <w:rsid w:val="00CB2D91"/>
    <w:rsid w:val="00CB2EA1"/>
    <w:rsid w:val="00CB2F84"/>
    <w:rsid w:val="00CB3E75"/>
    <w:rsid w:val="00CB43F1"/>
    <w:rsid w:val="00CB581E"/>
    <w:rsid w:val="00CB6A8A"/>
    <w:rsid w:val="00CB6EDE"/>
    <w:rsid w:val="00CB6F4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35E"/>
    <w:rsid w:val="00CF7776"/>
    <w:rsid w:val="00D00E9E"/>
    <w:rsid w:val="00D021D2"/>
    <w:rsid w:val="00D061BB"/>
    <w:rsid w:val="00D07BE1"/>
    <w:rsid w:val="00D10EF3"/>
    <w:rsid w:val="00D116C0"/>
    <w:rsid w:val="00D13433"/>
    <w:rsid w:val="00D13D8A"/>
    <w:rsid w:val="00D20DA7"/>
    <w:rsid w:val="00D249A5"/>
    <w:rsid w:val="00D2793F"/>
    <w:rsid w:val="00D279D8"/>
    <w:rsid w:val="00D27C8E"/>
    <w:rsid w:val="00D30226"/>
    <w:rsid w:val="00D3026A"/>
    <w:rsid w:val="00D32D62"/>
    <w:rsid w:val="00D33586"/>
    <w:rsid w:val="00D36E44"/>
    <w:rsid w:val="00D40205"/>
    <w:rsid w:val="00D40C72"/>
    <w:rsid w:val="00D4141B"/>
    <w:rsid w:val="00D4145D"/>
    <w:rsid w:val="00D43F70"/>
    <w:rsid w:val="00D4460B"/>
    <w:rsid w:val="00D45898"/>
    <w:rsid w:val="00D458F0"/>
    <w:rsid w:val="00D4673C"/>
    <w:rsid w:val="00D50B3B"/>
    <w:rsid w:val="00D51C1C"/>
    <w:rsid w:val="00D51FCC"/>
    <w:rsid w:val="00D535F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617"/>
    <w:rsid w:val="00D73F9D"/>
    <w:rsid w:val="00D74B7C"/>
    <w:rsid w:val="00D76068"/>
    <w:rsid w:val="00D76B01"/>
    <w:rsid w:val="00D804A2"/>
    <w:rsid w:val="00D84704"/>
    <w:rsid w:val="00D84BF9"/>
    <w:rsid w:val="00D905AE"/>
    <w:rsid w:val="00D9094D"/>
    <w:rsid w:val="00D90A4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CF4"/>
    <w:rsid w:val="00DC1025"/>
    <w:rsid w:val="00DC10F6"/>
    <w:rsid w:val="00DC1EB8"/>
    <w:rsid w:val="00DC3E45"/>
    <w:rsid w:val="00DC42EB"/>
    <w:rsid w:val="00DC4598"/>
    <w:rsid w:val="00DD0722"/>
    <w:rsid w:val="00DD0B3D"/>
    <w:rsid w:val="00DD212F"/>
    <w:rsid w:val="00DD752C"/>
    <w:rsid w:val="00DE18F5"/>
    <w:rsid w:val="00DE73D2"/>
    <w:rsid w:val="00DF091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4CF3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723"/>
    <w:rsid w:val="00E43EC8"/>
    <w:rsid w:val="00E469E4"/>
    <w:rsid w:val="00E475C3"/>
    <w:rsid w:val="00E509B0"/>
    <w:rsid w:val="00E50B11"/>
    <w:rsid w:val="00E54246"/>
    <w:rsid w:val="00E55D8E"/>
    <w:rsid w:val="00E57329"/>
    <w:rsid w:val="00E60897"/>
    <w:rsid w:val="00E6330B"/>
    <w:rsid w:val="00E65A50"/>
    <w:rsid w:val="00E6641E"/>
    <w:rsid w:val="00E66F18"/>
    <w:rsid w:val="00E70856"/>
    <w:rsid w:val="00E727DE"/>
    <w:rsid w:val="00E74A30"/>
    <w:rsid w:val="00E77778"/>
    <w:rsid w:val="00E77B7E"/>
    <w:rsid w:val="00E77BA8"/>
    <w:rsid w:val="00E81422"/>
    <w:rsid w:val="00E82DF1"/>
    <w:rsid w:val="00E90CAA"/>
    <w:rsid w:val="00E93339"/>
    <w:rsid w:val="00E96532"/>
    <w:rsid w:val="00E973A0"/>
    <w:rsid w:val="00EA08F1"/>
    <w:rsid w:val="00EA1688"/>
    <w:rsid w:val="00EA17C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39A7"/>
    <w:rsid w:val="00EC487D"/>
    <w:rsid w:val="00EC5EB9"/>
    <w:rsid w:val="00EC6006"/>
    <w:rsid w:val="00EC71A6"/>
    <w:rsid w:val="00EC73EB"/>
    <w:rsid w:val="00ED592E"/>
    <w:rsid w:val="00ED6ABD"/>
    <w:rsid w:val="00ED72E1"/>
    <w:rsid w:val="00EE214A"/>
    <w:rsid w:val="00EE2F08"/>
    <w:rsid w:val="00EE386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39E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072"/>
    <w:rsid w:val="00F6751E"/>
    <w:rsid w:val="00F70848"/>
    <w:rsid w:val="00F73A60"/>
    <w:rsid w:val="00F8015D"/>
    <w:rsid w:val="00F81C3C"/>
    <w:rsid w:val="00F81F1E"/>
    <w:rsid w:val="00F829C7"/>
    <w:rsid w:val="00F834AA"/>
    <w:rsid w:val="00F83CBE"/>
    <w:rsid w:val="00F848D6"/>
    <w:rsid w:val="00F859AE"/>
    <w:rsid w:val="00F922B2"/>
    <w:rsid w:val="00F943C8"/>
    <w:rsid w:val="00F96B28"/>
    <w:rsid w:val="00FA1564"/>
    <w:rsid w:val="00FA2A84"/>
    <w:rsid w:val="00FA41B4"/>
    <w:rsid w:val="00FA4645"/>
    <w:rsid w:val="00FA5DDD"/>
    <w:rsid w:val="00FA6255"/>
    <w:rsid w:val="00FA7644"/>
    <w:rsid w:val="00FB0647"/>
    <w:rsid w:val="00FB1FA3"/>
    <w:rsid w:val="00FB43A8"/>
    <w:rsid w:val="00FB4D12"/>
    <w:rsid w:val="00FB5279"/>
    <w:rsid w:val="00FB5D7F"/>
    <w:rsid w:val="00FB6AD5"/>
    <w:rsid w:val="00FC069A"/>
    <w:rsid w:val="00FC08A9"/>
    <w:rsid w:val="00FC0BA0"/>
    <w:rsid w:val="00FC0BA6"/>
    <w:rsid w:val="00FC7600"/>
    <w:rsid w:val="00FD0B7B"/>
    <w:rsid w:val="00FD1A46"/>
    <w:rsid w:val="00FD4C08"/>
    <w:rsid w:val="00FE1DCC"/>
    <w:rsid w:val="00FE1DD4"/>
    <w:rsid w:val="00FE2B19"/>
    <w:rsid w:val="00FE3191"/>
    <w:rsid w:val="00FE71D4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69CB0B"/>
  <w15:docId w15:val="{9D9AA2DC-D071-45F2-8142-20A6F6B6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9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47C487543A4601B21C1E2313C85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48F75-744D-4E38-ADED-D4BA20175409}"/>
      </w:docPartPr>
      <w:docPartBody>
        <w:p w:rsidR="005404AC" w:rsidRDefault="00B415B1" w:rsidP="00B415B1">
          <w:pPr>
            <w:pStyle w:val="BC47C487543A4601B21C1E2313C85D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459E2F88B24A3AB773282DC646B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11665-7701-4449-AF30-DAF6DAAE88DC}"/>
      </w:docPartPr>
      <w:docPartBody>
        <w:p w:rsidR="005404AC" w:rsidRDefault="00B415B1" w:rsidP="00B415B1">
          <w:pPr>
            <w:pStyle w:val="30459E2F88B24A3AB773282DC646B6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50DF1C799743A38C3323BB9FAC9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DB04D-7415-4897-8355-60292C8AF7D7}"/>
      </w:docPartPr>
      <w:docPartBody>
        <w:p w:rsidR="005404AC" w:rsidRDefault="00B415B1" w:rsidP="00B415B1">
          <w:pPr>
            <w:pStyle w:val="B050DF1C799743A38C3323BB9FAC91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2708038E644BFA6318E8ACE1D7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54CFC-94DD-4952-B2AB-5F41148705B7}"/>
      </w:docPartPr>
      <w:docPartBody>
        <w:p w:rsidR="005404AC" w:rsidRDefault="00B415B1" w:rsidP="00B415B1">
          <w:pPr>
            <w:pStyle w:val="3792708038E644BFA6318E8ACE1D74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31BDEE42342089B60423192457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004A8-90BC-4C89-96F7-6580A4DEACE6}"/>
      </w:docPartPr>
      <w:docPartBody>
        <w:p w:rsidR="005404AC" w:rsidRDefault="00B415B1" w:rsidP="00B415B1">
          <w:pPr>
            <w:pStyle w:val="28231BDEE42342089B604231924574E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B1"/>
    <w:rsid w:val="005404AC"/>
    <w:rsid w:val="00770753"/>
    <w:rsid w:val="00B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CD293AA23A422297F960CFD5D3EAEA">
    <w:name w:val="09CD293AA23A422297F960CFD5D3EAEA"/>
    <w:rsid w:val="00B415B1"/>
  </w:style>
  <w:style w:type="character" w:styleId="Platshllartext">
    <w:name w:val="Placeholder Text"/>
    <w:basedOn w:val="Standardstycketeckensnitt"/>
    <w:uiPriority w:val="99"/>
    <w:semiHidden/>
    <w:rsid w:val="00B415B1"/>
    <w:rPr>
      <w:noProof w:val="0"/>
      <w:color w:val="808080"/>
    </w:rPr>
  </w:style>
  <w:style w:type="paragraph" w:customStyle="1" w:styleId="A3CA4974ABC14884A13B29208137A9DF">
    <w:name w:val="A3CA4974ABC14884A13B29208137A9DF"/>
    <w:rsid w:val="00B415B1"/>
  </w:style>
  <w:style w:type="paragraph" w:customStyle="1" w:styleId="EA8BBE3E648444BFB9ACE73AA35CA817">
    <w:name w:val="EA8BBE3E648444BFB9ACE73AA35CA817"/>
    <w:rsid w:val="00B415B1"/>
  </w:style>
  <w:style w:type="paragraph" w:customStyle="1" w:styleId="A45E2A4E2F1A47369862C4EC1DD8D8E3">
    <w:name w:val="A45E2A4E2F1A47369862C4EC1DD8D8E3"/>
    <w:rsid w:val="00B415B1"/>
  </w:style>
  <w:style w:type="paragraph" w:customStyle="1" w:styleId="BC47C487543A4601B21C1E2313C85D9C">
    <w:name w:val="BC47C487543A4601B21C1E2313C85D9C"/>
    <w:rsid w:val="00B415B1"/>
  </w:style>
  <w:style w:type="paragraph" w:customStyle="1" w:styleId="30459E2F88B24A3AB773282DC646B6EE">
    <w:name w:val="30459E2F88B24A3AB773282DC646B6EE"/>
    <w:rsid w:val="00B415B1"/>
  </w:style>
  <w:style w:type="paragraph" w:customStyle="1" w:styleId="FC2FAE1C79B642C4AF35ABF20724B7DA">
    <w:name w:val="FC2FAE1C79B642C4AF35ABF20724B7DA"/>
    <w:rsid w:val="00B415B1"/>
  </w:style>
  <w:style w:type="paragraph" w:customStyle="1" w:styleId="4C8B30AE629D44ED8340714AE74DECEA">
    <w:name w:val="4C8B30AE629D44ED8340714AE74DECEA"/>
    <w:rsid w:val="00B415B1"/>
  </w:style>
  <w:style w:type="paragraph" w:customStyle="1" w:styleId="1894A3E7CF4244B397370BE004519EEC">
    <w:name w:val="1894A3E7CF4244B397370BE004519EEC"/>
    <w:rsid w:val="00B415B1"/>
  </w:style>
  <w:style w:type="paragraph" w:customStyle="1" w:styleId="B050DF1C799743A38C3323BB9FAC9159">
    <w:name w:val="B050DF1C799743A38C3323BB9FAC9159"/>
    <w:rsid w:val="00B415B1"/>
  </w:style>
  <w:style w:type="paragraph" w:customStyle="1" w:styleId="3792708038E644BFA6318E8ACE1D74A9">
    <w:name w:val="3792708038E644BFA6318E8ACE1D74A9"/>
    <w:rsid w:val="00B415B1"/>
  </w:style>
  <w:style w:type="paragraph" w:customStyle="1" w:styleId="30459E2F88B24A3AB773282DC646B6EE1">
    <w:name w:val="30459E2F88B24A3AB773282DC646B6EE1"/>
    <w:rsid w:val="00B415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50DF1C799743A38C3323BB9FAC91591">
    <w:name w:val="B050DF1C799743A38C3323BB9FAC91591"/>
    <w:rsid w:val="00B415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C97C1C78D146B7B53CC592DE09E5D9">
    <w:name w:val="0FC97C1C78D146B7B53CC592DE09E5D9"/>
    <w:rsid w:val="00B415B1"/>
  </w:style>
  <w:style w:type="paragraph" w:customStyle="1" w:styleId="653FA9E2D22B40A69DCE7A19B975253B">
    <w:name w:val="653FA9E2D22B40A69DCE7A19B975253B"/>
    <w:rsid w:val="00B415B1"/>
  </w:style>
  <w:style w:type="paragraph" w:customStyle="1" w:styleId="D5BEEA8938484044AC76DEF2E65AF194">
    <w:name w:val="D5BEEA8938484044AC76DEF2E65AF194"/>
    <w:rsid w:val="00B415B1"/>
  </w:style>
  <w:style w:type="paragraph" w:customStyle="1" w:styleId="6FECF3CB23DE4666BED25556541F3B50">
    <w:name w:val="6FECF3CB23DE4666BED25556541F3B50"/>
    <w:rsid w:val="00B415B1"/>
  </w:style>
  <w:style w:type="paragraph" w:customStyle="1" w:styleId="114E4EFE231D41C195F4D8FEFCDBA5B4">
    <w:name w:val="114E4EFE231D41C195F4D8FEFCDBA5B4"/>
    <w:rsid w:val="00B415B1"/>
  </w:style>
  <w:style w:type="paragraph" w:customStyle="1" w:styleId="28231BDEE42342089B604231924574EF">
    <w:name w:val="28231BDEE42342089B604231924574EF"/>
    <w:rsid w:val="00B415B1"/>
  </w:style>
  <w:style w:type="paragraph" w:customStyle="1" w:styleId="BAFFB31BFA694CEF9F17C4A28AD130C5">
    <w:name w:val="BAFFB31BFA694CEF9F17C4A28AD130C5"/>
    <w:rsid w:val="00B41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1fd0e712-50dd-474d-93bd-66bd0f7af961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>Ju2021/00927</Dnr>
    <ParagrafNr/>
    <DocumentTitle/>
    <VisitingAddress/>
    <Extra1/>
    <Extra2/>
    <Extra3>Björn Söder</Extra3>
    <Number/>
    <Recipient>Till riksdagen</Recipient>
    <SenderText/>
    <DocNumber>Ju2021/00923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629E-A6AE-4EBA-B026-CD1F11CDCA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5D261B-575D-45A5-9E2B-97A734CBF1A0}"/>
</file>

<file path=customXml/itemProps3.xml><?xml version="1.0" encoding="utf-8"?>
<ds:datastoreItem xmlns:ds="http://schemas.openxmlformats.org/officeDocument/2006/customXml" ds:itemID="{A0D4FA3B-24C8-4772-8C3D-903B25DF7B63}"/>
</file>

<file path=customXml/itemProps4.xml><?xml version="1.0" encoding="utf-8"?>
<ds:datastoreItem xmlns:ds="http://schemas.openxmlformats.org/officeDocument/2006/customXml" ds:itemID="{9120590E-29F7-4ECC-8668-CA37B0F826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B5D261B-575D-45A5-9E2B-97A734CBF1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AFFB95-D428-454B-86B1-C08ACBB4BAF6}"/>
</file>

<file path=customXml/itemProps7.xml><?xml version="1.0" encoding="utf-8"?>
<ds:datastoreItem xmlns:ds="http://schemas.openxmlformats.org/officeDocument/2006/customXml" ds:itemID="{ECAC3B0C-20E6-41BE-8A1A-8CE496BB025B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816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1994, 1995 och 2080.docx</dc:title>
  <dc:subject/>
  <dc:creator>Mattias Fogelgren</dc:creator>
  <cp:keywords/>
  <dc:description/>
  <cp:lastModifiedBy>Mattias Fogelgren</cp:lastModifiedBy>
  <cp:revision>14</cp:revision>
  <cp:lastPrinted>2021-03-05T09:54:00Z</cp:lastPrinted>
  <dcterms:created xsi:type="dcterms:W3CDTF">2021-03-05T15:58:00Z</dcterms:created>
  <dcterms:modified xsi:type="dcterms:W3CDTF">2021-03-09T16:01:00Z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2a519db4-88cc-48da-b9da-b944f79bf63f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