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45FAF" w14:textId="0E58E4FC" w:rsidR="00A268B9" w:rsidRDefault="00A268B9" w:rsidP="00DA0661">
      <w:pPr>
        <w:pStyle w:val="Rubrik"/>
      </w:pPr>
      <w:bookmarkStart w:id="0" w:name="Start"/>
      <w:bookmarkEnd w:id="0"/>
      <w:r>
        <w:t xml:space="preserve">Svar på fråga 2020/21:1796 av Alexandra </w:t>
      </w:r>
      <w:proofErr w:type="spellStart"/>
      <w:r>
        <w:t>Anstrell</w:t>
      </w:r>
      <w:proofErr w:type="spellEnd"/>
      <w:r>
        <w:t xml:space="preserve"> (M)</w:t>
      </w:r>
      <w:r>
        <w:br/>
        <w:t>Djurtransport i bussfil</w:t>
      </w:r>
    </w:p>
    <w:p w14:paraId="20DF3ECA" w14:textId="1CB6188B" w:rsidR="00A268B9" w:rsidRDefault="00A268B9" w:rsidP="002749F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om jag och regeringen avser att vidta några åtgärder för att möjliggöra att även djurtransporter kan få möjligheten att köra i bussfil. </w:t>
      </w:r>
    </w:p>
    <w:p w14:paraId="76018036" w14:textId="729371B1" w:rsidR="006310E8" w:rsidRDefault="006310E8" w:rsidP="002749F7">
      <w:pPr>
        <w:pStyle w:val="Brdtext"/>
      </w:pPr>
      <w:r w:rsidRPr="006310E8">
        <w:t xml:space="preserve">Begreppet bussfiler förekommer inte i </w:t>
      </w:r>
      <w:proofErr w:type="spellStart"/>
      <w:r w:rsidR="000B5C73">
        <w:t>t</w:t>
      </w:r>
      <w:r w:rsidR="000B5C73" w:rsidRPr="006310E8">
        <w:t>rafiklagstiftningen</w:t>
      </w:r>
      <w:proofErr w:type="spellEnd"/>
      <w:r w:rsidRPr="006310E8">
        <w:t xml:space="preserve"> men jag utgår från att </w:t>
      </w:r>
      <w:r w:rsidR="00F63729">
        <w:t xml:space="preserve">Alexandra </w:t>
      </w:r>
      <w:proofErr w:type="spellStart"/>
      <w:r w:rsidR="00F63729">
        <w:t>Anstrell</w:t>
      </w:r>
      <w:proofErr w:type="spellEnd"/>
      <w:r w:rsidR="00F63729">
        <w:t xml:space="preserve"> </w:t>
      </w:r>
      <w:r w:rsidRPr="006310E8">
        <w:t>avser körfält för fordon i linjetrafik med flera.</w:t>
      </w:r>
    </w:p>
    <w:p w14:paraId="593836D1" w14:textId="37BDB1F3" w:rsidR="000B5C73" w:rsidRDefault="000B5C73" w:rsidP="000B5C73">
      <w:pPr>
        <w:pStyle w:val="Brdtext"/>
      </w:pPr>
      <w:r>
        <w:t xml:space="preserve">Den svenska </w:t>
      </w:r>
      <w:proofErr w:type="spellStart"/>
      <w:r>
        <w:t>trafiklagstiftningen</w:t>
      </w:r>
      <w:proofErr w:type="spellEnd"/>
      <w:r>
        <w:t xml:space="preserve"> baseras på </w:t>
      </w:r>
      <w:r w:rsidR="00DF3774">
        <w:t>internationella</w:t>
      </w:r>
      <w:r>
        <w:t xml:space="preserve"> konventioner om vägtrafik respektive vägmärken och trafiksignaler. Körfält för linjetrafik med flera markeras och märks ut i enlighet med en speciell streckad markering. Av konventionen om vägmärken och trafiksignaler framgår också att markeringen tillsammans med ordet BUSS ska användas för körfält som reserverats för fordon i linjetrafik.</w:t>
      </w:r>
    </w:p>
    <w:p w14:paraId="621EF8C6" w14:textId="48611439" w:rsidR="000B5C73" w:rsidRDefault="000B5C73" w:rsidP="000B5C73">
      <w:pPr>
        <w:pStyle w:val="Brdtext"/>
      </w:pPr>
      <w:r>
        <w:t xml:space="preserve">I ett körfält eller en körbana för fordon i linjetrafik med flera får fordon i linjetrafik föras. </w:t>
      </w:r>
      <w:r w:rsidR="00C77DD7" w:rsidRPr="00C77DD7">
        <w:t>Körfälten får också i yrkesutövning användas av bland annat polis- eller tullpersonal, räddningstjänst</w:t>
      </w:r>
      <w:r w:rsidR="00C77DD7">
        <w:t>, vet</w:t>
      </w:r>
      <w:r w:rsidR="00E255F4">
        <w:t>e</w:t>
      </w:r>
      <w:r w:rsidR="00C77DD7">
        <w:t>rinär</w:t>
      </w:r>
      <w:r w:rsidR="00C77DD7" w:rsidRPr="00C77DD7">
        <w:t xml:space="preserve"> och även av kriminalvården vid transport av frihetsberövade personer och auktoriserade bevakningsföretag vid transporter av egendom.</w:t>
      </w:r>
    </w:p>
    <w:p w14:paraId="3D77CA0D" w14:textId="010C3893" w:rsidR="000B5C73" w:rsidRDefault="000B5C73" w:rsidP="000B5C73">
      <w:pPr>
        <w:pStyle w:val="Brdtext"/>
      </w:pPr>
      <w:r>
        <w:t>Kommuner och länsstyrelser kan genom lokala trafikföreskrifter meddela särskilda trafikregler om att ett visst körfält eller körbana ska vara körfält eller körbana för fordon i linjetrafik med flera. Genom lokala trafikföreskrifter kan</w:t>
      </w:r>
      <w:r w:rsidR="00C84F3A">
        <w:t xml:space="preserve"> </w:t>
      </w:r>
      <w:r>
        <w:t xml:space="preserve">också meddelas särskilda trafikregler om avvikelser från bestämmelserna i trafikförordningen. </w:t>
      </w:r>
    </w:p>
    <w:p w14:paraId="164E9FB2" w14:textId="5C6E84B2" w:rsidR="000454E3" w:rsidRDefault="000B5C73" w:rsidP="000454E3">
      <w:pPr>
        <w:pStyle w:val="Brdtext"/>
      </w:pPr>
      <w:r>
        <w:lastRenderedPageBreak/>
        <w:t xml:space="preserve">En ökning av antal fordon i körfälten för fordon i linjetrafik med flera riskerar att försämra framkomligheten för såväl linjetrafiken som </w:t>
      </w:r>
      <w:r w:rsidR="00E255F4">
        <w:t xml:space="preserve">de </w:t>
      </w:r>
      <w:r>
        <w:t>andra viktiga samhällsfunktioner</w:t>
      </w:r>
      <w:r w:rsidR="00E255F4">
        <w:t xml:space="preserve"> som får använda körfältet</w:t>
      </w:r>
      <w:r>
        <w:t xml:space="preserve">. </w:t>
      </w:r>
    </w:p>
    <w:p w14:paraId="2E6A070E" w14:textId="6C16CAF7" w:rsidR="000454E3" w:rsidRDefault="000B5C73" w:rsidP="000454E3">
      <w:pPr>
        <w:pStyle w:val="Brdtext"/>
      </w:pPr>
      <w:r>
        <w:t>Dagens ordning fungerar väl såväl ur ett trafiksäkerhets- som framkomlighetsperspektiv.</w:t>
      </w:r>
      <w:r w:rsidR="000454E3">
        <w:t xml:space="preserve"> Regeringen avser inte att vidta några åtgärder för att möjliggöra att även djurtransporter kan få möjligheten att köra i </w:t>
      </w:r>
      <w:r w:rsidR="00DF3774" w:rsidRPr="006310E8">
        <w:t>körfält för fordon i linjetrafik med flera</w:t>
      </w:r>
      <w:r w:rsidR="000454E3">
        <w:t xml:space="preserve">. </w:t>
      </w:r>
    </w:p>
    <w:p w14:paraId="447DEFEC" w14:textId="77777777" w:rsidR="000454E3" w:rsidRDefault="000454E3" w:rsidP="000454E3">
      <w:pPr>
        <w:pStyle w:val="Brdtext"/>
      </w:pPr>
    </w:p>
    <w:p w14:paraId="2F787F16" w14:textId="435D7C6E" w:rsidR="00A268B9" w:rsidRDefault="00A268B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FF355A7CEFF43369D9E2DE4F3DEE939"/>
          </w:placeholder>
          <w:dataBinding w:prefixMappings="xmlns:ns0='http://lp/documentinfo/RK' " w:xpath="/ns0:DocumentInfo[1]/ns0:BaseInfo[1]/ns0:HeaderDate[1]" w:storeItemID="{8D4E1921-DC6B-41A7-87EC-17AE95B0ECF5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3CB02F35" w14:textId="77777777" w:rsidR="00A268B9" w:rsidRDefault="00A268B9" w:rsidP="004E7A8F">
      <w:pPr>
        <w:pStyle w:val="Brdtextutanavstnd"/>
      </w:pPr>
    </w:p>
    <w:p w14:paraId="4E0FD148" w14:textId="77777777" w:rsidR="00A268B9" w:rsidRDefault="00A268B9" w:rsidP="004E7A8F">
      <w:pPr>
        <w:pStyle w:val="Brdtextutanavstnd"/>
      </w:pPr>
    </w:p>
    <w:p w14:paraId="4FDC8681" w14:textId="77777777" w:rsidR="00A268B9" w:rsidRDefault="00A268B9" w:rsidP="004E7A8F">
      <w:pPr>
        <w:pStyle w:val="Brdtextutanavstnd"/>
      </w:pPr>
    </w:p>
    <w:p w14:paraId="5A20EA6A" w14:textId="1D27B058" w:rsidR="00A268B9" w:rsidRDefault="00A268B9" w:rsidP="00422A41">
      <w:pPr>
        <w:pStyle w:val="Brdtext"/>
      </w:pPr>
      <w:r>
        <w:t>Tomas Eneroth</w:t>
      </w:r>
    </w:p>
    <w:p w14:paraId="66F78028" w14:textId="7AE324B4" w:rsidR="00A268B9" w:rsidRPr="00DB48AB" w:rsidRDefault="00A268B9" w:rsidP="00DB48AB">
      <w:pPr>
        <w:pStyle w:val="Brdtext"/>
      </w:pPr>
    </w:p>
    <w:sectPr w:rsidR="00A268B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655BA" w14:textId="77777777" w:rsidR="00A268B9" w:rsidRDefault="00A268B9" w:rsidP="00A87A54">
      <w:pPr>
        <w:spacing w:after="0" w:line="240" w:lineRule="auto"/>
      </w:pPr>
      <w:r>
        <w:separator/>
      </w:r>
    </w:p>
  </w:endnote>
  <w:endnote w:type="continuationSeparator" w:id="0">
    <w:p w14:paraId="1491459A" w14:textId="77777777" w:rsidR="00A268B9" w:rsidRDefault="00A268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808F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4F41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2CC8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02B02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1296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A2BA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36713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B0E970" w14:textId="77777777" w:rsidTr="00C26068">
      <w:trPr>
        <w:trHeight w:val="227"/>
      </w:trPr>
      <w:tc>
        <w:tcPr>
          <w:tcW w:w="4074" w:type="dxa"/>
        </w:tcPr>
        <w:p w14:paraId="49E33B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622E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F845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287FE" w14:textId="77777777" w:rsidR="00A268B9" w:rsidRDefault="00A268B9" w:rsidP="00A87A54">
      <w:pPr>
        <w:spacing w:after="0" w:line="240" w:lineRule="auto"/>
      </w:pPr>
      <w:r>
        <w:separator/>
      </w:r>
    </w:p>
  </w:footnote>
  <w:footnote w:type="continuationSeparator" w:id="0">
    <w:p w14:paraId="7535BA35" w14:textId="77777777" w:rsidR="00A268B9" w:rsidRDefault="00A268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68B9" w14:paraId="7E6F89C0" w14:textId="77777777" w:rsidTr="00C93EBA">
      <w:trPr>
        <w:trHeight w:val="227"/>
      </w:trPr>
      <w:tc>
        <w:tcPr>
          <w:tcW w:w="5534" w:type="dxa"/>
        </w:tcPr>
        <w:p w14:paraId="7830ADA8" w14:textId="77777777" w:rsidR="00A268B9" w:rsidRPr="007D73AB" w:rsidRDefault="00A268B9">
          <w:pPr>
            <w:pStyle w:val="Sidhuvud"/>
          </w:pPr>
        </w:p>
      </w:tc>
      <w:tc>
        <w:tcPr>
          <w:tcW w:w="3170" w:type="dxa"/>
          <w:vAlign w:val="bottom"/>
        </w:tcPr>
        <w:p w14:paraId="7E82F49F" w14:textId="77777777" w:rsidR="00A268B9" w:rsidRPr="007D73AB" w:rsidRDefault="00A268B9" w:rsidP="00340DE0">
          <w:pPr>
            <w:pStyle w:val="Sidhuvud"/>
          </w:pPr>
        </w:p>
      </w:tc>
      <w:tc>
        <w:tcPr>
          <w:tcW w:w="1134" w:type="dxa"/>
        </w:tcPr>
        <w:p w14:paraId="00EF7BDD" w14:textId="77777777" w:rsidR="00A268B9" w:rsidRDefault="00A268B9" w:rsidP="005A703A">
          <w:pPr>
            <w:pStyle w:val="Sidhuvud"/>
          </w:pPr>
        </w:p>
      </w:tc>
    </w:tr>
    <w:tr w:rsidR="00A268B9" w14:paraId="015A89D6" w14:textId="77777777" w:rsidTr="00C93EBA">
      <w:trPr>
        <w:trHeight w:val="1928"/>
      </w:trPr>
      <w:tc>
        <w:tcPr>
          <w:tcW w:w="5534" w:type="dxa"/>
        </w:tcPr>
        <w:p w14:paraId="18047AFF" w14:textId="77777777" w:rsidR="00A268B9" w:rsidRPr="00340DE0" w:rsidRDefault="00A268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20A3C4" wp14:editId="08374DF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EF4B65" w14:textId="77777777" w:rsidR="00A268B9" w:rsidRPr="00710A6C" w:rsidRDefault="00A268B9" w:rsidP="00EE3C0F">
          <w:pPr>
            <w:pStyle w:val="Sidhuvud"/>
            <w:rPr>
              <w:b/>
            </w:rPr>
          </w:pPr>
        </w:p>
        <w:p w14:paraId="3D2C5BD3" w14:textId="77777777" w:rsidR="00A268B9" w:rsidRDefault="00A268B9" w:rsidP="00EE3C0F">
          <w:pPr>
            <w:pStyle w:val="Sidhuvud"/>
          </w:pPr>
        </w:p>
        <w:p w14:paraId="69CB8A7C" w14:textId="77777777" w:rsidR="00A268B9" w:rsidRDefault="00A268B9" w:rsidP="00EE3C0F">
          <w:pPr>
            <w:pStyle w:val="Sidhuvud"/>
          </w:pPr>
        </w:p>
        <w:p w14:paraId="408CB946" w14:textId="77777777" w:rsidR="00A268B9" w:rsidRDefault="00A268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0F8D6B632640998D0D103670B6FEE8"/>
            </w:placeholder>
            <w:dataBinding w:prefixMappings="xmlns:ns0='http://lp/documentinfo/RK' " w:xpath="/ns0:DocumentInfo[1]/ns0:BaseInfo[1]/ns0:Dnr[1]" w:storeItemID="{8D4E1921-DC6B-41A7-87EC-17AE95B0ECF5}"/>
            <w:text/>
          </w:sdtPr>
          <w:sdtEndPr/>
          <w:sdtContent>
            <w:p w14:paraId="71AC806D" w14:textId="7E3D57BC" w:rsidR="00A268B9" w:rsidRDefault="00A268B9" w:rsidP="00EE3C0F">
              <w:pPr>
                <w:pStyle w:val="Sidhuvud"/>
              </w:pPr>
              <w:r>
                <w:t>I2021/00500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BF2F2312394AFCBFFC6782E072BDC7"/>
            </w:placeholder>
            <w:showingPlcHdr/>
            <w:dataBinding w:prefixMappings="xmlns:ns0='http://lp/documentinfo/RK' " w:xpath="/ns0:DocumentInfo[1]/ns0:BaseInfo[1]/ns0:DocNumber[1]" w:storeItemID="{8D4E1921-DC6B-41A7-87EC-17AE95B0ECF5}"/>
            <w:text/>
          </w:sdtPr>
          <w:sdtEndPr/>
          <w:sdtContent>
            <w:p w14:paraId="01C7D92D" w14:textId="77777777" w:rsidR="00A268B9" w:rsidRDefault="00A268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E34553" w14:textId="77777777" w:rsidR="00A268B9" w:rsidRDefault="00A268B9" w:rsidP="00EE3C0F">
          <w:pPr>
            <w:pStyle w:val="Sidhuvud"/>
          </w:pPr>
        </w:p>
      </w:tc>
      <w:tc>
        <w:tcPr>
          <w:tcW w:w="1134" w:type="dxa"/>
        </w:tcPr>
        <w:p w14:paraId="2BE760EA" w14:textId="77777777" w:rsidR="00A268B9" w:rsidRDefault="00A268B9" w:rsidP="0094502D">
          <w:pPr>
            <w:pStyle w:val="Sidhuvud"/>
          </w:pPr>
        </w:p>
        <w:p w14:paraId="667DC0CE" w14:textId="77777777" w:rsidR="00A268B9" w:rsidRPr="0094502D" w:rsidRDefault="00A268B9" w:rsidP="00EC71A6">
          <w:pPr>
            <w:pStyle w:val="Sidhuvud"/>
          </w:pPr>
        </w:p>
      </w:tc>
    </w:tr>
    <w:tr w:rsidR="00A268B9" w14:paraId="3578529F" w14:textId="77777777" w:rsidTr="00C93EBA">
      <w:trPr>
        <w:trHeight w:val="2268"/>
      </w:trPr>
      <w:sdt>
        <w:sdtPr>
          <w:rPr>
            <w:b/>
            <w:bCs/>
            <w:i/>
            <w:iCs/>
          </w:rPr>
          <w:alias w:val="SenderText"/>
          <w:tag w:val="ccRKShow_SenderText"/>
          <w:id w:val="1374046025"/>
          <w:placeholder>
            <w:docPart w:val="450090918B03433F9084F11D1E592C95"/>
          </w:placeholder>
        </w:sdtPr>
        <w:sdtEndPr>
          <w:rPr>
            <w:b w:val="0"/>
            <w:bCs w:val="0"/>
            <w:i w:val="0"/>
            <w:i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B4F040" w14:textId="58534368" w:rsidR="00C77F9F" w:rsidRPr="00C77F9F" w:rsidRDefault="00C77F9F" w:rsidP="00C77F9F">
              <w:pPr>
                <w:pStyle w:val="Sidhuvud"/>
                <w:rPr>
                  <w:b/>
                  <w:bCs/>
                </w:rPr>
              </w:pPr>
              <w:r w:rsidRPr="00C77F9F">
                <w:rPr>
                  <w:b/>
                  <w:bCs/>
                </w:rPr>
                <w:t>Infrastrukturdepartementet</w:t>
              </w:r>
            </w:p>
            <w:p w14:paraId="0D4DD8D5" w14:textId="69F86171" w:rsidR="00C77F9F" w:rsidRDefault="00C77F9F" w:rsidP="00C77F9F">
              <w:pPr>
                <w:pStyle w:val="Sidhuvud"/>
              </w:pPr>
              <w:r>
                <w:t>Infrastrukturministern</w:t>
              </w:r>
            </w:p>
            <w:p w14:paraId="096698E8" w14:textId="5EFF9100" w:rsidR="00A268B9" w:rsidRPr="00340DE0" w:rsidRDefault="00A268B9" w:rsidP="00C6475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DFA9537BA240729585AD41374A888A"/>
          </w:placeholder>
          <w:dataBinding w:prefixMappings="xmlns:ns0='http://lp/documentinfo/RK' " w:xpath="/ns0:DocumentInfo[1]/ns0:BaseInfo[1]/ns0:Recipient[1]" w:storeItemID="{8D4E1921-DC6B-41A7-87EC-17AE95B0ECF5}"/>
          <w:text w:multiLine="1"/>
        </w:sdtPr>
        <w:sdtEndPr/>
        <w:sdtContent>
          <w:tc>
            <w:tcPr>
              <w:tcW w:w="3170" w:type="dxa"/>
            </w:tcPr>
            <w:p w14:paraId="4004BEAB" w14:textId="77777777" w:rsidR="00A268B9" w:rsidRDefault="00A268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1388EB" w14:textId="77777777" w:rsidR="00A268B9" w:rsidRDefault="00A268B9" w:rsidP="003E6020">
          <w:pPr>
            <w:pStyle w:val="Sidhuvud"/>
          </w:pPr>
        </w:p>
      </w:tc>
    </w:tr>
  </w:tbl>
  <w:p w14:paraId="640680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B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4E3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C73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BB0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0E8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1ED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FB4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8B9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75D"/>
    <w:rsid w:val="00C64CD9"/>
    <w:rsid w:val="00C670F8"/>
    <w:rsid w:val="00C6780B"/>
    <w:rsid w:val="00C73A90"/>
    <w:rsid w:val="00C76D49"/>
    <w:rsid w:val="00C77DD7"/>
    <w:rsid w:val="00C77F9F"/>
    <w:rsid w:val="00C80AD4"/>
    <w:rsid w:val="00C80B5E"/>
    <w:rsid w:val="00C82055"/>
    <w:rsid w:val="00C84F3A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AC1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774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5F4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0E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729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227043"/>
  <w15:docId w15:val="{7393D765-EC37-4BF1-8E9B-5561B524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0F8D6B632640998D0D103670B6F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C9D51-F944-4769-9B2D-E440E4F532B4}"/>
      </w:docPartPr>
      <w:docPartBody>
        <w:p w:rsidR="00AE2DB9" w:rsidRDefault="00AB1D84" w:rsidP="00AB1D84">
          <w:pPr>
            <w:pStyle w:val="F70F8D6B632640998D0D103670B6FE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BF2F2312394AFCBFFC6782E072B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FEB84-DACC-4B5A-A609-A404B87F081A}"/>
      </w:docPartPr>
      <w:docPartBody>
        <w:p w:rsidR="00AE2DB9" w:rsidRDefault="00AB1D84" w:rsidP="00AB1D84">
          <w:pPr>
            <w:pStyle w:val="72BF2F2312394AFCBFFC6782E072BD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0090918B03433F9084F11D1E592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60919-CB30-4DB6-8563-0C38E0A6F051}"/>
      </w:docPartPr>
      <w:docPartBody>
        <w:p w:rsidR="00AE2DB9" w:rsidRDefault="00AB1D84" w:rsidP="00AB1D84">
          <w:pPr>
            <w:pStyle w:val="450090918B03433F9084F11D1E592C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DFA9537BA240729585AD41374A8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9AB1CB-C5FB-4872-AB2C-2739E4F7FB85}"/>
      </w:docPartPr>
      <w:docPartBody>
        <w:p w:rsidR="00AE2DB9" w:rsidRDefault="00AB1D84" w:rsidP="00AB1D84">
          <w:pPr>
            <w:pStyle w:val="E5DFA9537BA240729585AD41374A88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355A7CEFF43369D9E2DE4F3DEE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30332-6F88-4915-829B-BF7E22D56C5F}"/>
      </w:docPartPr>
      <w:docPartBody>
        <w:p w:rsidR="00AE2DB9" w:rsidRDefault="00AB1D84" w:rsidP="00AB1D84">
          <w:pPr>
            <w:pStyle w:val="1FF355A7CEFF43369D9E2DE4F3DEE93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84"/>
    <w:rsid w:val="00AB1D84"/>
    <w:rsid w:val="00AE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846A7753764C3EA6F3A40AD023C285">
    <w:name w:val="68846A7753764C3EA6F3A40AD023C285"/>
    <w:rsid w:val="00AB1D84"/>
  </w:style>
  <w:style w:type="character" w:styleId="Platshllartext">
    <w:name w:val="Placeholder Text"/>
    <w:basedOn w:val="Standardstycketeckensnitt"/>
    <w:uiPriority w:val="99"/>
    <w:semiHidden/>
    <w:rsid w:val="00AB1D84"/>
    <w:rPr>
      <w:noProof w:val="0"/>
      <w:color w:val="808080"/>
    </w:rPr>
  </w:style>
  <w:style w:type="paragraph" w:customStyle="1" w:styleId="B4650463696E4FDC9240603EBC20D8C3">
    <w:name w:val="B4650463696E4FDC9240603EBC20D8C3"/>
    <w:rsid w:val="00AB1D84"/>
  </w:style>
  <w:style w:type="paragraph" w:customStyle="1" w:styleId="7DE5A30A8BBF43DEA27ED3A0313EAB35">
    <w:name w:val="7DE5A30A8BBF43DEA27ED3A0313EAB35"/>
    <w:rsid w:val="00AB1D84"/>
  </w:style>
  <w:style w:type="paragraph" w:customStyle="1" w:styleId="20C49EA5DF73443EB09D92DCF20AC765">
    <w:name w:val="20C49EA5DF73443EB09D92DCF20AC765"/>
    <w:rsid w:val="00AB1D84"/>
  </w:style>
  <w:style w:type="paragraph" w:customStyle="1" w:styleId="F70F8D6B632640998D0D103670B6FEE8">
    <w:name w:val="F70F8D6B632640998D0D103670B6FEE8"/>
    <w:rsid w:val="00AB1D84"/>
  </w:style>
  <w:style w:type="paragraph" w:customStyle="1" w:styleId="72BF2F2312394AFCBFFC6782E072BDC7">
    <w:name w:val="72BF2F2312394AFCBFFC6782E072BDC7"/>
    <w:rsid w:val="00AB1D84"/>
  </w:style>
  <w:style w:type="paragraph" w:customStyle="1" w:styleId="5C8F85AE376A4E05A66B418DD014E068">
    <w:name w:val="5C8F85AE376A4E05A66B418DD014E068"/>
    <w:rsid w:val="00AB1D84"/>
  </w:style>
  <w:style w:type="paragraph" w:customStyle="1" w:styleId="649EDDB3CFF341EF9AA0AE4BD02625EA">
    <w:name w:val="649EDDB3CFF341EF9AA0AE4BD02625EA"/>
    <w:rsid w:val="00AB1D84"/>
  </w:style>
  <w:style w:type="paragraph" w:customStyle="1" w:styleId="FEC85D76EECB4841B7808288ED356978">
    <w:name w:val="FEC85D76EECB4841B7808288ED356978"/>
    <w:rsid w:val="00AB1D84"/>
  </w:style>
  <w:style w:type="paragraph" w:customStyle="1" w:styleId="450090918B03433F9084F11D1E592C95">
    <w:name w:val="450090918B03433F9084F11D1E592C95"/>
    <w:rsid w:val="00AB1D84"/>
  </w:style>
  <w:style w:type="paragraph" w:customStyle="1" w:styleId="E5DFA9537BA240729585AD41374A888A">
    <w:name w:val="E5DFA9537BA240729585AD41374A888A"/>
    <w:rsid w:val="00AB1D84"/>
  </w:style>
  <w:style w:type="paragraph" w:customStyle="1" w:styleId="72BF2F2312394AFCBFFC6782E072BDC71">
    <w:name w:val="72BF2F2312394AFCBFFC6782E072BDC71"/>
    <w:rsid w:val="00AB1D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0090918B03433F9084F11D1E592C951">
    <w:name w:val="450090918B03433F9084F11D1E592C951"/>
    <w:rsid w:val="00AB1D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1C796D283C4B7D80F4195748C8B1DF">
    <w:name w:val="121C796D283C4B7D80F4195748C8B1DF"/>
    <w:rsid w:val="00AB1D84"/>
  </w:style>
  <w:style w:type="paragraph" w:customStyle="1" w:styleId="69512D576B10402CB54FE0FDD4D3345A">
    <w:name w:val="69512D576B10402CB54FE0FDD4D3345A"/>
    <w:rsid w:val="00AB1D84"/>
  </w:style>
  <w:style w:type="paragraph" w:customStyle="1" w:styleId="3B20E4C3307044799EBC881C264B99DC">
    <w:name w:val="3B20E4C3307044799EBC881C264B99DC"/>
    <w:rsid w:val="00AB1D84"/>
  </w:style>
  <w:style w:type="paragraph" w:customStyle="1" w:styleId="7A23630DA034425D9C9C0740CF4017E5">
    <w:name w:val="7A23630DA034425D9C9C0740CF4017E5"/>
    <w:rsid w:val="00AB1D84"/>
  </w:style>
  <w:style w:type="paragraph" w:customStyle="1" w:styleId="71D69999980E42088BA890356C40E7B8">
    <w:name w:val="71D69999980E42088BA890356C40E7B8"/>
    <w:rsid w:val="00AB1D84"/>
  </w:style>
  <w:style w:type="paragraph" w:customStyle="1" w:styleId="1FF355A7CEFF43369D9E2DE4F3DEE939">
    <w:name w:val="1FF355A7CEFF43369D9E2DE4F3DEE939"/>
    <w:rsid w:val="00AB1D84"/>
  </w:style>
  <w:style w:type="paragraph" w:customStyle="1" w:styleId="C869EABBB879401597771CE767036C5F">
    <w:name w:val="C869EABBB879401597771CE767036C5F"/>
    <w:rsid w:val="00AB1D84"/>
  </w:style>
  <w:style w:type="paragraph" w:customStyle="1" w:styleId="4B6169CEA884424487BA68C01B0BD52D">
    <w:name w:val="4B6169CEA884424487BA68C01B0BD52D"/>
    <w:rsid w:val="00AB1D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2021-02-24T00:00:00</HeaderDate>
    <Office/>
    <Dnr>I2021/00500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d09e5d72-9003-4e94-98ac-cb7d1efc3998</RD_Svarsid>
  </documentManagement>
</p:properties>
</file>

<file path=customXml/itemProps1.xml><?xml version="1.0" encoding="utf-8"?>
<ds:datastoreItem xmlns:ds="http://schemas.openxmlformats.org/officeDocument/2006/customXml" ds:itemID="{ED8E7F8D-5B5F-42E8-A44B-78AAD35FC22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771570A-5BDD-46A5-9F48-060D99C71E27}"/>
</file>

<file path=customXml/itemProps4.xml><?xml version="1.0" encoding="utf-8"?>
<ds:datastoreItem xmlns:ds="http://schemas.openxmlformats.org/officeDocument/2006/customXml" ds:itemID="{8D4E1921-DC6B-41A7-87EC-17AE95B0ECF5}"/>
</file>

<file path=customXml/itemProps5.xml><?xml version="1.0" encoding="utf-8"?>
<ds:datastoreItem xmlns:ds="http://schemas.openxmlformats.org/officeDocument/2006/customXml" ds:itemID="{2E8F1A65-212F-4565-83C8-E6BA56451D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1796 av Alexandra Anstrell (M) Djurtransport i bussfil.docx</dc:title>
  <dc:subject/>
  <dc:creator>Sofie Mååg</dc:creator>
  <cp:keywords/>
  <dc:description/>
  <cp:lastModifiedBy>Anneli Giorgi</cp:lastModifiedBy>
  <cp:revision>5</cp:revision>
  <dcterms:created xsi:type="dcterms:W3CDTF">2021-02-16T19:22:00Z</dcterms:created>
  <dcterms:modified xsi:type="dcterms:W3CDTF">2021-02-23T14:43:00Z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