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4F5C0" w14:textId="7BB8D8FB" w:rsidR="00F10487" w:rsidRDefault="00F10487" w:rsidP="00DA0661">
      <w:pPr>
        <w:pStyle w:val="Rubrik"/>
      </w:pPr>
      <w:bookmarkStart w:id="0" w:name="Start"/>
      <w:bookmarkEnd w:id="0"/>
      <w:r>
        <w:t>Svar på fråga 20</w:t>
      </w:r>
      <w:r w:rsidR="00443611">
        <w:t>20</w:t>
      </w:r>
      <w:r>
        <w:t>/</w:t>
      </w:r>
      <w:r w:rsidR="00443611">
        <w:t>21</w:t>
      </w:r>
      <w:r>
        <w:t>:</w:t>
      </w:r>
      <w:r w:rsidR="00443611">
        <w:t>2</w:t>
      </w:r>
      <w:r w:rsidR="005A01AE">
        <w:t>7</w:t>
      </w:r>
      <w:r w:rsidR="00E67927">
        <w:t>82</w:t>
      </w:r>
      <w:r>
        <w:t xml:space="preserve"> av </w:t>
      </w:r>
      <w:r w:rsidR="00E67927">
        <w:t>Lars Beckman</w:t>
      </w:r>
      <w:r>
        <w:t xml:space="preserve"> (</w:t>
      </w:r>
      <w:r w:rsidR="00783854">
        <w:t>M</w:t>
      </w:r>
      <w:r>
        <w:t>)</w:t>
      </w:r>
      <w:r>
        <w:br/>
      </w:r>
      <w:r w:rsidR="00E67927">
        <w:t>Kontakter med Samhall</w:t>
      </w:r>
    </w:p>
    <w:p w14:paraId="4BF4F101" w14:textId="11C37DA1" w:rsidR="00F10487" w:rsidRDefault="00E67927" w:rsidP="00E67927">
      <w:pPr>
        <w:pStyle w:val="Brdtext"/>
      </w:pPr>
      <w:r>
        <w:t xml:space="preserve">Lars Beckman </w:t>
      </w:r>
      <w:r w:rsidR="00F10487">
        <w:t>har frågat mig</w:t>
      </w:r>
      <w:r w:rsidR="00C102D6">
        <w:t xml:space="preserve"> </w:t>
      </w:r>
      <w:r>
        <w:t>vilka direkta kontakter som har skett mellan mig eller departementet eller statsrådets pressavdelning och Samhall inför och efter SVT:s Uppdrag gransknings granskning av Samhall.</w:t>
      </w:r>
    </w:p>
    <w:p w14:paraId="68153D48" w14:textId="5F422097" w:rsidR="00E67927" w:rsidRDefault="00E67927" w:rsidP="00E67927">
      <w:pPr>
        <w:pStyle w:val="Brdtext"/>
      </w:pPr>
      <w:r w:rsidRPr="00E67927">
        <w:t xml:space="preserve">Samhalls verksamhet och de arbetstillfällen som den skapar är viktiga för att kvinnor och män med funktionsnedsättning och nedsatt arbetsförmåga som </w:t>
      </w:r>
      <w:r w:rsidRPr="00E67927">
        <w:t xml:space="preserve">står utanför arbetsmarknaden ska kunna ges möjlighet till meningsfulla jobb. Departementet följer verksamheten i Samhall kontinuerligt och som en del i detta har </w:t>
      </w:r>
      <w:r w:rsidR="00722B13">
        <w:t>jag</w:t>
      </w:r>
      <w:r w:rsidR="00722B13" w:rsidRPr="00E67927">
        <w:t xml:space="preserve"> </w:t>
      </w:r>
      <w:r w:rsidRPr="00E67927">
        <w:t>haft ett sedan tidigare inplanerat möte med Samhalls VD.</w:t>
      </w:r>
      <w:r w:rsidR="00EE7EB0" w:rsidRPr="00EE7EB0">
        <w:t xml:space="preserve"> </w:t>
      </w:r>
      <w:r w:rsidR="00EE7EB0">
        <w:t xml:space="preserve">Mötet ägde rum efter </w:t>
      </w:r>
      <w:r w:rsidR="00722B13">
        <w:t xml:space="preserve">min </w:t>
      </w:r>
      <w:r w:rsidR="00EE7EB0">
        <w:t xml:space="preserve">intervju med </w:t>
      </w:r>
      <w:r w:rsidR="00722B13">
        <w:t>SVT:s Uppdrag granskning</w:t>
      </w:r>
      <w:r w:rsidR="00EE7EB0">
        <w:t>.</w:t>
      </w:r>
    </w:p>
    <w:p w14:paraId="0F39985F" w14:textId="09EFC26E" w:rsidR="00E67927" w:rsidRDefault="00E67927" w:rsidP="00E67927">
      <w:pPr>
        <w:pStyle w:val="Brdtext"/>
      </w:pPr>
      <w:r>
        <w:t xml:space="preserve">Som en del i </w:t>
      </w:r>
      <w:r w:rsidR="00BF7D9C">
        <w:t>arbetet med att</w:t>
      </w:r>
      <w:r>
        <w:t xml:space="preserve"> inhämta fakta </w:t>
      </w:r>
      <w:r w:rsidR="00B31F4E">
        <w:t>för</w:t>
      </w:r>
      <w:r>
        <w:t xml:space="preserve"> framtagande av underlag inför intervju</w:t>
      </w:r>
      <w:r w:rsidR="00FA49BE">
        <w:t>n</w:t>
      </w:r>
      <w:r>
        <w:t xml:space="preserve"> har även kontakter tagits mellan departementet och Samhall</w:t>
      </w:r>
      <w:r w:rsidR="001B4C5C">
        <w:t>.</w:t>
      </w:r>
    </w:p>
    <w:p w14:paraId="0ECEA050" w14:textId="1D535C0D" w:rsidR="00F10487" w:rsidRDefault="00F104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F2AB5601894611841290AA594F53C1"/>
          </w:placeholder>
          <w:dataBinding w:prefixMappings="xmlns:ns0='http://lp/documentinfo/RK' " w:xpath="/ns0:DocumentInfo[1]/ns0:BaseInfo[1]/ns0:HeaderDate[1]" w:storeItemID="{0538B9FB-EFF2-4ACF-A7DD-F3420659E303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7927">
            <w:t>19 maj 2021</w:t>
          </w:r>
        </w:sdtContent>
      </w:sdt>
    </w:p>
    <w:p w14:paraId="27E8D496" w14:textId="77777777" w:rsidR="00F10487" w:rsidRDefault="00F10487" w:rsidP="004E7A8F">
      <w:pPr>
        <w:pStyle w:val="Brdtextutanavstnd"/>
      </w:pPr>
    </w:p>
    <w:p w14:paraId="2A3048D3" w14:textId="77777777" w:rsidR="00F10487" w:rsidRDefault="00F10487" w:rsidP="004E7A8F">
      <w:pPr>
        <w:pStyle w:val="Brdtextutanavstnd"/>
      </w:pPr>
    </w:p>
    <w:p w14:paraId="19668153" w14:textId="77777777" w:rsidR="00F10487" w:rsidRDefault="00F10487" w:rsidP="004E7A8F">
      <w:pPr>
        <w:pStyle w:val="Brdtextutanavstnd"/>
      </w:pPr>
    </w:p>
    <w:p w14:paraId="0C7C0940" w14:textId="638C226B" w:rsidR="00F10487" w:rsidRDefault="00F10487" w:rsidP="00422A41">
      <w:pPr>
        <w:pStyle w:val="Brdtext"/>
      </w:pPr>
      <w:r>
        <w:t>Eva Nordmark</w:t>
      </w:r>
    </w:p>
    <w:p w14:paraId="78C4968C" w14:textId="02B8622F" w:rsidR="00F10487" w:rsidRPr="00DB48AB" w:rsidRDefault="00F10487" w:rsidP="00DB48AB">
      <w:pPr>
        <w:pStyle w:val="Brdtext"/>
      </w:pPr>
    </w:p>
    <w:sectPr w:rsidR="00F1048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8674B" w14:textId="77777777" w:rsidR="00F10487" w:rsidRDefault="00F10487" w:rsidP="00A87A54">
      <w:pPr>
        <w:spacing w:after="0" w:line="240" w:lineRule="auto"/>
      </w:pPr>
      <w:r>
        <w:separator/>
      </w:r>
    </w:p>
  </w:endnote>
  <w:endnote w:type="continuationSeparator" w:id="0">
    <w:p w14:paraId="303CCDB9" w14:textId="77777777" w:rsidR="00F10487" w:rsidRDefault="00F104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E333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6C0A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F127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339B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81EB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17B6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EFDD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EDE88A" w14:textId="77777777" w:rsidTr="00C26068">
      <w:trPr>
        <w:trHeight w:val="227"/>
      </w:trPr>
      <w:tc>
        <w:tcPr>
          <w:tcW w:w="4074" w:type="dxa"/>
        </w:tcPr>
        <w:p w14:paraId="1ABF1E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072A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FEF4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2CAA6" w14:textId="77777777" w:rsidR="00F10487" w:rsidRDefault="00F10487" w:rsidP="00A87A54">
      <w:pPr>
        <w:spacing w:after="0" w:line="240" w:lineRule="auto"/>
      </w:pPr>
      <w:r>
        <w:separator/>
      </w:r>
    </w:p>
  </w:footnote>
  <w:footnote w:type="continuationSeparator" w:id="0">
    <w:p w14:paraId="4B848C1B" w14:textId="77777777" w:rsidR="00F10487" w:rsidRDefault="00F104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0487" w14:paraId="222E5871" w14:textId="77777777" w:rsidTr="00C93EBA">
      <w:trPr>
        <w:trHeight w:val="227"/>
      </w:trPr>
      <w:tc>
        <w:tcPr>
          <w:tcW w:w="5534" w:type="dxa"/>
        </w:tcPr>
        <w:p w14:paraId="3A9AD2F5" w14:textId="77777777" w:rsidR="00F10487" w:rsidRPr="007D73AB" w:rsidRDefault="00F10487">
          <w:pPr>
            <w:pStyle w:val="Sidhuvud"/>
          </w:pPr>
        </w:p>
      </w:tc>
      <w:tc>
        <w:tcPr>
          <w:tcW w:w="3170" w:type="dxa"/>
          <w:vAlign w:val="bottom"/>
        </w:tcPr>
        <w:p w14:paraId="609BE315" w14:textId="77777777" w:rsidR="00F10487" w:rsidRPr="007D73AB" w:rsidRDefault="00F10487" w:rsidP="00340DE0">
          <w:pPr>
            <w:pStyle w:val="Sidhuvud"/>
          </w:pPr>
        </w:p>
      </w:tc>
      <w:tc>
        <w:tcPr>
          <w:tcW w:w="1134" w:type="dxa"/>
        </w:tcPr>
        <w:p w14:paraId="576393EA" w14:textId="77777777" w:rsidR="00F10487" w:rsidRDefault="00F10487" w:rsidP="005A703A">
          <w:pPr>
            <w:pStyle w:val="Sidhuvud"/>
          </w:pPr>
        </w:p>
      </w:tc>
    </w:tr>
    <w:tr w:rsidR="00F10487" w14:paraId="09A929C6" w14:textId="77777777" w:rsidTr="00C93EBA">
      <w:trPr>
        <w:trHeight w:val="1928"/>
      </w:trPr>
      <w:tc>
        <w:tcPr>
          <w:tcW w:w="5534" w:type="dxa"/>
        </w:tcPr>
        <w:p w14:paraId="6703B81F" w14:textId="77777777" w:rsidR="00F10487" w:rsidRPr="00340DE0" w:rsidRDefault="00F104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D3476E" wp14:editId="106808E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BB6BA2" w14:textId="77777777" w:rsidR="00F10487" w:rsidRPr="00710A6C" w:rsidRDefault="00F10487" w:rsidP="00EE3C0F">
          <w:pPr>
            <w:pStyle w:val="Sidhuvud"/>
            <w:rPr>
              <w:b/>
            </w:rPr>
          </w:pPr>
        </w:p>
        <w:p w14:paraId="751CEEAE" w14:textId="77777777" w:rsidR="00F10487" w:rsidRDefault="00F10487" w:rsidP="00EE3C0F">
          <w:pPr>
            <w:pStyle w:val="Sidhuvud"/>
          </w:pPr>
        </w:p>
        <w:p w14:paraId="71FD7854" w14:textId="77777777" w:rsidR="00F10487" w:rsidRDefault="00F10487" w:rsidP="00EE3C0F">
          <w:pPr>
            <w:pStyle w:val="Sidhuvud"/>
          </w:pPr>
        </w:p>
        <w:p w14:paraId="23FE16BE" w14:textId="77777777" w:rsidR="00F10487" w:rsidRDefault="00F104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6CC63C5C16C479CAF1048BDB6EB1D6F"/>
            </w:placeholder>
            <w:dataBinding w:prefixMappings="xmlns:ns0='http://lp/documentinfo/RK' " w:xpath="/ns0:DocumentInfo[1]/ns0:BaseInfo[1]/ns0:Dnr[1]" w:storeItemID="{0538B9FB-EFF2-4ACF-A7DD-F3420659E303}"/>
            <w:text/>
          </w:sdtPr>
          <w:sdtEndPr/>
          <w:sdtContent>
            <w:p w14:paraId="65BB43F9" w14:textId="495DFEE8" w:rsidR="00F10487" w:rsidRDefault="00E67927" w:rsidP="00EE3C0F">
              <w:pPr>
                <w:pStyle w:val="Sidhuvud"/>
              </w:pPr>
              <w:r w:rsidRPr="00E67927">
                <w:t>A2021/01104/A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D17E2D56DD440F9D6D46F55360E001"/>
            </w:placeholder>
            <w:showingPlcHdr/>
            <w:dataBinding w:prefixMappings="xmlns:ns0='http://lp/documentinfo/RK' " w:xpath="/ns0:DocumentInfo[1]/ns0:BaseInfo[1]/ns0:DocNumber[1]" w:storeItemID="{0538B9FB-EFF2-4ACF-A7DD-F3420659E303}"/>
            <w:text/>
          </w:sdtPr>
          <w:sdtEndPr/>
          <w:sdtContent>
            <w:p w14:paraId="5C2B9633" w14:textId="77777777" w:rsidR="00F10487" w:rsidRDefault="00F104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2E0E34" w14:textId="77777777" w:rsidR="00F10487" w:rsidRDefault="00F10487" w:rsidP="00EE3C0F">
          <w:pPr>
            <w:pStyle w:val="Sidhuvud"/>
          </w:pPr>
        </w:p>
      </w:tc>
      <w:tc>
        <w:tcPr>
          <w:tcW w:w="1134" w:type="dxa"/>
        </w:tcPr>
        <w:p w14:paraId="74E3950A" w14:textId="77777777" w:rsidR="00F10487" w:rsidRDefault="00F10487" w:rsidP="0094502D">
          <w:pPr>
            <w:pStyle w:val="Sidhuvud"/>
          </w:pPr>
        </w:p>
        <w:p w14:paraId="59D98AA8" w14:textId="77777777" w:rsidR="00F10487" w:rsidRPr="0094502D" w:rsidRDefault="00F10487" w:rsidP="00EC71A6">
          <w:pPr>
            <w:pStyle w:val="Sidhuvud"/>
          </w:pPr>
        </w:p>
      </w:tc>
    </w:tr>
    <w:tr w:rsidR="00F10487" w14:paraId="55CA7E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F31D62FC544610B14792D06BBEF7F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E19391" w14:textId="77777777" w:rsidR="00C14D38" w:rsidRPr="00C14D38" w:rsidRDefault="00C14D38" w:rsidP="00340DE0">
              <w:pPr>
                <w:pStyle w:val="Sidhuvud"/>
                <w:rPr>
                  <w:b/>
                </w:rPr>
              </w:pPr>
              <w:r w:rsidRPr="00C14D38">
                <w:rPr>
                  <w:b/>
                </w:rPr>
                <w:t>Arbetsmarknadsdepartementet</w:t>
              </w:r>
            </w:p>
            <w:p w14:paraId="38E0FF9E" w14:textId="77777777" w:rsidR="00B50A28" w:rsidRDefault="00C14D38" w:rsidP="00340DE0">
              <w:pPr>
                <w:pStyle w:val="Sidhuvud"/>
              </w:pPr>
              <w:r w:rsidRPr="00C14D38">
                <w:t>Arbetsmarknadsministern</w:t>
              </w:r>
            </w:p>
            <w:p w14:paraId="1EC4D804" w14:textId="77777777" w:rsidR="00783854" w:rsidRDefault="00783854" w:rsidP="00340DE0">
              <w:pPr>
                <w:pStyle w:val="Sidhuvud"/>
              </w:pPr>
            </w:p>
            <w:p w14:paraId="39B44322" w14:textId="52E10D37" w:rsidR="00F10487" w:rsidRPr="00340DE0" w:rsidRDefault="00F1048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8FEA5B93A74C0F88AEADC68D53CF99"/>
          </w:placeholder>
          <w:dataBinding w:prefixMappings="xmlns:ns0='http://lp/documentinfo/RK' " w:xpath="/ns0:DocumentInfo[1]/ns0:BaseInfo[1]/ns0:Recipient[1]" w:storeItemID="{0538B9FB-EFF2-4ACF-A7DD-F3420659E303}"/>
          <w:text w:multiLine="1"/>
        </w:sdtPr>
        <w:sdtEndPr/>
        <w:sdtContent>
          <w:tc>
            <w:tcPr>
              <w:tcW w:w="3170" w:type="dxa"/>
            </w:tcPr>
            <w:p w14:paraId="53803DA7" w14:textId="6AB2B3E7" w:rsidR="00F10487" w:rsidRDefault="00C14D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CA0263" w14:textId="77777777" w:rsidR="00F10487" w:rsidRDefault="00F10487" w:rsidP="003E6020">
          <w:pPr>
            <w:pStyle w:val="Sidhuvud"/>
          </w:pPr>
        </w:p>
      </w:tc>
    </w:tr>
  </w:tbl>
  <w:p w14:paraId="5457B2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8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C60"/>
    <w:rsid w:val="00051341"/>
    <w:rsid w:val="00053CAA"/>
    <w:rsid w:val="00055875"/>
    <w:rsid w:val="0005648C"/>
    <w:rsid w:val="00057FE0"/>
    <w:rsid w:val="0006157F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22C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5F84"/>
    <w:rsid w:val="000F6462"/>
    <w:rsid w:val="000F7B37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C5C"/>
    <w:rsid w:val="001C1C7D"/>
    <w:rsid w:val="001C4566"/>
    <w:rsid w:val="001C4980"/>
    <w:rsid w:val="001C5DC9"/>
    <w:rsid w:val="001C6B85"/>
    <w:rsid w:val="001C71A9"/>
    <w:rsid w:val="001D12FC"/>
    <w:rsid w:val="001D512F"/>
    <w:rsid w:val="001D7296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4EF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C4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EE7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3611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CF2"/>
    <w:rsid w:val="005801A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1AE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0E5"/>
    <w:rsid w:val="005E55AC"/>
    <w:rsid w:val="005E5CE7"/>
    <w:rsid w:val="005E790C"/>
    <w:rsid w:val="005F01FA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05B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1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85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4D1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CCA"/>
    <w:rsid w:val="008573B9"/>
    <w:rsid w:val="0085782D"/>
    <w:rsid w:val="00863BB7"/>
    <w:rsid w:val="008677D9"/>
    <w:rsid w:val="008730FD"/>
    <w:rsid w:val="00873DA1"/>
    <w:rsid w:val="00875DDD"/>
    <w:rsid w:val="00876174"/>
    <w:rsid w:val="00881BC6"/>
    <w:rsid w:val="008848F6"/>
    <w:rsid w:val="008860CC"/>
    <w:rsid w:val="00886EEE"/>
    <w:rsid w:val="00887F86"/>
    <w:rsid w:val="00890876"/>
    <w:rsid w:val="00891929"/>
    <w:rsid w:val="00891E95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FA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600A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1F4E"/>
    <w:rsid w:val="00B3528F"/>
    <w:rsid w:val="00B357AB"/>
    <w:rsid w:val="00B41704"/>
    <w:rsid w:val="00B41F72"/>
    <w:rsid w:val="00B44E90"/>
    <w:rsid w:val="00B45324"/>
    <w:rsid w:val="00B47018"/>
    <w:rsid w:val="00B47956"/>
    <w:rsid w:val="00B50A28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D9C"/>
    <w:rsid w:val="00C01585"/>
    <w:rsid w:val="00C0764A"/>
    <w:rsid w:val="00C102D6"/>
    <w:rsid w:val="00C1410E"/>
    <w:rsid w:val="00C141C6"/>
    <w:rsid w:val="00C14D38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19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489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AB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F81"/>
    <w:rsid w:val="00D07BE1"/>
    <w:rsid w:val="00D116C0"/>
    <w:rsid w:val="00D13433"/>
    <w:rsid w:val="00D13D8A"/>
    <w:rsid w:val="00D20DA7"/>
    <w:rsid w:val="00D249A5"/>
    <w:rsid w:val="00D24C99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2C2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4E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16ABB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927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EB0"/>
    <w:rsid w:val="00EF1601"/>
    <w:rsid w:val="00EF21FE"/>
    <w:rsid w:val="00EF2A7F"/>
    <w:rsid w:val="00EF2D58"/>
    <w:rsid w:val="00EF37C2"/>
    <w:rsid w:val="00EF4803"/>
    <w:rsid w:val="00EF5127"/>
    <w:rsid w:val="00F01DEB"/>
    <w:rsid w:val="00F03EAC"/>
    <w:rsid w:val="00F04B7C"/>
    <w:rsid w:val="00F078B5"/>
    <w:rsid w:val="00F1048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9BE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802B3B6"/>
  <w15:docId w15:val="{ADE7E635-7A50-4A08-BD29-CF86DAC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CC63C5C16C479CAF1048BDB6EB1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B2FC4-37DD-4861-89D5-02F38A30D49D}"/>
      </w:docPartPr>
      <w:docPartBody>
        <w:p w:rsidR="006E739D" w:rsidRDefault="00450E97" w:rsidP="00450E97">
          <w:pPr>
            <w:pStyle w:val="86CC63C5C16C479CAF1048BDB6EB1D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17E2D56DD440F9D6D46F55360E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A957C-8BCF-480D-BDAD-B7244C0DA2BD}"/>
      </w:docPartPr>
      <w:docPartBody>
        <w:p w:rsidR="006E739D" w:rsidRDefault="00450E97" w:rsidP="00450E97">
          <w:pPr>
            <w:pStyle w:val="70D17E2D56DD440F9D6D46F55360E0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F31D62FC544610B14792D06BBEF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E7EEE-D5A9-4CA7-BBB0-523AAEC37A1C}"/>
      </w:docPartPr>
      <w:docPartBody>
        <w:p w:rsidR="006E739D" w:rsidRDefault="00450E97" w:rsidP="00450E97">
          <w:pPr>
            <w:pStyle w:val="37F31D62FC544610B14792D06BBEF7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8FEA5B93A74C0F88AEADC68D53C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D340B-F45E-41A3-9319-E44CB2AEB153}"/>
      </w:docPartPr>
      <w:docPartBody>
        <w:p w:rsidR="006E739D" w:rsidRDefault="00450E97" w:rsidP="00450E97">
          <w:pPr>
            <w:pStyle w:val="E28FEA5B93A74C0F88AEADC68D53CF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F2AB5601894611841290AA594F5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5B6EC-446F-49E4-9EAB-B5EFC9CA1D77}"/>
      </w:docPartPr>
      <w:docPartBody>
        <w:p w:rsidR="006E739D" w:rsidRDefault="00450E97" w:rsidP="00450E97">
          <w:pPr>
            <w:pStyle w:val="B2F2AB5601894611841290AA594F53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97"/>
    <w:rsid w:val="00450E97"/>
    <w:rsid w:val="006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E1B11B8D944E668A77507E84227BCF">
    <w:name w:val="F7E1B11B8D944E668A77507E84227BCF"/>
    <w:rsid w:val="00450E97"/>
  </w:style>
  <w:style w:type="character" w:styleId="Platshllartext">
    <w:name w:val="Placeholder Text"/>
    <w:basedOn w:val="Standardstycketeckensnitt"/>
    <w:uiPriority w:val="99"/>
    <w:semiHidden/>
    <w:rsid w:val="00450E97"/>
    <w:rPr>
      <w:noProof w:val="0"/>
      <w:color w:val="808080"/>
    </w:rPr>
  </w:style>
  <w:style w:type="paragraph" w:customStyle="1" w:styleId="E83BE5BA1583424688F1C245F2628B22">
    <w:name w:val="E83BE5BA1583424688F1C245F2628B22"/>
    <w:rsid w:val="00450E97"/>
  </w:style>
  <w:style w:type="paragraph" w:customStyle="1" w:styleId="21AA38932FB8408AB2351E63566EE814">
    <w:name w:val="21AA38932FB8408AB2351E63566EE814"/>
    <w:rsid w:val="00450E97"/>
  </w:style>
  <w:style w:type="paragraph" w:customStyle="1" w:styleId="4EE2A63CC5314181ADA20DA19BA8C65B">
    <w:name w:val="4EE2A63CC5314181ADA20DA19BA8C65B"/>
    <w:rsid w:val="00450E97"/>
  </w:style>
  <w:style w:type="paragraph" w:customStyle="1" w:styleId="86CC63C5C16C479CAF1048BDB6EB1D6F">
    <w:name w:val="86CC63C5C16C479CAF1048BDB6EB1D6F"/>
    <w:rsid w:val="00450E97"/>
  </w:style>
  <w:style w:type="paragraph" w:customStyle="1" w:styleId="70D17E2D56DD440F9D6D46F55360E001">
    <w:name w:val="70D17E2D56DD440F9D6D46F55360E001"/>
    <w:rsid w:val="00450E97"/>
  </w:style>
  <w:style w:type="paragraph" w:customStyle="1" w:styleId="65DB2B69F32A49AFBF093B65F2511D87">
    <w:name w:val="65DB2B69F32A49AFBF093B65F2511D87"/>
    <w:rsid w:val="00450E97"/>
  </w:style>
  <w:style w:type="paragraph" w:customStyle="1" w:styleId="3D7B5C602CB9441F9532325451CE37AF">
    <w:name w:val="3D7B5C602CB9441F9532325451CE37AF"/>
    <w:rsid w:val="00450E97"/>
  </w:style>
  <w:style w:type="paragraph" w:customStyle="1" w:styleId="796A88944F3E42B89394D1527CFCD7CF">
    <w:name w:val="796A88944F3E42B89394D1527CFCD7CF"/>
    <w:rsid w:val="00450E97"/>
  </w:style>
  <w:style w:type="paragraph" w:customStyle="1" w:styleId="37F31D62FC544610B14792D06BBEF7F1">
    <w:name w:val="37F31D62FC544610B14792D06BBEF7F1"/>
    <w:rsid w:val="00450E97"/>
  </w:style>
  <w:style w:type="paragraph" w:customStyle="1" w:styleId="E28FEA5B93A74C0F88AEADC68D53CF99">
    <w:name w:val="E28FEA5B93A74C0F88AEADC68D53CF99"/>
    <w:rsid w:val="00450E97"/>
  </w:style>
  <w:style w:type="paragraph" w:customStyle="1" w:styleId="70D17E2D56DD440F9D6D46F55360E0011">
    <w:name w:val="70D17E2D56DD440F9D6D46F55360E0011"/>
    <w:rsid w:val="00450E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F31D62FC544610B14792D06BBEF7F11">
    <w:name w:val="37F31D62FC544610B14792D06BBEF7F11"/>
    <w:rsid w:val="00450E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9CC7D9E26047EDB2566B0A6E7046FF">
    <w:name w:val="7D9CC7D9E26047EDB2566B0A6E7046FF"/>
    <w:rsid w:val="00450E97"/>
  </w:style>
  <w:style w:type="paragraph" w:customStyle="1" w:styleId="81A82E6C707E4BF9A531A4DBAAE1D818">
    <w:name w:val="81A82E6C707E4BF9A531A4DBAAE1D818"/>
    <w:rsid w:val="00450E97"/>
  </w:style>
  <w:style w:type="paragraph" w:customStyle="1" w:styleId="485BC7502F7A4F698A61368C5D351790">
    <w:name w:val="485BC7502F7A4F698A61368C5D351790"/>
    <w:rsid w:val="00450E97"/>
  </w:style>
  <w:style w:type="paragraph" w:customStyle="1" w:styleId="3728EA87918B470FA567F244B23A6AFA">
    <w:name w:val="3728EA87918B470FA567F244B23A6AFA"/>
    <w:rsid w:val="00450E97"/>
  </w:style>
  <w:style w:type="paragraph" w:customStyle="1" w:styleId="006A37BC1538428C87318421BA796F58">
    <w:name w:val="006A37BC1538428C87318421BA796F58"/>
    <w:rsid w:val="00450E97"/>
  </w:style>
  <w:style w:type="paragraph" w:customStyle="1" w:styleId="B2F2AB5601894611841290AA594F53C1">
    <w:name w:val="B2F2AB5601894611841290AA594F53C1"/>
    <w:rsid w:val="00450E97"/>
  </w:style>
  <w:style w:type="paragraph" w:customStyle="1" w:styleId="E600EA6725DC45EEAEFDABF3378F5A81">
    <w:name w:val="E600EA6725DC45EEAEFDABF3378F5A81"/>
    <w:rsid w:val="00450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a2a2eda7-0910-4e66-98f2-1c04715efc8e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2021-05-19T00:00:00</HeaderDate>
    <Office/>
    <Dnr>A2021/01104/A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BDB0F3D-1AEB-4F16-99A2-EE75D1857DF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B640823-707A-4E35-B292-8516CF45B805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5071BA-F0CB-4EFB-8F70-3B874AF1DB0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9F2FD7A-B9A3-471F-A54F-113332A9E51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043F99B-61B4-4D6B-A23A-D3E65D20822F}"/>
</file>

<file path=customXml/itemProps8.xml><?xml version="1.0" encoding="utf-8"?>
<ds:datastoreItem xmlns:ds="http://schemas.openxmlformats.org/officeDocument/2006/customXml" ds:itemID="{0538B9FB-EFF2-4ACF-A7DD-F3420659E3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2020.21.2782_Svar_Kontakter med Samhall_Lars Beckman (M).docx</dc:title>
  <dc:subject/>
  <dc:creator>Jonas Pålsson</dc:creator>
  <cp:keywords/>
  <dc:description/>
  <cp:lastModifiedBy>Ricky Ifwarsson</cp:lastModifiedBy>
  <cp:revision>15</cp:revision>
  <dcterms:created xsi:type="dcterms:W3CDTF">2021-05-07T13:07:00Z</dcterms:created>
  <dcterms:modified xsi:type="dcterms:W3CDTF">2021-05-18T07:14:00Z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a3b3b329-13d7-422e-9b0a-0856beca8fe3</vt:lpwstr>
  </property>
</Properties>
</file>