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A8F6F" w14:textId="1B536E38" w:rsidR="00711166" w:rsidRDefault="00711166" w:rsidP="00DA0661">
      <w:pPr>
        <w:pStyle w:val="Rubrik"/>
      </w:pPr>
      <w:bookmarkStart w:id="0" w:name="Start"/>
      <w:bookmarkEnd w:id="0"/>
      <w:r>
        <w:t xml:space="preserve">Svar på fråga 2020/21:2783 av Björn Söder (SD) </w:t>
      </w:r>
      <w:r w:rsidR="000E30DB">
        <w:t>T</w:t>
      </w:r>
      <w:r>
        <w:t xml:space="preserve">urkiska trakasserier mot </w:t>
      </w:r>
      <w:proofErr w:type="spellStart"/>
      <w:r>
        <w:t>Frontex</w:t>
      </w:r>
      <w:proofErr w:type="spellEnd"/>
    </w:p>
    <w:p w14:paraId="0244E0C8" w14:textId="2FD8B87C" w:rsidR="00541476" w:rsidRDefault="00711166" w:rsidP="0068094E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t>Björn Söder har frågat mig om jag avser vidt</w:t>
      </w:r>
      <w:r w:rsidRPr="0068094E">
        <w:t xml:space="preserve">a </w:t>
      </w:r>
      <w:r w:rsidRPr="0068094E">
        <w:rPr>
          <w:rFonts w:cs="TimesNewRomanPSMT"/>
        </w:rPr>
        <w:t>några åtgärder mot Turkiet med anledning av att svenska båtar</w:t>
      </w:r>
      <w:r w:rsidR="00820865">
        <w:rPr>
          <w:rFonts w:cs="TimesNewRomanPSMT"/>
        </w:rPr>
        <w:t xml:space="preserve"> </w:t>
      </w:r>
      <w:r w:rsidRPr="0068094E">
        <w:rPr>
          <w:rFonts w:cs="TimesNewRomanPSMT"/>
        </w:rPr>
        <w:t>varit involverade i</w:t>
      </w:r>
      <w:r w:rsidR="00541476" w:rsidRPr="0068094E">
        <w:rPr>
          <w:rFonts w:cs="TimesNewRomanPSMT"/>
        </w:rPr>
        <w:t xml:space="preserve"> </w:t>
      </w:r>
      <w:r w:rsidRPr="0068094E">
        <w:rPr>
          <w:rFonts w:cs="TimesNewRomanPSMT"/>
        </w:rPr>
        <w:t>incidenter</w:t>
      </w:r>
      <w:r w:rsidR="00541476" w:rsidRPr="0068094E">
        <w:rPr>
          <w:rFonts w:cs="TimesNewRomanPSMT"/>
        </w:rPr>
        <w:t xml:space="preserve"> </w:t>
      </w:r>
      <w:r w:rsidR="0068094E">
        <w:rPr>
          <w:rFonts w:cs="TimesNewRomanPSMT"/>
        </w:rPr>
        <w:t xml:space="preserve">i Egeiska havet. </w:t>
      </w:r>
    </w:p>
    <w:p w14:paraId="3952BA4D" w14:textId="77777777" w:rsidR="0068094E" w:rsidRPr="0068094E" w:rsidRDefault="0068094E" w:rsidP="0068094E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01B20822" w14:textId="22F95171" w:rsidR="00541476" w:rsidRPr="0068094E" w:rsidRDefault="00541476" w:rsidP="00541476">
      <w:r w:rsidRPr="0068094E">
        <w:rPr>
          <w:rFonts w:cs="Arial"/>
        </w:rPr>
        <w:t xml:space="preserve">Jag har också tagit del av uppgifter i media om en incident mellan turkisk och svensk kustbevakning i samband med en </w:t>
      </w:r>
      <w:r w:rsidR="00BB3256">
        <w:rPr>
          <w:rFonts w:cs="Arial"/>
        </w:rPr>
        <w:t>gränskontroll</w:t>
      </w:r>
      <w:r w:rsidR="00820865">
        <w:rPr>
          <w:rFonts w:cs="Arial"/>
        </w:rPr>
        <w:t xml:space="preserve">insats </w:t>
      </w:r>
      <w:r w:rsidR="00BB3256">
        <w:rPr>
          <w:rFonts w:cs="Arial"/>
        </w:rPr>
        <w:t xml:space="preserve">koordinerad </w:t>
      </w:r>
      <w:r w:rsidR="00820865">
        <w:rPr>
          <w:rFonts w:cs="Arial"/>
        </w:rPr>
        <w:t xml:space="preserve">av </w:t>
      </w:r>
      <w:proofErr w:type="spellStart"/>
      <w:r w:rsidRPr="0068094E">
        <w:rPr>
          <w:rFonts w:cs="Arial"/>
        </w:rPr>
        <w:t>Frontex</w:t>
      </w:r>
      <w:proofErr w:type="spellEnd"/>
      <w:r w:rsidRPr="0068094E">
        <w:rPr>
          <w:rFonts w:cs="Arial"/>
        </w:rPr>
        <w:t xml:space="preserve"> i Egeiska havet. </w:t>
      </w:r>
      <w:proofErr w:type="spellStart"/>
      <w:r w:rsidRPr="0068094E">
        <w:rPr>
          <w:rFonts w:cs="Arial"/>
        </w:rPr>
        <w:t>Frontex</w:t>
      </w:r>
      <w:proofErr w:type="spellEnd"/>
      <w:r w:rsidRPr="0068094E">
        <w:rPr>
          <w:rFonts w:cs="Arial"/>
        </w:rPr>
        <w:t xml:space="preserve"> har ett system för inrapportering och utredning av allvarliga incidenter. </w:t>
      </w:r>
      <w:r w:rsidR="00820865">
        <w:rPr>
          <w:rFonts w:cs="Arial"/>
        </w:rPr>
        <w:t>D</w:t>
      </w:r>
      <w:r w:rsidRPr="0068094E">
        <w:rPr>
          <w:rFonts w:cs="Arial"/>
        </w:rPr>
        <w:t xml:space="preserve">et </w:t>
      </w:r>
      <w:r w:rsidR="00820865">
        <w:rPr>
          <w:rFonts w:cs="Arial"/>
        </w:rPr>
        <w:t xml:space="preserve">är </w:t>
      </w:r>
      <w:proofErr w:type="spellStart"/>
      <w:r w:rsidRPr="0068094E">
        <w:rPr>
          <w:rFonts w:cs="Arial"/>
        </w:rPr>
        <w:t>Frontex</w:t>
      </w:r>
      <w:proofErr w:type="spellEnd"/>
      <w:r w:rsidRPr="0068094E">
        <w:rPr>
          <w:rFonts w:cs="Arial"/>
        </w:rPr>
        <w:t xml:space="preserve"> som i samverkan med värdlandet för </w:t>
      </w:r>
      <w:r w:rsidR="00BB3256">
        <w:rPr>
          <w:rFonts w:cs="Arial"/>
        </w:rPr>
        <w:t>insatsen</w:t>
      </w:r>
      <w:r w:rsidR="00820865">
        <w:rPr>
          <w:rFonts w:cs="Arial"/>
        </w:rPr>
        <w:t>,</w:t>
      </w:r>
      <w:r w:rsidRPr="0068094E">
        <w:rPr>
          <w:rFonts w:cs="Arial"/>
        </w:rPr>
        <w:t xml:space="preserve"> i det</w:t>
      </w:r>
      <w:r w:rsidR="00820865">
        <w:rPr>
          <w:rFonts w:cs="Arial"/>
        </w:rPr>
        <w:t>ta</w:t>
      </w:r>
      <w:r w:rsidRPr="0068094E">
        <w:rPr>
          <w:rFonts w:cs="Arial"/>
        </w:rPr>
        <w:t xml:space="preserve"> fall Grekland, ansvarar för hanteringen av och kommunikationen kring</w:t>
      </w:r>
      <w:r w:rsidR="00695737">
        <w:rPr>
          <w:rFonts w:cs="Arial"/>
        </w:rPr>
        <w:t xml:space="preserve"> en eventuell incident</w:t>
      </w:r>
      <w:r w:rsidRPr="0068094E">
        <w:rPr>
          <w:rFonts w:cs="Arial"/>
        </w:rPr>
        <w:t>.</w:t>
      </w:r>
    </w:p>
    <w:p w14:paraId="1123BF4E" w14:textId="77777777" w:rsidR="00541476" w:rsidRPr="0068094E" w:rsidRDefault="00541476" w:rsidP="0054147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267F853E" w14:textId="35B717C4" w:rsidR="00711166" w:rsidRPr="0068094E" w:rsidRDefault="00711166" w:rsidP="006A12F1">
      <w:pPr>
        <w:pStyle w:val="Brdtext"/>
      </w:pPr>
      <w:r w:rsidRPr="0068094E">
        <w:t xml:space="preserve">Stockholm den </w:t>
      </w:r>
      <w:sdt>
        <w:sdtPr>
          <w:id w:val="-1225218591"/>
          <w:placeholder>
            <w:docPart w:val="05B923382A594E5AB659E9E902D46BE9"/>
          </w:placeholder>
          <w:dataBinding w:prefixMappings="xmlns:ns0='http://lp/documentinfo/RK' " w:xpath="/ns0:DocumentInfo[1]/ns0:BaseInfo[1]/ns0:HeaderDate[1]" w:storeItemID="{5B2A1DFC-8F96-4EB9-A2DC-ED576608BA2A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E30DB">
            <w:t>19 maj 2021</w:t>
          </w:r>
        </w:sdtContent>
      </w:sdt>
    </w:p>
    <w:p w14:paraId="052772F8" w14:textId="77777777" w:rsidR="00711166" w:rsidRDefault="00711166" w:rsidP="004E7A8F">
      <w:pPr>
        <w:pStyle w:val="Brdtextutanavstnd"/>
      </w:pPr>
    </w:p>
    <w:p w14:paraId="55724698" w14:textId="77777777" w:rsidR="00711166" w:rsidRDefault="00711166" w:rsidP="004E7A8F">
      <w:pPr>
        <w:pStyle w:val="Brdtextutanavstnd"/>
      </w:pPr>
    </w:p>
    <w:p w14:paraId="71C027ED" w14:textId="2954B593" w:rsidR="00711166" w:rsidRDefault="00711166" w:rsidP="00422A41">
      <w:pPr>
        <w:pStyle w:val="Brdtext"/>
      </w:pPr>
      <w:r>
        <w:t>Ann Linde</w:t>
      </w:r>
    </w:p>
    <w:p w14:paraId="592D5DC7" w14:textId="7DF1C9E6" w:rsidR="00711166" w:rsidRPr="00DB48AB" w:rsidRDefault="00711166" w:rsidP="00DB48AB">
      <w:pPr>
        <w:pStyle w:val="Brdtext"/>
      </w:pPr>
    </w:p>
    <w:sectPr w:rsidR="0071116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6C8CA" w14:textId="77777777" w:rsidR="00711166" w:rsidRDefault="00711166" w:rsidP="00A87A54">
      <w:pPr>
        <w:spacing w:after="0" w:line="240" w:lineRule="auto"/>
      </w:pPr>
      <w:r>
        <w:separator/>
      </w:r>
    </w:p>
  </w:endnote>
  <w:endnote w:type="continuationSeparator" w:id="0">
    <w:p w14:paraId="4C0B9A1E" w14:textId="77777777" w:rsidR="00711166" w:rsidRDefault="0071116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98085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AC146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43CA0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85BA2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AB4B0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FDE3B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EE173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26AB46" w14:textId="77777777" w:rsidTr="00C26068">
      <w:trPr>
        <w:trHeight w:val="227"/>
      </w:trPr>
      <w:tc>
        <w:tcPr>
          <w:tcW w:w="4074" w:type="dxa"/>
        </w:tcPr>
        <w:p w14:paraId="2116911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9C816F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855B4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C3811" w14:textId="77777777" w:rsidR="00711166" w:rsidRDefault="00711166" w:rsidP="00A87A54">
      <w:pPr>
        <w:spacing w:after="0" w:line="240" w:lineRule="auto"/>
      </w:pPr>
      <w:r>
        <w:separator/>
      </w:r>
    </w:p>
  </w:footnote>
  <w:footnote w:type="continuationSeparator" w:id="0">
    <w:p w14:paraId="3F912262" w14:textId="77777777" w:rsidR="00711166" w:rsidRDefault="0071116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11166" w14:paraId="71186CD5" w14:textId="77777777" w:rsidTr="00C93EBA">
      <w:trPr>
        <w:trHeight w:val="227"/>
      </w:trPr>
      <w:tc>
        <w:tcPr>
          <w:tcW w:w="5534" w:type="dxa"/>
        </w:tcPr>
        <w:p w14:paraId="1B91A5E4" w14:textId="77777777" w:rsidR="00711166" w:rsidRPr="007D73AB" w:rsidRDefault="00711166">
          <w:pPr>
            <w:pStyle w:val="Sidhuvud"/>
          </w:pPr>
        </w:p>
      </w:tc>
      <w:tc>
        <w:tcPr>
          <w:tcW w:w="3170" w:type="dxa"/>
          <w:vAlign w:val="bottom"/>
        </w:tcPr>
        <w:p w14:paraId="3D95EDA6" w14:textId="77777777" w:rsidR="00711166" w:rsidRPr="007D73AB" w:rsidRDefault="00711166" w:rsidP="00340DE0">
          <w:pPr>
            <w:pStyle w:val="Sidhuvud"/>
          </w:pPr>
        </w:p>
      </w:tc>
      <w:tc>
        <w:tcPr>
          <w:tcW w:w="1134" w:type="dxa"/>
        </w:tcPr>
        <w:p w14:paraId="3BCAE0A2" w14:textId="77777777" w:rsidR="00711166" w:rsidRDefault="00711166" w:rsidP="005A703A">
          <w:pPr>
            <w:pStyle w:val="Sidhuvud"/>
          </w:pPr>
        </w:p>
      </w:tc>
    </w:tr>
    <w:tr w:rsidR="00711166" w14:paraId="1360493A" w14:textId="77777777" w:rsidTr="00C93EBA">
      <w:trPr>
        <w:trHeight w:val="1928"/>
      </w:trPr>
      <w:tc>
        <w:tcPr>
          <w:tcW w:w="5534" w:type="dxa"/>
        </w:tcPr>
        <w:p w14:paraId="51141A3E" w14:textId="77777777" w:rsidR="00711166" w:rsidRPr="00340DE0" w:rsidRDefault="0071116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ABCA9F3" wp14:editId="32D0C33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3FA7E6" w14:textId="77777777" w:rsidR="00711166" w:rsidRPr="00710A6C" w:rsidRDefault="00711166" w:rsidP="00EE3C0F">
          <w:pPr>
            <w:pStyle w:val="Sidhuvud"/>
            <w:rPr>
              <w:b/>
            </w:rPr>
          </w:pPr>
        </w:p>
        <w:p w14:paraId="2418E132" w14:textId="77777777" w:rsidR="00711166" w:rsidRDefault="00711166" w:rsidP="00EE3C0F">
          <w:pPr>
            <w:pStyle w:val="Sidhuvud"/>
          </w:pPr>
        </w:p>
        <w:p w14:paraId="69840F4E" w14:textId="77777777" w:rsidR="00711166" w:rsidRDefault="00711166" w:rsidP="00EE3C0F">
          <w:pPr>
            <w:pStyle w:val="Sidhuvud"/>
          </w:pPr>
        </w:p>
        <w:p w14:paraId="0A4C22DE" w14:textId="77777777" w:rsidR="00711166" w:rsidRDefault="0071116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96F209834024C08BE3D466E25565B1A"/>
            </w:placeholder>
            <w:dataBinding w:prefixMappings="xmlns:ns0='http://lp/documentinfo/RK' " w:xpath="/ns0:DocumentInfo[1]/ns0:BaseInfo[1]/ns0:Dnr[1]" w:storeItemID="{5B2A1DFC-8F96-4EB9-A2DC-ED576608BA2A}"/>
            <w:text/>
          </w:sdtPr>
          <w:sdtEndPr/>
          <w:sdtContent>
            <w:p w14:paraId="25E257F8" w14:textId="4E4B1B39" w:rsidR="00711166" w:rsidRDefault="00711166" w:rsidP="00EE3C0F">
              <w:pPr>
                <w:pStyle w:val="Sidhuvud"/>
              </w:pPr>
              <w:r>
                <w:t>UD2021/</w:t>
              </w:r>
              <w:r w:rsidR="000E30DB">
                <w:t>06936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755A6136FD4D34BFC53D35BC719800"/>
            </w:placeholder>
            <w:showingPlcHdr/>
            <w:dataBinding w:prefixMappings="xmlns:ns0='http://lp/documentinfo/RK' " w:xpath="/ns0:DocumentInfo[1]/ns0:BaseInfo[1]/ns0:DocNumber[1]" w:storeItemID="{5B2A1DFC-8F96-4EB9-A2DC-ED576608BA2A}"/>
            <w:text/>
          </w:sdtPr>
          <w:sdtEndPr/>
          <w:sdtContent>
            <w:p w14:paraId="77559D35" w14:textId="77777777" w:rsidR="00711166" w:rsidRDefault="007111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7CEB79" w14:textId="77777777" w:rsidR="00711166" w:rsidRDefault="00711166" w:rsidP="00EE3C0F">
          <w:pPr>
            <w:pStyle w:val="Sidhuvud"/>
          </w:pPr>
        </w:p>
      </w:tc>
      <w:tc>
        <w:tcPr>
          <w:tcW w:w="1134" w:type="dxa"/>
        </w:tcPr>
        <w:p w14:paraId="1562461E" w14:textId="77777777" w:rsidR="00711166" w:rsidRDefault="00711166" w:rsidP="0094502D">
          <w:pPr>
            <w:pStyle w:val="Sidhuvud"/>
          </w:pPr>
        </w:p>
        <w:p w14:paraId="7628B979" w14:textId="77777777" w:rsidR="00711166" w:rsidRPr="0094502D" w:rsidRDefault="00711166" w:rsidP="00EC71A6">
          <w:pPr>
            <w:pStyle w:val="Sidhuvud"/>
          </w:pPr>
        </w:p>
      </w:tc>
    </w:tr>
    <w:tr w:rsidR="00711166" w14:paraId="391CCBB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D9A592759A847298BFA99621DD430F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A87CF6F" w14:textId="77777777" w:rsidR="00711166" w:rsidRPr="00711166" w:rsidRDefault="00711166" w:rsidP="00340DE0">
              <w:pPr>
                <w:pStyle w:val="Sidhuvud"/>
                <w:rPr>
                  <w:b/>
                </w:rPr>
              </w:pPr>
              <w:r w:rsidRPr="00711166">
                <w:rPr>
                  <w:b/>
                </w:rPr>
                <w:t>Utrikesdepartementet</w:t>
              </w:r>
            </w:p>
            <w:p w14:paraId="293BC6FD" w14:textId="77777777" w:rsidR="000E30DB" w:rsidRDefault="00711166" w:rsidP="00340DE0">
              <w:pPr>
                <w:pStyle w:val="Sidhuvud"/>
              </w:pPr>
              <w:r w:rsidRPr="00711166">
                <w:t>Utrikesministern</w:t>
              </w:r>
            </w:p>
            <w:p w14:paraId="3F4FF3F1" w14:textId="77777777" w:rsidR="000E30DB" w:rsidRDefault="000E30DB" w:rsidP="00340DE0">
              <w:pPr>
                <w:pStyle w:val="Sidhuvud"/>
              </w:pPr>
            </w:p>
            <w:p w14:paraId="6FE5E9B1" w14:textId="3F747B7E" w:rsidR="00711166" w:rsidRPr="00340DE0" w:rsidRDefault="0071116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CE76383F19452C9EBA0D605D4BE69B"/>
          </w:placeholder>
          <w:dataBinding w:prefixMappings="xmlns:ns0='http://lp/documentinfo/RK' " w:xpath="/ns0:DocumentInfo[1]/ns0:BaseInfo[1]/ns0:Recipient[1]" w:storeItemID="{5B2A1DFC-8F96-4EB9-A2DC-ED576608BA2A}"/>
          <w:text w:multiLine="1"/>
        </w:sdtPr>
        <w:sdtEndPr/>
        <w:sdtContent>
          <w:tc>
            <w:tcPr>
              <w:tcW w:w="3170" w:type="dxa"/>
            </w:tcPr>
            <w:p w14:paraId="62433145" w14:textId="1F8B5625" w:rsidR="00711166" w:rsidRDefault="00711166" w:rsidP="00547B89">
              <w:pPr>
                <w:pStyle w:val="Sidhuvud"/>
              </w:pPr>
              <w:r>
                <w:t>Till riksdagen</w:t>
              </w:r>
              <w:r w:rsidR="000E30DB">
                <w:br/>
              </w:r>
              <w:r w:rsidR="000E30DB">
                <w:br/>
              </w:r>
            </w:p>
          </w:tc>
        </w:sdtContent>
      </w:sdt>
      <w:tc>
        <w:tcPr>
          <w:tcW w:w="1134" w:type="dxa"/>
        </w:tcPr>
        <w:p w14:paraId="46C61B94" w14:textId="77777777" w:rsidR="00711166" w:rsidRDefault="00711166" w:rsidP="003E6020">
          <w:pPr>
            <w:pStyle w:val="Sidhuvud"/>
          </w:pPr>
        </w:p>
      </w:tc>
    </w:tr>
  </w:tbl>
  <w:p w14:paraId="20C0FCB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6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30DB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3CD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70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56C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4AEE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147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94E"/>
    <w:rsid w:val="00685C94"/>
    <w:rsid w:val="00691AEE"/>
    <w:rsid w:val="0069523C"/>
    <w:rsid w:val="00695737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166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0865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1276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3256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089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4C9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A14D3F"/>
  <w15:docId w15:val="{151C3570-ECE4-452C-9341-04E1F059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96F209834024C08BE3D466E25565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96F0F-C2DB-4D5F-B1DD-FC589F8CF9B4}"/>
      </w:docPartPr>
      <w:docPartBody>
        <w:p w:rsidR="00B16239" w:rsidRDefault="006A2F10" w:rsidP="006A2F10">
          <w:pPr>
            <w:pStyle w:val="796F209834024C08BE3D466E25565B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755A6136FD4D34BFC53D35BC7198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E181D-85A7-4B4D-BAE5-43DAC3BCEFA9}"/>
      </w:docPartPr>
      <w:docPartBody>
        <w:p w:rsidR="00B16239" w:rsidRDefault="006A2F10" w:rsidP="006A2F10">
          <w:pPr>
            <w:pStyle w:val="9C755A6136FD4D34BFC53D35BC7198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9A592759A847298BFA99621DD43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ADB14-0698-49C1-8FDF-7A8AD0899300}"/>
      </w:docPartPr>
      <w:docPartBody>
        <w:p w:rsidR="00B16239" w:rsidRDefault="006A2F10" w:rsidP="006A2F10">
          <w:pPr>
            <w:pStyle w:val="ED9A592759A847298BFA99621DD430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CE76383F19452C9EBA0D605D4BE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7C309-3044-45FA-ABE0-37A90B2834AA}"/>
      </w:docPartPr>
      <w:docPartBody>
        <w:p w:rsidR="00B16239" w:rsidRDefault="006A2F10" w:rsidP="006A2F10">
          <w:pPr>
            <w:pStyle w:val="96CE76383F19452C9EBA0D605D4BE6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B923382A594E5AB659E9E902D46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FB02A-926D-46E4-9714-5A20300E601F}"/>
      </w:docPartPr>
      <w:docPartBody>
        <w:p w:rsidR="00B16239" w:rsidRDefault="006A2F10" w:rsidP="006A2F10">
          <w:pPr>
            <w:pStyle w:val="05B923382A594E5AB659E9E902D46BE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10"/>
    <w:rsid w:val="006A2F10"/>
    <w:rsid w:val="00B1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4B14F28E2164D969C592ECFBE85853B">
    <w:name w:val="D4B14F28E2164D969C592ECFBE85853B"/>
    <w:rsid w:val="006A2F10"/>
  </w:style>
  <w:style w:type="character" w:styleId="Platshllartext">
    <w:name w:val="Placeholder Text"/>
    <w:basedOn w:val="Standardstycketeckensnitt"/>
    <w:uiPriority w:val="99"/>
    <w:semiHidden/>
    <w:rsid w:val="006A2F10"/>
    <w:rPr>
      <w:noProof w:val="0"/>
      <w:color w:val="808080"/>
    </w:rPr>
  </w:style>
  <w:style w:type="paragraph" w:customStyle="1" w:styleId="CFD20EB5F36C4DC5B0F99D7FA2C34E16">
    <w:name w:val="CFD20EB5F36C4DC5B0F99D7FA2C34E16"/>
    <w:rsid w:val="006A2F10"/>
  </w:style>
  <w:style w:type="paragraph" w:customStyle="1" w:styleId="1EF0FCCB41F44D7F99EB424092DF1CB4">
    <w:name w:val="1EF0FCCB41F44D7F99EB424092DF1CB4"/>
    <w:rsid w:val="006A2F10"/>
  </w:style>
  <w:style w:type="paragraph" w:customStyle="1" w:styleId="FB3E8C72930D4509B98D453715468621">
    <w:name w:val="FB3E8C72930D4509B98D453715468621"/>
    <w:rsid w:val="006A2F10"/>
  </w:style>
  <w:style w:type="paragraph" w:customStyle="1" w:styleId="796F209834024C08BE3D466E25565B1A">
    <w:name w:val="796F209834024C08BE3D466E25565B1A"/>
    <w:rsid w:val="006A2F10"/>
  </w:style>
  <w:style w:type="paragraph" w:customStyle="1" w:styleId="9C755A6136FD4D34BFC53D35BC719800">
    <w:name w:val="9C755A6136FD4D34BFC53D35BC719800"/>
    <w:rsid w:val="006A2F10"/>
  </w:style>
  <w:style w:type="paragraph" w:customStyle="1" w:styleId="5F4F4BABA1C94529A2F1CEA31842A588">
    <w:name w:val="5F4F4BABA1C94529A2F1CEA31842A588"/>
    <w:rsid w:val="006A2F10"/>
  </w:style>
  <w:style w:type="paragraph" w:customStyle="1" w:styleId="B9E1085A84234CD681E1AC84D23A1C2B">
    <w:name w:val="B9E1085A84234CD681E1AC84D23A1C2B"/>
    <w:rsid w:val="006A2F10"/>
  </w:style>
  <w:style w:type="paragraph" w:customStyle="1" w:styleId="7884F2B0FC0C40519DE7184E8FCA08A2">
    <w:name w:val="7884F2B0FC0C40519DE7184E8FCA08A2"/>
    <w:rsid w:val="006A2F10"/>
  </w:style>
  <w:style w:type="paragraph" w:customStyle="1" w:styleId="ED9A592759A847298BFA99621DD430F3">
    <w:name w:val="ED9A592759A847298BFA99621DD430F3"/>
    <w:rsid w:val="006A2F10"/>
  </w:style>
  <w:style w:type="paragraph" w:customStyle="1" w:styleId="96CE76383F19452C9EBA0D605D4BE69B">
    <w:name w:val="96CE76383F19452C9EBA0D605D4BE69B"/>
    <w:rsid w:val="006A2F10"/>
  </w:style>
  <w:style w:type="paragraph" w:customStyle="1" w:styleId="9C755A6136FD4D34BFC53D35BC7198001">
    <w:name w:val="9C755A6136FD4D34BFC53D35BC7198001"/>
    <w:rsid w:val="006A2F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9A592759A847298BFA99621DD430F31">
    <w:name w:val="ED9A592759A847298BFA99621DD430F31"/>
    <w:rsid w:val="006A2F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545867A75C425FB9300B834EB62BBE">
    <w:name w:val="9C545867A75C425FB9300B834EB62BBE"/>
    <w:rsid w:val="006A2F10"/>
  </w:style>
  <w:style w:type="paragraph" w:customStyle="1" w:styleId="FC8036FDDACD4372BDAC59C06BD38CA7">
    <w:name w:val="FC8036FDDACD4372BDAC59C06BD38CA7"/>
    <w:rsid w:val="006A2F10"/>
  </w:style>
  <w:style w:type="paragraph" w:customStyle="1" w:styleId="A67C51BEB2EC46B787D6842CB82DAEDC">
    <w:name w:val="A67C51BEB2EC46B787D6842CB82DAEDC"/>
    <w:rsid w:val="006A2F10"/>
  </w:style>
  <w:style w:type="paragraph" w:customStyle="1" w:styleId="63CCFB6806944377BF41FA0614698B29">
    <w:name w:val="63CCFB6806944377BF41FA0614698B29"/>
    <w:rsid w:val="006A2F10"/>
  </w:style>
  <w:style w:type="paragraph" w:customStyle="1" w:styleId="7F68F9F332874A30B6149738C744195B">
    <w:name w:val="7F68F9F332874A30B6149738C744195B"/>
    <w:rsid w:val="006A2F10"/>
  </w:style>
  <w:style w:type="paragraph" w:customStyle="1" w:styleId="05B923382A594E5AB659E9E902D46BE9">
    <w:name w:val="05B923382A594E5AB659E9E902D46BE9"/>
    <w:rsid w:val="006A2F10"/>
  </w:style>
  <w:style w:type="paragraph" w:customStyle="1" w:styleId="BE1DE23539C74083A092D8DE94F561F0">
    <w:name w:val="BE1DE23539C74083A092D8DE94F561F0"/>
    <w:rsid w:val="006A2F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2021-05-19T00:00:00</HeaderDate>
    <Office/>
    <Dnr>UD2021/06936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2021-05-19T00:00:00</HeaderDate>
    <Office/>
    <Dnr>UD2021/06936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0996afc1-21c3-4fb9-a61e-82efc05ddfea</RD_Svarsid>
  </documentManagement>
</p:properties>
</file>

<file path=customXml/itemProps1.xml><?xml version="1.0" encoding="utf-8"?>
<ds:datastoreItem xmlns:ds="http://schemas.openxmlformats.org/officeDocument/2006/customXml" ds:itemID="{62DA28F5-A33B-415D-8FC5-15B6F4382EC6}"/>
</file>

<file path=customXml/itemProps2.xml><?xml version="1.0" encoding="utf-8"?>
<ds:datastoreItem xmlns:ds="http://schemas.openxmlformats.org/officeDocument/2006/customXml" ds:itemID="{5B2A1DFC-8F96-4EB9-A2DC-ED576608BA2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B2A1DFC-8F96-4EB9-A2DC-ED576608BA2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68E1150-B2E8-4A7E-9BD3-4746FC1FDF7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F288684-43DA-43E0-8AE2-D5DF40CD35A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FE88ED5-2EBC-417F-A78D-1A37522EF34C}"/>
</file>

<file path=customXml/itemProps8.xml><?xml version="1.0" encoding="utf-8"?>
<ds:datastoreItem xmlns:ds="http://schemas.openxmlformats.org/officeDocument/2006/customXml" ds:itemID="{FB3BA82D-85E1-4705-BC95-0819F816A6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111</Words>
  <Characters>589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2783 av Björn Söder (SD) Turkiska trakasserier mot Frontex.docx</dc:title>
  <dc:subject/>
  <dc:creator>Sahar Arfazadeh Roudsari</dc:creator>
  <cp:keywords/>
  <dc:description/>
  <cp:lastModifiedBy>Eva-Lena Gustafsson</cp:lastModifiedBy>
  <cp:revision>2</cp:revision>
  <dcterms:created xsi:type="dcterms:W3CDTF">2021-05-18T14:49:00Z</dcterms:created>
  <dcterms:modified xsi:type="dcterms:W3CDTF">2021-05-18T14:49:00Z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8d73ca1f-15f5-42ca-8f14-10018e215959</vt:lpwstr>
  </property>
</Properties>
</file>