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A0309" w14:textId="60260920" w:rsidR="00797813" w:rsidRDefault="00797813" w:rsidP="00DA0661">
      <w:pPr>
        <w:pStyle w:val="Rubrik"/>
      </w:pPr>
      <w:bookmarkStart w:id="0" w:name="Start"/>
      <w:bookmarkEnd w:id="0"/>
      <w:r>
        <w:t>Svar på fråga 2020/21:687 av Lotta Finstorp (M)</w:t>
      </w:r>
      <w:r>
        <w:br/>
      </w:r>
      <w:r w:rsidRPr="00797813">
        <w:t>Idrottsrörelsen under pandemin</w:t>
      </w:r>
    </w:p>
    <w:p w14:paraId="1F235A5F" w14:textId="50E73837" w:rsidR="00797813" w:rsidRDefault="00797813" w:rsidP="00797813">
      <w:pPr>
        <w:pStyle w:val="Brdtext"/>
      </w:pPr>
      <w:r>
        <w:t>Lotta Finstorp har frågat mig</w:t>
      </w:r>
      <w:r w:rsidRPr="00797813">
        <w:t xml:space="preserve"> </w:t>
      </w:r>
      <w:r>
        <w:t xml:space="preserve">vilka åtgärder </w:t>
      </w:r>
      <w:r w:rsidR="00DE072B">
        <w:t>jag</w:t>
      </w:r>
      <w:r>
        <w:t xml:space="preserve"> </w:t>
      </w:r>
      <w:r w:rsidR="00DE072B">
        <w:t>är</w:t>
      </w:r>
      <w:r>
        <w:t xml:space="preserve"> beredd att vidta för att från regeringens sida underlätta för </w:t>
      </w:r>
      <w:r w:rsidR="00DE072B">
        <w:t>idrottsrörelsen</w:t>
      </w:r>
      <w:r>
        <w:t xml:space="preserve"> med tanke på nuvarande situation. </w:t>
      </w:r>
    </w:p>
    <w:p w14:paraId="2A4EA9C8" w14:textId="65678DC4" w:rsidR="006C4891" w:rsidRDefault="006C4891" w:rsidP="006C4891">
      <w:pPr>
        <w:pStyle w:val="Brdtext"/>
      </w:pPr>
      <w:r w:rsidRPr="004521A8">
        <w:t>Fråg</w:t>
      </w:r>
      <w:r w:rsidR="00A82A24">
        <w:t>an</w:t>
      </w:r>
      <w:r w:rsidRPr="004521A8">
        <w:t xml:space="preserve"> gäller </w:t>
      </w:r>
      <w:r>
        <w:t xml:space="preserve">ordningslagen och </w:t>
      </w:r>
      <w:r w:rsidRPr="004521A8">
        <w:t>förordningen om förbud mot att hålla allmänna samman</w:t>
      </w:r>
      <w:r w:rsidRPr="004521A8">
        <w:softHyphen/>
        <w:t>komster och offentliga tillställningar</w:t>
      </w:r>
      <w:r w:rsidR="005F11A2">
        <w:t xml:space="preserve"> (förbuds</w:t>
      </w:r>
      <w:r w:rsidR="00CD7C84">
        <w:softHyphen/>
      </w:r>
      <w:bookmarkStart w:id="1" w:name="_GoBack"/>
      <w:bookmarkEnd w:id="1"/>
      <w:r w:rsidR="005F11A2">
        <w:t>förordningen)</w:t>
      </w:r>
      <w:r>
        <w:t xml:space="preserve">. </w:t>
      </w:r>
      <w:r w:rsidRPr="00A90279">
        <w:t>Fö</w:t>
      </w:r>
      <w:r>
        <w:t xml:space="preserve">rbudet mot allmänna sammankomster och offentliga tillställningar har varit och är ett mycket viktigt verktyg i kampen mot covid-19. </w:t>
      </w:r>
      <w:r w:rsidRPr="00051682">
        <w:t xml:space="preserve">Smittspridningen av covid-19 har under hösten </w:t>
      </w:r>
      <w:r>
        <w:t>ökat kraftigt</w:t>
      </w:r>
      <w:r w:rsidRPr="00051682">
        <w:t xml:space="preserve"> och </w:t>
      </w:r>
      <w:r>
        <w:t>med anledning av det mycket allvarliga läget är det sedan den 24 november som huvudregel förbjudet att hålla</w:t>
      </w:r>
      <w:r w:rsidRPr="004521A8">
        <w:t xml:space="preserve"> allmänna samman</w:t>
      </w:r>
      <w:r w:rsidRPr="004521A8">
        <w:softHyphen/>
        <w:t>komster och offen</w:t>
      </w:r>
      <w:r>
        <w:softHyphen/>
      </w:r>
      <w:r w:rsidRPr="004521A8">
        <w:t xml:space="preserve">tliga tillställningar med fler än </w:t>
      </w:r>
      <w:r>
        <w:t>8</w:t>
      </w:r>
      <w:r w:rsidRPr="004521A8">
        <w:t xml:space="preserve"> del</w:t>
      </w:r>
      <w:r w:rsidR="00F84EEE">
        <w:softHyphen/>
      </w:r>
      <w:r w:rsidRPr="004521A8">
        <w:t>tagare.</w:t>
      </w:r>
      <w:r>
        <w:t xml:space="preserve"> Sådana här begränsningar ska inte gälla längre än nödvändigt och </w:t>
      </w:r>
      <w:r w:rsidR="0046018B">
        <w:t>f</w:t>
      </w:r>
      <w:r>
        <w:t>örordningen kommer, i nära dialog med Folkhälso</w:t>
      </w:r>
      <w:r>
        <w:softHyphen/>
        <w:t>myndig</w:t>
      </w:r>
      <w:r>
        <w:softHyphen/>
        <w:t>heten, att omprövas kontinuerligt.</w:t>
      </w:r>
    </w:p>
    <w:p w14:paraId="34878A26" w14:textId="024233CF" w:rsidR="00D5665C" w:rsidRDefault="006C4891" w:rsidP="006C4891">
      <w:pPr>
        <w:pStyle w:val="Brdtext"/>
      </w:pPr>
      <w:r>
        <w:t>Regeringen är självklart medveten om att ordningslagen är ett trubbigt verktyg och d</w:t>
      </w:r>
      <w:r w:rsidRPr="00873C6B">
        <w:t>et är uppenbart att det behövs en lagstiftning som på ett bättre och mer träffsäkert sätt kan reglera situa</w:t>
      </w:r>
      <w:r>
        <w:softHyphen/>
      </w:r>
      <w:r w:rsidRPr="00873C6B">
        <w:t xml:space="preserve">tioner där </w:t>
      </w:r>
      <w:r>
        <w:t>folksamlingar</w:t>
      </w:r>
      <w:r w:rsidRPr="00873C6B">
        <w:t xml:space="preserve"> behöver begränsas för att förhindra smitt</w:t>
      </w:r>
      <w:r>
        <w:softHyphen/>
      </w:r>
      <w:r w:rsidRPr="00873C6B">
        <w:t xml:space="preserve">spridning. </w:t>
      </w:r>
      <w:r w:rsidR="00D5665C">
        <w:t>Ett intensivt arbete pågår därför i</w:t>
      </w:r>
      <w:r w:rsidR="00EA40B9">
        <w:t xml:space="preserve"> </w:t>
      </w:r>
      <w:r w:rsidR="002A4D79">
        <w:t>R</w:t>
      </w:r>
      <w:r w:rsidR="00D5665C">
        <w:t xml:space="preserve">egeringskansliet med att </w:t>
      </w:r>
      <w:r w:rsidR="00D5665C" w:rsidRPr="00873C6B">
        <w:t>ta fram ett förslag till en</w:t>
      </w:r>
      <w:r w:rsidR="00D5665C">
        <w:t xml:space="preserve"> ny</w:t>
      </w:r>
      <w:r w:rsidR="00D5665C" w:rsidRPr="00873C6B">
        <w:t xml:space="preserve"> </w:t>
      </w:r>
      <w:r w:rsidR="00D5665C">
        <w:t xml:space="preserve">pandemilag. Regeringen </w:t>
      </w:r>
      <w:r>
        <w:t xml:space="preserve">förväntas kunna presentera ett förslag för riksdagen tidigt nästa år. </w:t>
      </w:r>
    </w:p>
    <w:p w14:paraId="4ECBA2A1" w14:textId="65FC5A23" w:rsidR="006C4891" w:rsidRDefault="00EA40B9" w:rsidP="006C4891">
      <w:pPr>
        <w:pStyle w:val="Brdtext"/>
      </w:pPr>
      <w:r>
        <w:t>Regeringen har</w:t>
      </w:r>
      <w:r w:rsidR="006C4891">
        <w:t xml:space="preserve"> </w:t>
      </w:r>
      <w:r w:rsidR="00D5665C">
        <w:t>också</w:t>
      </w:r>
      <w:r w:rsidR="006C4891">
        <w:t xml:space="preserve"> under hösten gett Folkhälsomyndigheten i uppdrag att </w:t>
      </w:r>
      <w:r w:rsidR="006C4891" w:rsidRPr="00052DBE">
        <w:t>löpande analysera behovet av, och förutsätt</w:t>
      </w:r>
      <w:r w:rsidR="006C4891">
        <w:softHyphen/>
      </w:r>
      <w:r w:rsidR="006C4891" w:rsidRPr="00052DBE">
        <w:t>ningarna för, förändringar av för</w:t>
      </w:r>
      <w:r w:rsidR="006C4891">
        <w:softHyphen/>
      </w:r>
      <w:r w:rsidR="006C4891" w:rsidRPr="00052DBE">
        <w:t>ord</w:t>
      </w:r>
      <w:r w:rsidR="006C4891">
        <w:softHyphen/>
      </w:r>
      <w:r w:rsidR="006C4891" w:rsidRPr="00052DBE">
        <w:t>ningen om förbud mot att hålla allmänna samman</w:t>
      </w:r>
      <w:r w:rsidR="006C4891">
        <w:softHyphen/>
      </w:r>
      <w:r w:rsidR="006C4891" w:rsidRPr="00052DBE">
        <w:t xml:space="preserve">komster och offentliga </w:t>
      </w:r>
      <w:r w:rsidR="006C4891" w:rsidRPr="00052DBE">
        <w:lastRenderedPageBreak/>
        <w:t>till</w:t>
      </w:r>
      <w:r w:rsidR="006C4891">
        <w:softHyphen/>
      </w:r>
      <w:r w:rsidR="006C4891" w:rsidRPr="00052DBE">
        <w:t>ställningar</w:t>
      </w:r>
      <w:r w:rsidR="006C4891">
        <w:t xml:space="preserve">, exempelvis </w:t>
      </w:r>
      <w:r w:rsidR="00D5665C" w:rsidRPr="00D5665C">
        <w:t>om man kan undanta motions- och idrottsverksamhet utomhus</w:t>
      </w:r>
      <w:r w:rsidR="006C4891" w:rsidRPr="00052DBE">
        <w:t>.</w:t>
      </w:r>
      <w:r w:rsidR="000A4039" w:rsidRPr="000A4039">
        <w:t xml:space="preserve"> </w:t>
      </w:r>
      <w:r w:rsidR="000A4039">
        <w:t>Av Folkhälsomyndighetens redovisning den 1</w:t>
      </w:r>
      <w:r w:rsidR="00EE23F7">
        <w:t> </w:t>
      </w:r>
      <w:r w:rsidR="000A4039">
        <w:t xml:space="preserve">december 2020 framgår att myndigheten anser att det inte är möjligt att föreslå ändringar av </w:t>
      </w:r>
      <w:r w:rsidR="005F11A2">
        <w:t>förbudsförordningen</w:t>
      </w:r>
      <w:r w:rsidR="00EE23F7">
        <w:t xml:space="preserve"> </w:t>
      </w:r>
      <w:r w:rsidR="000A4039">
        <w:t>under nuvarande epidemiologiskt läge. En ny bedömning kommer enligt myndigheten att göras i samband med nästa rapportering den 15 januari 2021.</w:t>
      </w:r>
    </w:p>
    <w:p w14:paraId="752AD79F" w14:textId="77777777" w:rsidR="006C4891" w:rsidRDefault="006C4891" w:rsidP="006C4891">
      <w:pPr>
        <w:pStyle w:val="Brdtext"/>
      </w:pPr>
      <w:r>
        <w:t>För att</w:t>
      </w:r>
      <w:r w:rsidRPr="00610969">
        <w:t xml:space="preserve"> stötta ansvariga aktörer att genomföra arrangemang och </w:t>
      </w:r>
      <w:r>
        <w:t xml:space="preserve">bedriva sina </w:t>
      </w:r>
      <w:r w:rsidRPr="00610969">
        <w:t>verk</w:t>
      </w:r>
      <w:r>
        <w:softHyphen/>
      </w:r>
      <w:r w:rsidRPr="00610969">
        <w:t>samheter</w:t>
      </w:r>
      <w:r>
        <w:t xml:space="preserve">, exempelvis </w:t>
      </w:r>
      <w:r w:rsidR="00D5665C">
        <w:t>idrottsarrangemang,</w:t>
      </w:r>
      <w:r w:rsidRPr="00610969">
        <w:t xml:space="preserve"> så smittsäkert som möjligt</w:t>
      </w:r>
      <w:r>
        <w:t xml:space="preserve"> har Folkhälso</w:t>
      </w:r>
      <w:r>
        <w:softHyphen/>
        <w:t>myndig</w:t>
      </w:r>
      <w:r>
        <w:softHyphen/>
        <w:t>heten också fått i uppdrag att</w:t>
      </w:r>
      <w:r w:rsidRPr="00610969">
        <w:t xml:space="preserve"> </w:t>
      </w:r>
      <w:r>
        <w:t>l</w:t>
      </w:r>
      <w:r w:rsidRPr="00610969">
        <w:t>öpande se över befintliga, alternativt ta fram nya, allmänna råd eller rekommendationer för hur olika typer av arrange</w:t>
      </w:r>
      <w:r>
        <w:softHyphen/>
      </w:r>
      <w:r w:rsidRPr="00610969">
        <w:t>mang och andra verk</w:t>
      </w:r>
      <w:r>
        <w:softHyphen/>
      </w:r>
      <w:r w:rsidRPr="00610969">
        <w:t>samheter ska kunna genomföras på ett säkert sätt.</w:t>
      </w:r>
    </w:p>
    <w:p w14:paraId="079EE680" w14:textId="77777777" w:rsidR="006C4891" w:rsidRDefault="006C4891" w:rsidP="006C4891">
      <w:pPr>
        <w:pStyle w:val="Brdtext"/>
      </w:pPr>
      <w:r>
        <w:t>Regeringen arbetar alltså både med att se över begräns</w:t>
      </w:r>
      <w:r>
        <w:softHyphen/>
        <w:t xml:space="preserve">ningarna i </w:t>
      </w:r>
      <w:r w:rsidRPr="00E9002A">
        <w:t>förord</w:t>
      </w:r>
      <w:r>
        <w:softHyphen/>
      </w:r>
      <w:r w:rsidRPr="00E9002A">
        <w:t>ningen om förbud mot att hålla allmänna samman</w:t>
      </w:r>
      <w:r>
        <w:softHyphen/>
      </w:r>
      <w:r w:rsidRPr="00E9002A">
        <w:t>komster och offen</w:t>
      </w:r>
      <w:r>
        <w:softHyphen/>
      </w:r>
      <w:r w:rsidRPr="00E9002A">
        <w:t>tliga till</w:t>
      </w:r>
      <w:r>
        <w:softHyphen/>
      </w:r>
      <w:r w:rsidRPr="00E9002A">
        <w:t>ställ</w:t>
      </w:r>
      <w:r>
        <w:softHyphen/>
      </w:r>
      <w:r w:rsidRPr="00E9002A">
        <w:t>ningar</w:t>
      </w:r>
      <w:r>
        <w:t xml:space="preserve"> och med att så snart som möjligt få fram en ny mer träffsäker reglering. </w:t>
      </w:r>
    </w:p>
    <w:p w14:paraId="75FD7A2A" w14:textId="77777777" w:rsidR="00DE072B" w:rsidRDefault="00DE072B" w:rsidP="00797813">
      <w:pPr>
        <w:pStyle w:val="Brdtext"/>
      </w:pPr>
    </w:p>
    <w:p w14:paraId="184489E8" w14:textId="77777777" w:rsidR="00797813" w:rsidRDefault="0079781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7EA41D9BC644FD4B747B3305E3784DF"/>
          </w:placeholder>
          <w:dataBinding w:prefixMappings="xmlns:ns0='http://lp/documentinfo/RK' " w:xpath="/ns0:DocumentInfo[1]/ns0:BaseInfo[1]/ns0:HeaderDate[1]" w:storeItemID="{2DEC1D90-5DC0-44F9-849F-1E57BE50276B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5665C">
            <w:t>2 december 2020</w:t>
          </w:r>
        </w:sdtContent>
      </w:sdt>
    </w:p>
    <w:p w14:paraId="186B4B72" w14:textId="77777777" w:rsidR="00797813" w:rsidRDefault="00797813" w:rsidP="004E7A8F">
      <w:pPr>
        <w:pStyle w:val="Brdtextutanavstnd"/>
      </w:pPr>
    </w:p>
    <w:p w14:paraId="673A16CC" w14:textId="77777777" w:rsidR="00797813" w:rsidRDefault="00797813" w:rsidP="004E7A8F">
      <w:pPr>
        <w:pStyle w:val="Brdtextutanavstnd"/>
      </w:pPr>
    </w:p>
    <w:p w14:paraId="3A898DC4" w14:textId="77777777" w:rsidR="00797813" w:rsidRDefault="00797813" w:rsidP="004E7A8F">
      <w:pPr>
        <w:pStyle w:val="Brdtextutanavstnd"/>
      </w:pPr>
    </w:p>
    <w:p w14:paraId="4A106322" w14:textId="5748DF71" w:rsidR="00797813" w:rsidRDefault="00D5665C" w:rsidP="00422A41">
      <w:pPr>
        <w:pStyle w:val="Brdtext"/>
      </w:pPr>
      <w:r>
        <w:t>Mikael Damberg</w:t>
      </w:r>
    </w:p>
    <w:p w14:paraId="71B7DB67" w14:textId="77777777" w:rsidR="00797813" w:rsidRPr="00DB48AB" w:rsidRDefault="00797813" w:rsidP="00DB48AB">
      <w:pPr>
        <w:pStyle w:val="Brdtext"/>
      </w:pPr>
    </w:p>
    <w:sectPr w:rsidR="0079781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A0B24" w14:textId="77777777" w:rsidR="000C783C" w:rsidRDefault="000C783C" w:rsidP="00A87A54">
      <w:pPr>
        <w:spacing w:after="0" w:line="240" w:lineRule="auto"/>
      </w:pPr>
      <w:r>
        <w:separator/>
      </w:r>
    </w:p>
  </w:endnote>
  <w:endnote w:type="continuationSeparator" w:id="0">
    <w:p w14:paraId="580166CF" w14:textId="77777777" w:rsidR="000C783C" w:rsidRDefault="000C78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0EED9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4855C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809951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BE568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A9615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E598B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D8955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6FDE3F" w14:textId="77777777" w:rsidTr="00C26068">
      <w:trPr>
        <w:trHeight w:val="227"/>
      </w:trPr>
      <w:tc>
        <w:tcPr>
          <w:tcW w:w="4074" w:type="dxa"/>
        </w:tcPr>
        <w:p w14:paraId="5E1FD50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3D6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AE092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D625E" w14:textId="77777777" w:rsidR="000C783C" w:rsidRDefault="000C783C" w:rsidP="00A87A54">
      <w:pPr>
        <w:spacing w:after="0" w:line="240" w:lineRule="auto"/>
      </w:pPr>
      <w:r>
        <w:separator/>
      </w:r>
    </w:p>
  </w:footnote>
  <w:footnote w:type="continuationSeparator" w:id="0">
    <w:p w14:paraId="62C4904A" w14:textId="77777777" w:rsidR="000C783C" w:rsidRDefault="000C78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97813" w14:paraId="21E65072" w14:textId="77777777" w:rsidTr="00C93EBA">
      <w:trPr>
        <w:trHeight w:val="227"/>
      </w:trPr>
      <w:tc>
        <w:tcPr>
          <w:tcW w:w="5534" w:type="dxa"/>
        </w:tcPr>
        <w:p w14:paraId="0554B848" w14:textId="77777777" w:rsidR="00797813" w:rsidRPr="007D73AB" w:rsidRDefault="00797813">
          <w:pPr>
            <w:pStyle w:val="Sidhuvud"/>
          </w:pPr>
        </w:p>
      </w:tc>
      <w:tc>
        <w:tcPr>
          <w:tcW w:w="3170" w:type="dxa"/>
          <w:vAlign w:val="bottom"/>
        </w:tcPr>
        <w:p w14:paraId="1E2E576F" w14:textId="77777777" w:rsidR="00797813" w:rsidRPr="007D73AB" w:rsidRDefault="00797813" w:rsidP="00340DE0">
          <w:pPr>
            <w:pStyle w:val="Sidhuvud"/>
          </w:pPr>
        </w:p>
      </w:tc>
      <w:tc>
        <w:tcPr>
          <w:tcW w:w="1134" w:type="dxa"/>
        </w:tcPr>
        <w:p w14:paraId="72DCF66B" w14:textId="77777777" w:rsidR="00797813" w:rsidRDefault="00797813" w:rsidP="005A703A">
          <w:pPr>
            <w:pStyle w:val="Sidhuvud"/>
          </w:pPr>
        </w:p>
      </w:tc>
    </w:tr>
    <w:tr w:rsidR="00797813" w14:paraId="73512D7D" w14:textId="77777777" w:rsidTr="00C93EBA">
      <w:trPr>
        <w:trHeight w:val="1928"/>
      </w:trPr>
      <w:tc>
        <w:tcPr>
          <w:tcW w:w="5534" w:type="dxa"/>
        </w:tcPr>
        <w:p w14:paraId="1BA8FCB5" w14:textId="77777777" w:rsidR="00797813" w:rsidRPr="00340DE0" w:rsidRDefault="0079781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232D4D" wp14:editId="4C8DCBC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F376AF" w14:textId="77777777" w:rsidR="00797813" w:rsidRPr="00710A6C" w:rsidRDefault="00797813" w:rsidP="00EE3C0F">
          <w:pPr>
            <w:pStyle w:val="Sidhuvud"/>
            <w:rPr>
              <w:b/>
            </w:rPr>
          </w:pPr>
        </w:p>
        <w:p w14:paraId="631CE3A0" w14:textId="77777777" w:rsidR="00797813" w:rsidRDefault="00797813" w:rsidP="00EE3C0F">
          <w:pPr>
            <w:pStyle w:val="Sidhuvud"/>
          </w:pPr>
        </w:p>
        <w:p w14:paraId="665558F9" w14:textId="77777777" w:rsidR="00797813" w:rsidRDefault="00797813" w:rsidP="00EE3C0F">
          <w:pPr>
            <w:pStyle w:val="Sidhuvud"/>
          </w:pPr>
        </w:p>
        <w:p w14:paraId="73433F37" w14:textId="77777777" w:rsidR="00797813" w:rsidRDefault="00797813" w:rsidP="00EE3C0F">
          <w:pPr>
            <w:pStyle w:val="Sidhuvud"/>
          </w:pPr>
        </w:p>
        <w:p w14:paraId="75DD1D5C" w14:textId="77777777" w:rsidR="00797813" w:rsidRDefault="000C783C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869403907EF4FD2A7C6D114CAA09755"/>
              </w:placeholder>
              <w:dataBinding w:prefixMappings="xmlns:ns0='http://lp/documentinfo/RK' " w:xpath="/ns0:DocumentInfo[1]/ns0:BaseInfo[1]/ns0:Dnr[1]" w:storeItemID="{2DEC1D90-5DC0-44F9-849F-1E57BE50276B}"/>
              <w:text/>
            </w:sdtPr>
            <w:sdtEndPr/>
            <w:sdtContent>
              <w:r w:rsidR="00797813">
                <w:t>Ju2020/</w:t>
              </w:r>
            </w:sdtContent>
          </w:sdt>
          <w:r w:rsidR="00797813">
            <w:t>04326</w:t>
          </w:r>
        </w:p>
        <w:sdt>
          <w:sdtPr>
            <w:alias w:val="DocNumber"/>
            <w:tag w:val="DocNumber"/>
            <w:id w:val="1726028884"/>
            <w:placeholder>
              <w:docPart w:val="D00C61B6AAAD4C0FAB50EB45DD75B9F1"/>
            </w:placeholder>
            <w:showingPlcHdr/>
            <w:dataBinding w:prefixMappings="xmlns:ns0='http://lp/documentinfo/RK' " w:xpath="/ns0:DocumentInfo[1]/ns0:BaseInfo[1]/ns0:DocNumber[1]" w:storeItemID="{2DEC1D90-5DC0-44F9-849F-1E57BE50276B}"/>
            <w:text/>
          </w:sdtPr>
          <w:sdtEndPr/>
          <w:sdtContent>
            <w:p w14:paraId="3EBC4058" w14:textId="77777777" w:rsidR="00797813" w:rsidRDefault="007978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FD356D" w14:textId="77777777" w:rsidR="00797813" w:rsidRDefault="00797813" w:rsidP="00EE3C0F">
          <w:pPr>
            <w:pStyle w:val="Sidhuvud"/>
          </w:pPr>
        </w:p>
      </w:tc>
      <w:tc>
        <w:tcPr>
          <w:tcW w:w="1134" w:type="dxa"/>
        </w:tcPr>
        <w:p w14:paraId="4AF77F0C" w14:textId="77777777" w:rsidR="00797813" w:rsidRDefault="00797813" w:rsidP="0094502D">
          <w:pPr>
            <w:pStyle w:val="Sidhuvud"/>
          </w:pPr>
        </w:p>
        <w:p w14:paraId="13D1D125" w14:textId="77777777" w:rsidR="00797813" w:rsidRPr="0094502D" w:rsidRDefault="00797813" w:rsidP="00EC71A6">
          <w:pPr>
            <w:pStyle w:val="Sidhuvud"/>
          </w:pPr>
        </w:p>
      </w:tc>
    </w:tr>
    <w:tr w:rsidR="00797813" w14:paraId="342BFEE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7F3466AE0404B8D8C4D2D490576106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C4B0555" w14:textId="77777777" w:rsidR="00D5665C" w:rsidRPr="00D5665C" w:rsidRDefault="00D5665C" w:rsidP="00340DE0">
              <w:pPr>
                <w:pStyle w:val="Sidhuvud"/>
                <w:rPr>
                  <w:b/>
                </w:rPr>
              </w:pPr>
              <w:r w:rsidRPr="00D5665C">
                <w:rPr>
                  <w:b/>
                </w:rPr>
                <w:t>Justitiedepartementet</w:t>
              </w:r>
            </w:p>
            <w:p w14:paraId="3518372A" w14:textId="77777777" w:rsidR="00797813" w:rsidRPr="00340DE0" w:rsidRDefault="00D5665C" w:rsidP="00340DE0">
              <w:pPr>
                <w:pStyle w:val="Sidhuvud"/>
              </w:pPr>
              <w:r w:rsidRPr="00D5665C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0FAC5A34474031A648540B7E570D7B"/>
          </w:placeholder>
          <w:dataBinding w:prefixMappings="xmlns:ns0='http://lp/documentinfo/RK' " w:xpath="/ns0:DocumentInfo[1]/ns0:BaseInfo[1]/ns0:Recipient[1]" w:storeItemID="{2DEC1D90-5DC0-44F9-849F-1E57BE50276B}"/>
          <w:text w:multiLine="1"/>
        </w:sdtPr>
        <w:sdtEndPr/>
        <w:sdtContent>
          <w:tc>
            <w:tcPr>
              <w:tcW w:w="3170" w:type="dxa"/>
            </w:tcPr>
            <w:p w14:paraId="7D092351" w14:textId="77777777" w:rsidR="00797813" w:rsidRDefault="007978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9CCB31" w14:textId="77777777" w:rsidR="00797813" w:rsidRDefault="00797813" w:rsidP="003E6020">
          <w:pPr>
            <w:pStyle w:val="Sidhuvud"/>
          </w:pPr>
        </w:p>
      </w:tc>
    </w:tr>
  </w:tbl>
  <w:p w14:paraId="16DDBC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1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932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039"/>
    <w:rsid w:val="000A456A"/>
    <w:rsid w:val="000A5E43"/>
    <w:rsid w:val="000B56A9"/>
    <w:rsid w:val="000C61D1"/>
    <w:rsid w:val="000C783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D79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18B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1A2"/>
    <w:rsid w:val="00604782"/>
    <w:rsid w:val="00605718"/>
    <w:rsid w:val="00605C66"/>
    <w:rsid w:val="00606310"/>
    <w:rsid w:val="00607814"/>
    <w:rsid w:val="00610D87"/>
    <w:rsid w:val="00610E88"/>
    <w:rsid w:val="00613827"/>
    <w:rsid w:val="006155FD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891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813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5251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A24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C84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65C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72B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0B9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3F7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4EEE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02F5E"/>
  <w15:docId w15:val="{7C5C739C-27CF-44FB-9992-45ECCCFA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69403907EF4FD2A7C6D114CAA09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AB49CF-D4E5-4616-9DAF-9E3F8C83F7EA}"/>
      </w:docPartPr>
      <w:docPartBody>
        <w:p w:rsidR="008C20A7" w:rsidRDefault="00B32591" w:rsidP="00B32591">
          <w:pPr>
            <w:pStyle w:val="8869403907EF4FD2A7C6D114CAA097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0C61B6AAAD4C0FAB50EB45DD75B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A45C9-FA5F-4BB4-B7CD-5B31C977C32A}"/>
      </w:docPartPr>
      <w:docPartBody>
        <w:p w:rsidR="008C20A7" w:rsidRDefault="00B32591" w:rsidP="00B32591">
          <w:pPr>
            <w:pStyle w:val="D00C61B6AAAD4C0FAB50EB45DD75B9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F3466AE0404B8D8C4D2D49057610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F6589-EDEA-4A9B-8777-41E40ECF6409}"/>
      </w:docPartPr>
      <w:docPartBody>
        <w:p w:rsidR="008C20A7" w:rsidRDefault="00B32591" w:rsidP="00B32591">
          <w:pPr>
            <w:pStyle w:val="47F3466AE0404B8D8C4D2D49057610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0FAC5A34474031A648540B7E570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C2C71-86BD-47EF-A237-9D260BD8D448}"/>
      </w:docPartPr>
      <w:docPartBody>
        <w:p w:rsidR="008C20A7" w:rsidRDefault="00B32591" w:rsidP="00B32591">
          <w:pPr>
            <w:pStyle w:val="C80FAC5A34474031A648540B7E570D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EA41D9BC644FD4B747B3305E378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F4285-8325-4528-A2D6-A648820F11A4}"/>
      </w:docPartPr>
      <w:docPartBody>
        <w:p w:rsidR="008C20A7" w:rsidRDefault="00B32591" w:rsidP="00B32591">
          <w:pPr>
            <w:pStyle w:val="C7EA41D9BC644FD4B747B3305E3784D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91"/>
    <w:rsid w:val="008C20A7"/>
    <w:rsid w:val="00B32591"/>
    <w:rsid w:val="00D1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A29AA955BC747939BAA60D351264F01">
    <w:name w:val="FA29AA955BC747939BAA60D351264F01"/>
    <w:rsid w:val="00B32591"/>
  </w:style>
  <w:style w:type="character" w:styleId="Platshllartext">
    <w:name w:val="Placeholder Text"/>
    <w:basedOn w:val="Standardstycketeckensnitt"/>
    <w:uiPriority w:val="99"/>
    <w:semiHidden/>
    <w:rsid w:val="00B32591"/>
    <w:rPr>
      <w:noProof w:val="0"/>
      <w:color w:val="808080"/>
    </w:rPr>
  </w:style>
  <w:style w:type="paragraph" w:customStyle="1" w:styleId="B9E85E2A6CCE47EC844C13FAF544FEC6">
    <w:name w:val="B9E85E2A6CCE47EC844C13FAF544FEC6"/>
    <w:rsid w:val="00B32591"/>
  </w:style>
  <w:style w:type="paragraph" w:customStyle="1" w:styleId="5C498858E3494C3D92E94D6A0EC28CAC">
    <w:name w:val="5C498858E3494C3D92E94D6A0EC28CAC"/>
    <w:rsid w:val="00B32591"/>
  </w:style>
  <w:style w:type="paragraph" w:customStyle="1" w:styleId="D92F7ACDBAA14E3390AE327B874D1214">
    <w:name w:val="D92F7ACDBAA14E3390AE327B874D1214"/>
    <w:rsid w:val="00B32591"/>
  </w:style>
  <w:style w:type="paragraph" w:customStyle="1" w:styleId="8869403907EF4FD2A7C6D114CAA09755">
    <w:name w:val="8869403907EF4FD2A7C6D114CAA09755"/>
    <w:rsid w:val="00B32591"/>
  </w:style>
  <w:style w:type="paragraph" w:customStyle="1" w:styleId="D00C61B6AAAD4C0FAB50EB45DD75B9F1">
    <w:name w:val="D00C61B6AAAD4C0FAB50EB45DD75B9F1"/>
    <w:rsid w:val="00B32591"/>
  </w:style>
  <w:style w:type="paragraph" w:customStyle="1" w:styleId="92F262086D0D4660B93A01B3EC4543CB">
    <w:name w:val="92F262086D0D4660B93A01B3EC4543CB"/>
    <w:rsid w:val="00B32591"/>
  </w:style>
  <w:style w:type="paragraph" w:customStyle="1" w:styleId="31822310CF70470F9ECE8D22250405C6">
    <w:name w:val="31822310CF70470F9ECE8D22250405C6"/>
    <w:rsid w:val="00B32591"/>
  </w:style>
  <w:style w:type="paragraph" w:customStyle="1" w:styleId="A165BBBD92AA4399AEADBD67E3DE1FBE">
    <w:name w:val="A165BBBD92AA4399AEADBD67E3DE1FBE"/>
    <w:rsid w:val="00B32591"/>
  </w:style>
  <w:style w:type="paragraph" w:customStyle="1" w:styleId="47F3466AE0404B8D8C4D2D490576106F">
    <w:name w:val="47F3466AE0404B8D8C4D2D490576106F"/>
    <w:rsid w:val="00B32591"/>
  </w:style>
  <w:style w:type="paragraph" w:customStyle="1" w:styleId="C80FAC5A34474031A648540B7E570D7B">
    <w:name w:val="C80FAC5A34474031A648540B7E570D7B"/>
    <w:rsid w:val="00B32591"/>
  </w:style>
  <w:style w:type="paragraph" w:customStyle="1" w:styleId="D00C61B6AAAD4C0FAB50EB45DD75B9F11">
    <w:name w:val="D00C61B6AAAD4C0FAB50EB45DD75B9F11"/>
    <w:rsid w:val="00B325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F3466AE0404B8D8C4D2D490576106F1">
    <w:name w:val="47F3466AE0404B8D8C4D2D490576106F1"/>
    <w:rsid w:val="00B325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38EEF9842B445E812DAE6419C6E22B">
    <w:name w:val="8D38EEF9842B445E812DAE6419C6E22B"/>
    <w:rsid w:val="00B32591"/>
  </w:style>
  <w:style w:type="paragraph" w:customStyle="1" w:styleId="14CBAE1EE2DC4FC69DBBA392FE5D084F">
    <w:name w:val="14CBAE1EE2DC4FC69DBBA392FE5D084F"/>
    <w:rsid w:val="00B32591"/>
  </w:style>
  <w:style w:type="paragraph" w:customStyle="1" w:styleId="D3D531D7FCFC4605B1A4E7F6D85EBAF9">
    <w:name w:val="D3D531D7FCFC4605B1A4E7F6D85EBAF9"/>
    <w:rsid w:val="00B32591"/>
  </w:style>
  <w:style w:type="paragraph" w:customStyle="1" w:styleId="CE07FAF130D54B088DC11DE1D4941DA2">
    <w:name w:val="CE07FAF130D54B088DC11DE1D4941DA2"/>
    <w:rsid w:val="00B32591"/>
  </w:style>
  <w:style w:type="paragraph" w:customStyle="1" w:styleId="59A7374C5C724E27BA496196E2F551EB">
    <w:name w:val="59A7374C5C724E27BA496196E2F551EB"/>
    <w:rsid w:val="00B32591"/>
  </w:style>
  <w:style w:type="paragraph" w:customStyle="1" w:styleId="C7EA41D9BC644FD4B747B3305E3784DF">
    <w:name w:val="C7EA41D9BC644FD4B747B3305E3784DF"/>
    <w:rsid w:val="00B32591"/>
  </w:style>
  <w:style w:type="paragraph" w:customStyle="1" w:styleId="5B216330E25742CFA4483857687658A3">
    <w:name w:val="5B216330E25742CFA4483857687658A3"/>
    <w:rsid w:val="00B32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/yta/ju-L4/Riksdagsfrgor</xsnScope>
</customXsn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</Dnr>
    <ParagrafNr/>
    <DocumentTitle/>
    <VisitingAddress/>
    <Extra1/>
    <Extra2/>
    <Extra3>Lotta Finstorp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</Dnr>
    <ParagrafNr/>
    <DocumentTitle/>
    <VisitingAddress/>
    <Extra1/>
    <Extra2/>
    <Extra3>Lotta Finstorp 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0b899df7-5543-4211-8f3a-b9466c1c568d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B5281-0ADD-4B18-8EF9-220515CD69C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DEC1D90-5DC0-44F9-849F-1E57BE50276B}"/>
</file>

<file path=customXml/itemProps3.xml><?xml version="1.0" encoding="utf-8"?>
<ds:datastoreItem xmlns:ds="http://schemas.openxmlformats.org/officeDocument/2006/customXml" ds:itemID="{95EAC711-ECE5-4EA6-AED3-BF3D8782C425}"/>
</file>

<file path=customXml/itemProps4.xml><?xml version="1.0" encoding="utf-8"?>
<ds:datastoreItem xmlns:ds="http://schemas.openxmlformats.org/officeDocument/2006/customXml" ds:itemID="{2DEC1D90-5DC0-44F9-849F-1E57BE50276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9864C03-93B3-47DD-BBA8-289696423E01}">
  <ds:schemaRefs>
    <ds:schemaRef ds:uri="http://schemas.microsoft.com/office/2006/metadata/properties"/>
    <ds:schemaRef ds:uri="http://schemas.microsoft.com/office/infopath/2007/PartnerControls"/>
    <ds:schemaRef ds:uri="e43df85e-1a90-4f35-984f-b50671c40a74"/>
    <ds:schemaRef ds:uri="cc625d36-bb37-4650-91b9-0c96159295ba"/>
    <ds:schemaRef ds:uri="4e9c2f0c-7bf8-49af-8356-cbf363fc78a7"/>
    <ds:schemaRef ds:uri="18f3d968-6251-40b0-9f11-012b293496c2"/>
    <ds:schemaRef ds:uri="c43a2d8f-bf28-4bd0-b6c4-0c6d6c609fb1"/>
  </ds:schemaRefs>
</ds:datastoreItem>
</file>

<file path=customXml/itemProps6.xml><?xml version="1.0" encoding="utf-8"?>
<ds:datastoreItem xmlns:ds="http://schemas.openxmlformats.org/officeDocument/2006/customXml" ds:itemID="{16F1D785-54AB-4DD1-9476-666AAC381BD6}"/>
</file>

<file path=customXml/itemProps7.xml><?xml version="1.0" encoding="utf-8"?>
<ds:datastoreItem xmlns:ds="http://schemas.openxmlformats.org/officeDocument/2006/customXml" ds:itemID="{09864C03-93B3-47DD-BBA8-289696423E01}"/>
</file>

<file path=customXml/itemProps8.xml><?xml version="1.0" encoding="utf-8"?>
<ds:datastoreItem xmlns:ds="http://schemas.openxmlformats.org/officeDocument/2006/customXml" ds:itemID="{95BB6DA4-7AC2-48D9-9322-4395906139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687 Idrottsrörelsen under pandemin.docx</dc:title>
  <dc:subject/>
  <dc:creator>Sandra Melin</dc:creator>
  <cp:keywords/>
  <dc:description/>
  <cp:lastModifiedBy>Sandra Melin</cp:lastModifiedBy>
  <cp:revision>13</cp:revision>
  <dcterms:created xsi:type="dcterms:W3CDTF">2020-11-27T08:28:00Z</dcterms:created>
  <dcterms:modified xsi:type="dcterms:W3CDTF">2020-12-02T08:57:00Z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4ea98be6-bdf1-4739-9fb5-ccffbc6f4ec0</vt:lpwstr>
  </property>
</Properties>
</file>