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FF894" w14:textId="77777777" w:rsidR="00145C80" w:rsidRDefault="00145C80" w:rsidP="00DA0661">
      <w:pPr>
        <w:pStyle w:val="Rubrik"/>
      </w:pPr>
      <w:bookmarkStart w:id="0" w:name="Start"/>
      <w:bookmarkStart w:id="1" w:name="_GoBack"/>
      <w:bookmarkEnd w:id="0"/>
      <w:bookmarkEnd w:id="1"/>
      <w:r>
        <w:t>Svar på fråga 2019/20:1386 av Maria Malmer Stenergard (M)</w:t>
      </w:r>
      <w:r>
        <w:br/>
        <w:t>EBO-lagen</w:t>
      </w:r>
    </w:p>
    <w:p w14:paraId="10B032DD" w14:textId="77777777" w:rsidR="00FC2405" w:rsidRPr="00FC2405" w:rsidRDefault="0043782A" w:rsidP="00FC2405">
      <w:pPr>
        <w:pStyle w:val="Brdtext"/>
      </w:pPr>
      <w:sdt>
        <w:sdtPr>
          <w:alias w:val="Frågeställare"/>
          <w:tag w:val="delete"/>
          <w:id w:val="-1635256365"/>
          <w:placeholder>
            <w:docPart w:val="32186B88FEFC41808EA2F19011C9020D"/>
          </w:placeholder>
          <w:dataBinding w:prefixMappings="xmlns:ns0='http://lp/documentinfo/RK' " w:xpath="/ns0:DocumentInfo[1]/ns0:BaseInfo[1]/ns0:Extra3[1]" w:storeItemID="{B6E9BFBB-7327-4C4A-B389-5F8749003E27}"/>
          <w:text/>
        </w:sdtPr>
        <w:sdtEndPr/>
        <w:sdtContent>
          <w:r w:rsidR="00FC2405" w:rsidRPr="00FC2405">
            <w:t>Maria Malmer Stenergard</w:t>
          </w:r>
        </w:sdtContent>
      </w:sdt>
      <w:r w:rsidR="00FC2405" w:rsidRPr="00FC2405">
        <w:t xml:space="preserve"> har frågat mig om vilka dialoger jag som minister har haft med kommunala företrädare i framtagandet av promemorian </w:t>
      </w:r>
      <w:r w:rsidR="00FC2405" w:rsidRPr="00FC2405">
        <w:rPr>
          <w:i/>
          <w:iCs/>
        </w:rPr>
        <w:t>Ett ändrat förfarande för att anmäla områden som omfattas av begränsningen av rätten till dagersättning vid eget boende</w:t>
      </w:r>
      <w:r w:rsidR="00FC2405" w:rsidRPr="00FC2405">
        <w:t>, och varför jag inte föreslår att helt avskaffa möjligheten till eget boende (ebo) under asyltiden.</w:t>
      </w:r>
    </w:p>
    <w:p w14:paraId="529C0DBE" w14:textId="7008B38D" w:rsidR="00FC2405" w:rsidRPr="00FC2405" w:rsidRDefault="00FC2405" w:rsidP="004A2350">
      <w:pPr>
        <w:pStyle w:val="Brdtext"/>
      </w:pPr>
      <w:r w:rsidRPr="00FC2405">
        <w:t xml:space="preserve">Syftet med regelverket är att minska segregeringen genom att minska antalet asylsökande i bostadsområden med socioekonomiska utmaningar. Efter att ha följt tillämpningen av reglerna kan det dock konstateras att flera kommuner har valt att anmäla hela kommunen, </w:t>
      </w:r>
      <w:r w:rsidR="00116E39" w:rsidRPr="00FC2405">
        <w:t>inklusive</w:t>
      </w:r>
      <w:r w:rsidR="00116E39">
        <w:t xml:space="preserve"> </w:t>
      </w:r>
      <w:r w:rsidR="00FA3AD5">
        <w:t>områden i vilka det starkt kan ifrågasättas om det föreligger socioekonomiska utmaningar</w:t>
      </w:r>
      <w:r w:rsidRPr="00FC2405">
        <w:t xml:space="preserve">. Det var inte syftet och därför behöver regelverket stramas upp. </w:t>
      </w:r>
    </w:p>
    <w:p w14:paraId="47C81A79" w14:textId="77777777" w:rsidR="00FC2405" w:rsidRPr="00FC2405" w:rsidRDefault="00FC2405" w:rsidP="00FC2405">
      <w:pPr>
        <w:pStyle w:val="Brdtext"/>
      </w:pPr>
      <w:r w:rsidRPr="00FC2405">
        <w:t>I den remitterade promemorian föreslås därför ett ändrat anmälningsförfarande genom vilket det säkerställs både att kommunerna fortsatt ges ett faktiskt inflytande över vilka områden med socioekonomiska utmaningar som ska omfattas av regleringen och att det inte görs anmälningar som tydligt strider mot regleringens syfte. Jag ser fram emot att ta del av remissinstansernas, däribland ett flertal kommuners, synpunkter på förslagen i promemorian.</w:t>
      </w:r>
    </w:p>
    <w:p w14:paraId="62AC75BD" w14:textId="51B66563" w:rsidR="00FC2405" w:rsidRPr="00FC2405" w:rsidRDefault="00FC2405" w:rsidP="00FC2405">
      <w:pPr>
        <w:pStyle w:val="Brdtext"/>
      </w:pPr>
      <w:r w:rsidRPr="00FC2405">
        <w:t xml:space="preserve">Samtidigt har regeringen också för avsikt att inom kort ge ett uppdrag till Migrationsverket i syfte att säkerställa att regelverket efterlevs genom att förstärka kontrollerna av var de asylsökande bor. Det ska inte vara möjligt att skriva sig på en postbox, och om någon skriver sig på en felaktig adress </w:t>
      </w:r>
      <w:r w:rsidRPr="00FC2405">
        <w:lastRenderedPageBreak/>
        <w:t>för att få dagersättning så kan det utgöra ett bidragsbrott. Kontrollerna av att reglerna efterlevs kommer att skärpas.</w:t>
      </w:r>
    </w:p>
    <w:p w14:paraId="0D2DAF13" w14:textId="77777777" w:rsidR="00FC2405" w:rsidRPr="00FC2405" w:rsidRDefault="00FC2405" w:rsidP="00FC2405">
      <w:pPr>
        <w:pStyle w:val="Brdtext"/>
      </w:pPr>
      <w:r w:rsidRPr="00FC2405">
        <w:t>De nya reglerna trädde i kraft den 1 januari i år. Regeringen och riksdagen har alltså alldeles nyligen tagit ställning till hur ebo-regelverket i framtiden ska utformas. Jag avser därför inte vidta några ytterligare åtgärder i denna fråga i nuläget.</w:t>
      </w:r>
    </w:p>
    <w:p w14:paraId="2CA23675" w14:textId="77777777" w:rsidR="00145C80" w:rsidRDefault="00145C80" w:rsidP="006A12F1">
      <w:pPr>
        <w:pStyle w:val="Brdtext"/>
      </w:pPr>
      <w:r>
        <w:t xml:space="preserve">Stockholm den </w:t>
      </w:r>
      <w:sdt>
        <w:sdtPr>
          <w:id w:val="-1225218591"/>
          <w:placeholder>
            <w:docPart w:val="4B4492488F45454B9A826767D433041D"/>
          </w:placeholder>
          <w:dataBinding w:prefixMappings="xmlns:ns0='http://lp/documentinfo/RK' " w:xpath="/ns0:DocumentInfo[1]/ns0:BaseInfo[1]/ns0:HeaderDate[1]" w:storeItemID="{B6E9BFBB-7327-4C4A-B389-5F8749003E27}"/>
          <w:date w:fullDate="2020-05-27T00:00:00Z">
            <w:dateFormat w:val="d MMMM yyyy"/>
            <w:lid w:val="sv-SE"/>
            <w:storeMappedDataAs w:val="dateTime"/>
            <w:calendar w:val="gregorian"/>
          </w:date>
        </w:sdtPr>
        <w:sdtEndPr/>
        <w:sdtContent>
          <w:r w:rsidR="00827445">
            <w:t>27 maj 2020</w:t>
          </w:r>
        </w:sdtContent>
      </w:sdt>
    </w:p>
    <w:p w14:paraId="660FF613" w14:textId="77777777" w:rsidR="00145C80" w:rsidRDefault="00145C80" w:rsidP="004E7A8F">
      <w:pPr>
        <w:pStyle w:val="Brdtextutanavstnd"/>
      </w:pPr>
    </w:p>
    <w:p w14:paraId="0D60335D" w14:textId="77777777" w:rsidR="00145C80" w:rsidRDefault="00145C80" w:rsidP="004E7A8F">
      <w:pPr>
        <w:pStyle w:val="Brdtextutanavstnd"/>
      </w:pPr>
    </w:p>
    <w:p w14:paraId="3E9F1EF2" w14:textId="77777777" w:rsidR="00145C80" w:rsidRDefault="00145C80" w:rsidP="004E7A8F">
      <w:pPr>
        <w:pStyle w:val="Brdtextutanavstnd"/>
      </w:pPr>
    </w:p>
    <w:p w14:paraId="79731189" w14:textId="77777777" w:rsidR="00145C80" w:rsidRDefault="00145C80" w:rsidP="00422A41">
      <w:pPr>
        <w:pStyle w:val="Brdtext"/>
      </w:pPr>
      <w:r>
        <w:t>Morgan Johansson</w:t>
      </w:r>
    </w:p>
    <w:p w14:paraId="4E74BCFD" w14:textId="77777777" w:rsidR="00145C80" w:rsidRPr="00DB48AB" w:rsidRDefault="00145C80" w:rsidP="00DB48AB">
      <w:pPr>
        <w:pStyle w:val="Brdtext"/>
      </w:pPr>
    </w:p>
    <w:sectPr w:rsidR="00145C80"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3990D" w14:textId="77777777" w:rsidR="006F07D4" w:rsidRDefault="006F07D4" w:rsidP="00A87A54">
      <w:pPr>
        <w:spacing w:after="0" w:line="240" w:lineRule="auto"/>
      </w:pPr>
      <w:r>
        <w:separator/>
      </w:r>
    </w:p>
  </w:endnote>
  <w:endnote w:type="continuationSeparator" w:id="0">
    <w:p w14:paraId="056F066C" w14:textId="77777777" w:rsidR="006F07D4" w:rsidRDefault="006F07D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B4025B1" w14:textId="77777777" w:rsidTr="006A26EC">
      <w:trPr>
        <w:trHeight w:val="227"/>
        <w:jc w:val="right"/>
      </w:trPr>
      <w:tc>
        <w:tcPr>
          <w:tcW w:w="708" w:type="dxa"/>
          <w:vAlign w:val="bottom"/>
        </w:tcPr>
        <w:p w14:paraId="79952F2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C0709E" w14:textId="77777777" w:rsidTr="006A26EC">
      <w:trPr>
        <w:trHeight w:val="850"/>
        <w:jc w:val="right"/>
      </w:trPr>
      <w:tc>
        <w:tcPr>
          <w:tcW w:w="708" w:type="dxa"/>
          <w:vAlign w:val="bottom"/>
        </w:tcPr>
        <w:p w14:paraId="16F2EED0" w14:textId="77777777" w:rsidR="005606BC" w:rsidRPr="00347E11" w:rsidRDefault="005606BC" w:rsidP="005606BC">
          <w:pPr>
            <w:pStyle w:val="Sidfot"/>
            <w:spacing w:line="276" w:lineRule="auto"/>
            <w:jc w:val="right"/>
          </w:pPr>
        </w:p>
      </w:tc>
    </w:tr>
  </w:tbl>
  <w:p w14:paraId="71AD02B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64AF1EA" w14:textId="77777777" w:rsidTr="001F4302">
      <w:trPr>
        <w:trHeight w:val="510"/>
      </w:trPr>
      <w:tc>
        <w:tcPr>
          <w:tcW w:w="8525" w:type="dxa"/>
          <w:gridSpan w:val="2"/>
          <w:vAlign w:val="bottom"/>
        </w:tcPr>
        <w:p w14:paraId="6CEA5EFD" w14:textId="77777777" w:rsidR="00347E11" w:rsidRPr="00347E11" w:rsidRDefault="00347E11" w:rsidP="00347E11">
          <w:pPr>
            <w:pStyle w:val="Sidfot"/>
            <w:rPr>
              <w:sz w:val="8"/>
            </w:rPr>
          </w:pPr>
        </w:p>
      </w:tc>
    </w:tr>
    <w:tr w:rsidR="00093408" w:rsidRPr="00EE3C0F" w14:paraId="3D02D253" w14:textId="77777777" w:rsidTr="00C26068">
      <w:trPr>
        <w:trHeight w:val="227"/>
      </w:trPr>
      <w:tc>
        <w:tcPr>
          <w:tcW w:w="4074" w:type="dxa"/>
        </w:tcPr>
        <w:p w14:paraId="342F8E54" w14:textId="77777777" w:rsidR="00347E11" w:rsidRPr="00F53AEA" w:rsidRDefault="00347E11" w:rsidP="00C26068">
          <w:pPr>
            <w:pStyle w:val="Sidfot"/>
            <w:spacing w:line="276" w:lineRule="auto"/>
          </w:pPr>
        </w:p>
      </w:tc>
      <w:tc>
        <w:tcPr>
          <w:tcW w:w="4451" w:type="dxa"/>
        </w:tcPr>
        <w:p w14:paraId="1F73EAC9" w14:textId="77777777" w:rsidR="00093408" w:rsidRPr="00F53AEA" w:rsidRDefault="00093408" w:rsidP="00F53AEA">
          <w:pPr>
            <w:pStyle w:val="Sidfot"/>
            <w:spacing w:line="276" w:lineRule="auto"/>
          </w:pPr>
        </w:p>
      </w:tc>
    </w:tr>
  </w:tbl>
  <w:p w14:paraId="304B81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4A19C" w14:textId="77777777" w:rsidR="006F07D4" w:rsidRDefault="006F07D4" w:rsidP="00A87A54">
      <w:pPr>
        <w:spacing w:after="0" w:line="240" w:lineRule="auto"/>
      </w:pPr>
      <w:r>
        <w:separator/>
      </w:r>
    </w:p>
  </w:footnote>
  <w:footnote w:type="continuationSeparator" w:id="0">
    <w:p w14:paraId="22B17B4F" w14:textId="77777777" w:rsidR="006F07D4" w:rsidRDefault="006F07D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5C80" w14:paraId="16EE3E7E" w14:textId="77777777" w:rsidTr="00C93EBA">
      <w:trPr>
        <w:trHeight w:val="227"/>
      </w:trPr>
      <w:tc>
        <w:tcPr>
          <w:tcW w:w="5534" w:type="dxa"/>
        </w:tcPr>
        <w:p w14:paraId="69500B06" w14:textId="77777777" w:rsidR="00145C80" w:rsidRPr="007D73AB" w:rsidRDefault="00145C80">
          <w:pPr>
            <w:pStyle w:val="Sidhuvud"/>
          </w:pPr>
        </w:p>
      </w:tc>
      <w:tc>
        <w:tcPr>
          <w:tcW w:w="3170" w:type="dxa"/>
          <w:vAlign w:val="bottom"/>
        </w:tcPr>
        <w:p w14:paraId="3EC3E59B" w14:textId="77777777" w:rsidR="00145C80" w:rsidRPr="007D73AB" w:rsidRDefault="00145C80" w:rsidP="00340DE0">
          <w:pPr>
            <w:pStyle w:val="Sidhuvud"/>
          </w:pPr>
        </w:p>
      </w:tc>
      <w:tc>
        <w:tcPr>
          <w:tcW w:w="1134" w:type="dxa"/>
        </w:tcPr>
        <w:p w14:paraId="7C4C51E2" w14:textId="77777777" w:rsidR="00145C80" w:rsidRDefault="00145C80" w:rsidP="005A703A">
          <w:pPr>
            <w:pStyle w:val="Sidhuvud"/>
          </w:pPr>
        </w:p>
      </w:tc>
    </w:tr>
    <w:tr w:rsidR="00145C80" w14:paraId="03098E86" w14:textId="77777777" w:rsidTr="00C93EBA">
      <w:trPr>
        <w:trHeight w:val="1928"/>
      </w:trPr>
      <w:tc>
        <w:tcPr>
          <w:tcW w:w="5534" w:type="dxa"/>
        </w:tcPr>
        <w:p w14:paraId="4CE0371F" w14:textId="77777777" w:rsidR="00145C80" w:rsidRPr="00340DE0" w:rsidRDefault="00145C80" w:rsidP="00340DE0">
          <w:pPr>
            <w:pStyle w:val="Sidhuvud"/>
          </w:pPr>
          <w:r>
            <w:rPr>
              <w:noProof/>
            </w:rPr>
            <w:drawing>
              <wp:inline distT="0" distB="0" distL="0" distR="0" wp14:anchorId="0A4A7DAF" wp14:editId="66C45E7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0AF87D0" w14:textId="77777777" w:rsidR="00145C80" w:rsidRPr="00710A6C" w:rsidRDefault="00145C80" w:rsidP="00EE3C0F">
          <w:pPr>
            <w:pStyle w:val="Sidhuvud"/>
            <w:rPr>
              <w:b/>
            </w:rPr>
          </w:pPr>
        </w:p>
        <w:p w14:paraId="78FA1173" w14:textId="77777777" w:rsidR="00145C80" w:rsidRDefault="00145C80" w:rsidP="00EE3C0F">
          <w:pPr>
            <w:pStyle w:val="Sidhuvud"/>
          </w:pPr>
        </w:p>
        <w:p w14:paraId="2C7C4F48" w14:textId="77777777" w:rsidR="00145C80" w:rsidRDefault="00145C80" w:rsidP="00EE3C0F">
          <w:pPr>
            <w:pStyle w:val="Sidhuvud"/>
          </w:pPr>
        </w:p>
        <w:p w14:paraId="37FA4337" w14:textId="77777777" w:rsidR="00145C80" w:rsidRDefault="00145C80" w:rsidP="00EE3C0F">
          <w:pPr>
            <w:pStyle w:val="Sidhuvud"/>
          </w:pPr>
        </w:p>
        <w:p w14:paraId="57FBFB10" w14:textId="77777777" w:rsidR="001D594F" w:rsidRPr="001D594F" w:rsidRDefault="0043782A" w:rsidP="001D594F">
          <w:pPr>
            <w:pStyle w:val="Sidhuvud"/>
          </w:pPr>
          <w:sdt>
            <w:sdtPr>
              <w:alias w:val="Dnr"/>
              <w:tag w:val="ccRKShow_Dnr"/>
              <w:id w:val="-829283628"/>
              <w:placeholder>
                <w:docPart w:val="129556CEB5E74310B9A1B7B5A3F9CA7A"/>
              </w:placeholder>
              <w:dataBinding w:prefixMappings="xmlns:ns0='http://lp/documentinfo/RK' " w:xpath="/ns0:DocumentInfo[1]/ns0:BaseInfo[1]/ns0:Dnr[1]" w:storeItemID="{B6E9BFBB-7327-4C4A-B389-5F8749003E27}"/>
              <w:text/>
            </w:sdtPr>
            <w:sdtEndPr/>
            <w:sdtContent>
              <w:r w:rsidR="00145C80">
                <w:t>Ju2020/</w:t>
              </w:r>
            </w:sdtContent>
          </w:sdt>
          <w:r w:rsidR="001D594F" w:rsidRPr="001D594F">
            <w:t>01927/POL</w:t>
          </w:r>
        </w:p>
        <w:p w14:paraId="16F16874" w14:textId="77777777" w:rsidR="00145C80" w:rsidRDefault="00145C80" w:rsidP="00EE3C0F">
          <w:pPr>
            <w:pStyle w:val="Sidhuvud"/>
          </w:pPr>
        </w:p>
        <w:sdt>
          <w:sdtPr>
            <w:alias w:val="DocNumber"/>
            <w:tag w:val="DocNumber"/>
            <w:id w:val="1726028884"/>
            <w:placeholder>
              <w:docPart w:val="7C30C4BE849E41A69C6370A9F1B1B645"/>
            </w:placeholder>
            <w:showingPlcHdr/>
            <w:dataBinding w:prefixMappings="xmlns:ns0='http://lp/documentinfo/RK' " w:xpath="/ns0:DocumentInfo[1]/ns0:BaseInfo[1]/ns0:DocNumber[1]" w:storeItemID="{B6E9BFBB-7327-4C4A-B389-5F8749003E27}"/>
            <w:text/>
          </w:sdtPr>
          <w:sdtEndPr/>
          <w:sdtContent>
            <w:p w14:paraId="4640EAF4" w14:textId="77777777" w:rsidR="00145C80" w:rsidRDefault="00145C80" w:rsidP="00EE3C0F">
              <w:pPr>
                <w:pStyle w:val="Sidhuvud"/>
              </w:pPr>
              <w:r>
                <w:rPr>
                  <w:rStyle w:val="Platshllartext"/>
                </w:rPr>
                <w:t xml:space="preserve"> </w:t>
              </w:r>
            </w:p>
          </w:sdtContent>
        </w:sdt>
        <w:p w14:paraId="4382710D" w14:textId="77777777" w:rsidR="00145C80" w:rsidRDefault="00145C80" w:rsidP="00EE3C0F">
          <w:pPr>
            <w:pStyle w:val="Sidhuvud"/>
          </w:pPr>
        </w:p>
      </w:tc>
      <w:tc>
        <w:tcPr>
          <w:tcW w:w="1134" w:type="dxa"/>
        </w:tcPr>
        <w:p w14:paraId="7E37D477" w14:textId="77777777" w:rsidR="00145C80" w:rsidRDefault="00145C80" w:rsidP="0094502D">
          <w:pPr>
            <w:pStyle w:val="Sidhuvud"/>
          </w:pPr>
        </w:p>
        <w:p w14:paraId="3EDEC3C7" w14:textId="77777777" w:rsidR="00145C80" w:rsidRPr="0094502D" w:rsidRDefault="00145C80" w:rsidP="00EC71A6">
          <w:pPr>
            <w:pStyle w:val="Sidhuvud"/>
          </w:pPr>
        </w:p>
      </w:tc>
    </w:tr>
    <w:tr w:rsidR="00145C80" w14:paraId="2DF448F0" w14:textId="77777777" w:rsidTr="00C93EBA">
      <w:trPr>
        <w:trHeight w:val="2268"/>
      </w:trPr>
      <w:sdt>
        <w:sdtPr>
          <w:rPr>
            <w:b/>
          </w:rPr>
          <w:alias w:val="SenderText"/>
          <w:tag w:val="ccRKShow_SenderText"/>
          <w:id w:val="1374046025"/>
          <w:placeholder>
            <w:docPart w:val="16C87EDA7EB94F2098AF324A4CF944BE"/>
          </w:placeholder>
        </w:sdtPr>
        <w:sdtEndPr>
          <w:rPr>
            <w:b w:val="0"/>
          </w:rPr>
        </w:sdtEndPr>
        <w:sdtContent>
          <w:tc>
            <w:tcPr>
              <w:tcW w:w="5534" w:type="dxa"/>
              <w:tcMar>
                <w:right w:w="1134" w:type="dxa"/>
              </w:tcMar>
            </w:tcPr>
            <w:p w14:paraId="20AD6D5E" w14:textId="77777777" w:rsidR="00145C80" w:rsidRPr="00145C80" w:rsidRDefault="00145C80" w:rsidP="00340DE0">
              <w:pPr>
                <w:pStyle w:val="Sidhuvud"/>
                <w:rPr>
                  <w:b/>
                </w:rPr>
              </w:pPr>
              <w:r w:rsidRPr="00145C80">
                <w:rPr>
                  <w:b/>
                </w:rPr>
                <w:t>Justitiedepartementet</w:t>
              </w:r>
            </w:p>
            <w:p w14:paraId="3511E3F0" w14:textId="0EE62DDF" w:rsidR="00145C80" w:rsidRPr="00340DE0" w:rsidRDefault="00145C80" w:rsidP="00340DE0">
              <w:pPr>
                <w:pStyle w:val="Sidhuvud"/>
              </w:pPr>
              <w:r w:rsidRPr="00145C80">
                <w:t>Justitie- och migrationsministern</w:t>
              </w:r>
            </w:p>
          </w:tc>
        </w:sdtContent>
      </w:sdt>
      <w:sdt>
        <w:sdtPr>
          <w:alias w:val="Recipient"/>
          <w:tag w:val="ccRKShow_Recipient"/>
          <w:id w:val="-28344517"/>
          <w:placeholder>
            <w:docPart w:val="BBDC42D66F44459F93FDB6F599F3B9DA"/>
          </w:placeholder>
          <w:dataBinding w:prefixMappings="xmlns:ns0='http://lp/documentinfo/RK' " w:xpath="/ns0:DocumentInfo[1]/ns0:BaseInfo[1]/ns0:Recipient[1]" w:storeItemID="{B6E9BFBB-7327-4C4A-B389-5F8749003E27}"/>
          <w:text w:multiLine="1"/>
        </w:sdtPr>
        <w:sdtEndPr/>
        <w:sdtContent>
          <w:tc>
            <w:tcPr>
              <w:tcW w:w="3170" w:type="dxa"/>
            </w:tcPr>
            <w:p w14:paraId="0A623107" w14:textId="77777777" w:rsidR="00145C80" w:rsidRDefault="00145C80" w:rsidP="00547B89">
              <w:pPr>
                <w:pStyle w:val="Sidhuvud"/>
              </w:pPr>
              <w:r>
                <w:t>Till riksdagen</w:t>
              </w:r>
            </w:p>
          </w:tc>
        </w:sdtContent>
      </w:sdt>
      <w:tc>
        <w:tcPr>
          <w:tcW w:w="1134" w:type="dxa"/>
        </w:tcPr>
        <w:p w14:paraId="73FF8DEA" w14:textId="77777777" w:rsidR="00145C80" w:rsidRDefault="00145C80" w:rsidP="003E6020">
          <w:pPr>
            <w:pStyle w:val="Sidhuvud"/>
          </w:pPr>
        </w:p>
      </w:tc>
    </w:tr>
  </w:tbl>
  <w:p w14:paraId="0F9EEDA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EB9709D"/>
    <w:multiLevelType w:val="hybridMultilevel"/>
    <w:tmpl w:val="51D6E972"/>
    <w:lvl w:ilvl="0" w:tplc="88FA4988">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80"/>
    <w:rsid w:val="00000290"/>
    <w:rsid w:val="00001068"/>
    <w:rsid w:val="0000412C"/>
    <w:rsid w:val="00004D5C"/>
    <w:rsid w:val="00005F68"/>
    <w:rsid w:val="000065BA"/>
    <w:rsid w:val="00006CA7"/>
    <w:rsid w:val="000128EB"/>
    <w:rsid w:val="00012B00"/>
    <w:rsid w:val="0001300C"/>
    <w:rsid w:val="000149AE"/>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B3E"/>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6E39"/>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5C80"/>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4A5"/>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594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C1C"/>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1F0A"/>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6A2B"/>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82A"/>
    <w:rsid w:val="00441D70"/>
    <w:rsid w:val="004425C2"/>
    <w:rsid w:val="004451EF"/>
    <w:rsid w:val="00445604"/>
    <w:rsid w:val="00446BAE"/>
    <w:rsid w:val="004508BA"/>
    <w:rsid w:val="00451BA1"/>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D32"/>
    <w:rsid w:val="00480EC3"/>
    <w:rsid w:val="0048317E"/>
    <w:rsid w:val="00485601"/>
    <w:rsid w:val="004865B8"/>
    <w:rsid w:val="00486C0D"/>
    <w:rsid w:val="004911D9"/>
    <w:rsid w:val="00491796"/>
    <w:rsid w:val="00493416"/>
    <w:rsid w:val="0049768A"/>
    <w:rsid w:val="004A2350"/>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526"/>
    <w:rsid w:val="00526AEB"/>
    <w:rsid w:val="00526FE5"/>
    <w:rsid w:val="005302E0"/>
    <w:rsid w:val="00544738"/>
    <w:rsid w:val="005456E4"/>
    <w:rsid w:val="00547B89"/>
    <w:rsid w:val="00551027"/>
    <w:rsid w:val="005568AF"/>
    <w:rsid w:val="00556AF5"/>
    <w:rsid w:val="005606BC"/>
    <w:rsid w:val="00563E73"/>
    <w:rsid w:val="0056426C"/>
    <w:rsid w:val="00565792"/>
    <w:rsid w:val="00565830"/>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2F50"/>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55F"/>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07D4"/>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A34"/>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7D27"/>
    <w:rsid w:val="0080228F"/>
    <w:rsid w:val="00804C1B"/>
    <w:rsid w:val="0080595A"/>
    <w:rsid w:val="0080608A"/>
    <w:rsid w:val="008150A6"/>
    <w:rsid w:val="00815A8F"/>
    <w:rsid w:val="00817098"/>
    <w:rsid w:val="008178E6"/>
    <w:rsid w:val="0082249C"/>
    <w:rsid w:val="00824CCE"/>
    <w:rsid w:val="00827445"/>
    <w:rsid w:val="00830B7B"/>
    <w:rsid w:val="00832661"/>
    <w:rsid w:val="00833BCE"/>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912"/>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2A0F"/>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2D9"/>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479C4"/>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1BA"/>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BA1"/>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7D82"/>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AD5"/>
    <w:rsid w:val="00FA41B4"/>
    <w:rsid w:val="00FA5DDD"/>
    <w:rsid w:val="00FA6255"/>
    <w:rsid w:val="00FA7644"/>
    <w:rsid w:val="00FB0647"/>
    <w:rsid w:val="00FB1FA3"/>
    <w:rsid w:val="00FB43A8"/>
    <w:rsid w:val="00FB4D12"/>
    <w:rsid w:val="00FB5279"/>
    <w:rsid w:val="00FC069A"/>
    <w:rsid w:val="00FC08A9"/>
    <w:rsid w:val="00FC0BA0"/>
    <w:rsid w:val="00FC2405"/>
    <w:rsid w:val="00FC7600"/>
    <w:rsid w:val="00FD0B7B"/>
    <w:rsid w:val="00FD1A46"/>
    <w:rsid w:val="00FD4C08"/>
    <w:rsid w:val="00FE091E"/>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0509D6"/>
  <w15:docId w15:val="{9754CB0E-D675-4875-86BA-9C48A9CA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622039">
      <w:bodyDiv w:val="1"/>
      <w:marLeft w:val="0"/>
      <w:marRight w:val="0"/>
      <w:marTop w:val="0"/>
      <w:marBottom w:val="0"/>
      <w:divBdr>
        <w:top w:val="none" w:sz="0" w:space="0" w:color="auto"/>
        <w:left w:val="none" w:sz="0" w:space="0" w:color="auto"/>
        <w:bottom w:val="none" w:sz="0" w:space="0" w:color="auto"/>
        <w:right w:val="none" w:sz="0" w:space="0" w:color="auto"/>
      </w:divBdr>
    </w:div>
    <w:div w:id="1608736858">
      <w:bodyDiv w:val="1"/>
      <w:marLeft w:val="0"/>
      <w:marRight w:val="0"/>
      <w:marTop w:val="0"/>
      <w:marBottom w:val="0"/>
      <w:divBdr>
        <w:top w:val="none" w:sz="0" w:space="0" w:color="auto"/>
        <w:left w:val="none" w:sz="0" w:space="0" w:color="auto"/>
        <w:bottom w:val="none" w:sz="0" w:space="0" w:color="auto"/>
        <w:right w:val="none" w:sz="0" w:space="0" w:color="auto"/>
      </w:divBdr>
    </w:div>
    <w:div w:id="2066250909">
      <w:bodyDiv w:val="1"/>
      <w:marLeft w:val="0"/>
      <w:marRight w:val="0"/>
      <w:marTop w:val="0"/>
      <w:marBottom w:val="0"/>
      <w:divBdr>
        <w:top w:val="none" w:sz="0" w:space="0" w:color="auto"/>
        <w:left w:val="none" w:sz="0" w:space="0" w:color="auto"/>
        <w:bottom w:val="none" w:sz="0" w:space="0" w:color="auto"/>
        <w:right w:val="none" w:sz="0" w:space="0" w:color="auto"/>
      </w:divBdr>
    </w:div>
    <w:div w:id="21113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9556CEB5E74310B9A1B7B5A3F9CA7A"/>
        <w:category>
          <w:name w:val="Allmänt"/>
          <w:gallery w:val="placeholder"/>
        </w:category>
        <w:types>
          <w:type w:val="bbPlcHdr"/>
        </w:types>
        <w:behaviors>
          <w:behavior w:val="content"/>
        </w:behaviors>
        <w:guid w:val="{D14A4ED2-AFA5-4625-88E1-35803862835F}"/>
      </w:docPartPr>
      <w:docPartBody>
        <w:p w:rsidR="0037079C" w:rsidRDefault="001B7C0C" w:rsidP="001B7C0C">
          <w:pPr>
            <w:pStyle w:val="129556CEB5E74310B9A1B7B5A3F9CA7A"/>
          </w:pPr>
          <w:r>
            <w:rPr>
              <w:rStyle w:val="Platshllartext"/>
            </w:rPr>
            <w:t xml:space="preserve"> </w:t>
          </w:r>
        </w:p>
      </w:docPartBody>
    </w:docPart>
    <w:docPart>
      <w:docPartPr>
        <w:name w:val="7C30C4BE849E41A69C6370A9F1B1B645"/>
        <w:category>
          <w:name w:val="Allmänt"/>
          <w:gallery w:val="placeholder"/>
        </w:category>
        <w:types>
          <w:type w:val="bbPlcHdr"/>
        </w:types>
        <w:behaviors>
          <w:behavior w:val="content"/>
        </w:behaviors>
        <w:guid w:val="{19A1C115-64B4-45A0-9089-2FC1F1AB57B9}"/>
      </w:docPartPr>
      <w:docPartBody>
        <w:p w:rsidR="0037079C" w:rsidRDefault="001B7C0C" w:rsidP="001B7C0C">
          <w:pPr>
            <w:pStyle w:val="7C30C4BE849E41A69C6370A9F1B1B6451"/>
          </w:pPr>
          <w:r>
            <w:rPr>
              <w:rStyle w:val="Platshllartext"/>
            </w:rPr>
            <w:t xml:space="preserve"> </w:t>
          </w:r>
        </w:p>
      </w:docPartBody>
    </w:docPart>
    <w:docPart>
      <w:docPartPr>
        <w:name w:val="16C87EDA7EB94F2098AF324A4CF944BE"/>
        <w:category>
          <w:name w:val="Allmänt"/>
          <w:gallery w:val="placeholder"/>
        </w:category>
        <w:types>
          <w:type w:val="bbPlcHdr"/>
        </w:types>
        <w:behaviors>
          <w:behavior w:val="content"/>
        </w:behaviors>
        <w:guid w:val="{1E56DDE6-8D2B-4A0C-BFDA-F513F637C47C}"/>
      </w:docPartPr>
      <w:docPartBody>
        <w:p w:rsidR="0037079C" w:rsidRDefault="001B7C0C" w:rsidP="001B7C0C">
          <w:pPr>
            <w:pStyle w:val="16C87EDA7EB94F2098AF324A4CF944BE1"/>
          </w:pPr>
          <w:r>
            <w:rPr>
              <w:rStyle w:val="Platshllartext"/>
            </w:rPr>
            <w:t xml:space="preserve"> </w:t>
          </w:r>
        </w:p>
      </w:docPartBody>
    </w:docPart>
    <w:docPart>
      <w:docPartPr>
        <w:name w:val="BBDC42D66F44459F93FDB6F599F3B9DA"/>
        <w:category>
          <w:name w:val="Allmänt"/>
          <w:gallery w:val="placeholder"/>
        </w:category>
        <w:types>
          <w:type w:val="bbPlcHdr"/>
        </w:types>
        <w:behaviors>
          <w:behavior w:val="content"/>
        </w:behaviors>
        <w:guid w:val="{944886F1-2045-4A13-8B71-1EC9AE1D6279}"/>
      </w:docPartPr>
      <w:docPartBody>
        <w:p w:rsidR="0037079C" w:rsidRDefault="001B7C0C" w:rsidP="001B7C0C">
          <w:pPr>
            <w:pStyle w:val="BBDC42D66F44459F93FDB6F599F3B9DA"/>
          </w:pPr>
          <w:r>
            <w:rPr>
              <w:rStyle w:val="Platshllartext"/>
            </w:rPr>
            <w:t xml:space="preserve"> </w:t>
          </w:r>
        </w:p>
      </w:docPartBody>
    </w:docPart>
    <w:docPart>
      <w:docPartPr>
        <w:name w:val="4B4492488F45454B9A826767D433041D"/>
        <w:category>
          <w:name w:val="Allmänt"/>
          <w:gallery w:val="placeholder"/>
        </w:category>
        <w:types>
          <w:type w:val="bbPlcHdr"/>
        </w:types>
        <w:behaviors>
          <w:behavior w:val="content"/>
        </w:behaviors>
        <w:guid w:val="{BBDC6DDE-FFDE-4DFF-B326-38389FFDF025}"/>
      </w:docPartPr>
      <w:docPartBody>
        <w:p w:rsidR="0037079C" w:rsidRDefault="001B7C0C" w:rsidP="001B7C0C">
          <w:pPr>
            <w:pStyle w:val="4B4492488F45454B9A826767D433041D"/>
          </w:pPr>
          <w:r>
            <w:rPr>
              <w:rStyle w:val="Platshllartext"/>
            </w:rPr>
            <w:t>Klicka här för att ange datum.</w:t>
          </w:r>
        </w:p>
      </w:docPartBody>
    </w:docPart>
    <w:docPart>
      <w:docPartPr>
        <w:name w:val="32186B88FEFC41808EA2F19011C9020D"/>
        <w:category>
          <w:name w:val="Allmänt"/>
          <w:gallery w:val="placeholder"/>
        </w:category>
        <w:types>
          <w:type w:val="bbPlcHdr"/>
        </w:types>
        <w:behaviors>
          <w:behavior w:val="content"/>
        </w:behaviors>
        <w:guid w:val="{582A4846-2AC0-4B8E-8310-74F7C6FC979A}"/>
      </w:docPartPr>
      <w:docPartBody>
        <w:p w:rsidR="00836B7B" w:rsidRDefault="0037079C" w:rsidP="0037079C">
          <w:pPr>
            <w:pStyle w:val="32186B88FEFC41808EA2F19011C9020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0C"/>
    <w:rsid w:val="001B7C0C"/>
    <w:rsid w:val="0037079C"/>
    <w:rsid w:val="00836B7B"/>
    <w:rsid w:val="00895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1B00EFD67904D7AB7489357DE1CFD0A">
    <w:name w:val="11B00EFD67904D7AB7489357DE1CFD0A"/>
    <w:rsid w:val="001B7C0C"/>
  </w:style>
  <w:style w:type="character" w:styleId="Platshllartext">
    <w:name w:val="Placeholder Text"/>
    <w:basedOn w:val="Standardstycketeckensnitt"/>
    <w:uiPriority w:val="99"/>
    <w:semiHidden/>
    <w:rsid w:val="0037079C"/>
    <w:rPr>
      <w:noProof w:val="0"/>
      <w:color w:val="808080"/>
    </w:rPr>
  </w:style>
  <w:style w:type="paragraph" w:customStyle="1" w:styleId="4D72D4D868ED4103978A6154EED4830C">
    <w:name w:val="4D72D4D868ED4103978A6154EED4830C"/>
    <w:rsid w:val="001B7C0C"/>
  </w:style>
  <w:style w:type="paragraph" w:customStyle="1" w:styleId="B77EA345445B4573B9E5228BCD300C7D">
    <w:name w:val="B77EA345445B4573B9E5228BCD300C7D"/>
    <w:rsid w:val="001B7C0C"/>
  </w:style>
  <w:style w:type="paragraph" w:customStyle="1" w:styleId="24CBF85CA61041E996C5D02505784407">
    <w:name w:val="24CBF85CA61041E996C5D02505784407"/>
    <w:rsid w:val="001B7C0C"/>
  </w:style>
  <w:style w:type="paragraph" w:customStyle="1" w:styleId="129556CEB5E74310B9A1B7B5A3F9CA7A">
    <w:name w:val="129556CEB5E74310B9A1B7B5A3F9CA7A"/>
    <w:rsid w:val="001B7C0C"/>
  </w:style>
  <w:style w:type="paragraph" w:customStyle="1" w:styleId="7C30C4BE849E41A69C6370A9F1B1B645">
    <w:name w:val="7C30C4BE849E41A69C6370A9F1B1B645"/>
    <w:rsid w:val="001B7C0C"/>
  </w:style>
  <w:style w:type="paragraph" w:customStyle="1" w:styleId="7FBBB2EE7AEE4B589653BD6F0A4E3833">
    <w:name w:val="7FBBB2EE7AEE4B589653BD6F0A4E3833"/>
    <w:rsid w:val="001B7C0C"/>
  </w:style>
  <w:style w:type="paragraph" w:customStyle="1" w:styleId="E40ED375055D49EB9372AB5774B7F37B">
    <w:name w:val="E40ED375055D49EB9372AB5774B7F37B"/>
    <w:rsid w:val="001B7C0C"/>
  </w:style>
  <w:style w:type="paragraph" w:customStyle="1" w:styleId="CD91B23FF6914E43AC9B1D865AAF1D9E">
    <w:name w:val="CD91B23FF6914E43AC9B1D865AAF1D9E"/>
    <w:rsid w:val="001B7C0C"/>
  </w:style>
  <w:style w:type="paragraph" w:customStyle="1" w:styleId="16C87EDA7EB94F2098AF324A4CF944BE">
    <w:name w:val="16C87EDA7EB94F2098AF324A4CF944BE"/>
    <w:rsid w:val="001B7C0C"/>
  </w:style>
  <w:style w:type="paragraph" w:customStyle="1" w:styleId="BBDC42D66F44459F93FDB6F599F3B9DA">
    <w:name w:val="BBDC42D66F44459F93FDB6F599F3B9DA"/>
    <w:rsid w:val="001B7C0C"/>
  </w:style>
  <w:style w:type="paragraph" w:customStyle="1" w:styleId="7C30C4BE849E41A69C6370A9F1B1B6451">
    <w:name w:val="7C30C4BE849E41A69C6370A9F1B1B6451"/>
    <w:rsid w:val="001B7C0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C87EDA7EB94F2098AF324A4CF944BE1">
    <w:name w:val="16C87EDA7EB94F2098AF324A4CF944BE1"/>
    <w:rsid w:val="001B7C0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A6ACA04E034955A776C5A700020B54">
    <w:name w:val="DCA6ACA04E034955A776C5A700020B54"/>
    <w:rsid w:val="001B7C0C"/>
  </w:style>
  <w:style w:type="paragraph" w:customStyle="1" w:styleId="947D3DFDC0934AF69EEC88758BACAAF1">
    <w:name w:val="947D3DFDC0934AF69EEC88758BACAAF1"/>
    <w:rsid w:val="001B7C0C"/>
  </w:style>
  <w:style w:type="paragraph" w:customStyle="1" w:styleId="B6B0943020D44BC09565EDB7E887F4B6">
    <w:name w:val="B6B0943020D44BC09565EDB7E887F4B6"/>
    <w:rsid w:val="001B7C0C"/>
  </w:style>
  <w:style w:type="paragraph" w:customStyle="1" w:styleId="CC56057B53FE4A3A83BD9401D81F1727">
    <w:name w:val="CC56057B53FE4A3A83BD9401D81F1727"/>
    <w:rsid w:val="001B7C0C"/>
  </w:style>
  <w:style w:type="paragraph" w:customStyle="1" w:styleId="8FEB59159CF34AFFAD24C3AB39841DF5">
    <w:name w:val="8FEB59159CF34AFFAD24C3AB39841DF5"/>
    <w:rsid w:val="001B7C0C"/>
  </w:style>
  <w:style w:type="paragraph" w:customStyle="1" w:styleId="4B4492488F45454B9A826767D433041D">
    <w:name w:val="4B4492488F45454B9A826767D433041D"/>
    <w:rsid w:val="001B7C0C"/>
  </w:style>
  <w:style w:type="paragraph" w:customStyle="1" w:styleId="E8B3BCC5450F4AF281B5B02BF7C1B55E">
    <w:name w:val="E8B3BCC5450F4AF281B5B02BF7C1B55E"/>
    <w:rsid w:val="001B7C0C"/>
  </w:style>
  <w:style w:type="paragraph" w:customStyle="1" w:styleId="32186B88FEFC41808EA2F19011C9020D">
    <w:name w:val="32186B88FEFC41808EA2F19011C9020D"/>
    <w:rsid w:val="00370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2020-05-27T00:00:00</HeaderDate>
    <Office/>
    <Dnr>Ju2020/</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01a19d9b-c564-4be0-bb5b-af332861969c</RD_Svarsid>
  </documentManagement>
</p:properties>
</file>

<file path=customXml/itemProps1.xml><?xml version="1.0" encoding="utf-8"?>
<ds:datastoreItem xmlns:ds="http://schemas.openxmlformats.org/officeDocument/2006/customXml" ds:itemID="{DD3C18B4-71E8-417C-B846-571AF512C6FC}"/>
</file>

<file path=customXml/itemProps2.xml><?xml version="1.0" encoding="utf-8"?>
<ds:datastoreItem xmlns:ds="http://schemas.openxmlformats.org/officeDocument/2006/customXml" ds:itemID="{50DF62F2-D8F2-4CF0-9253-F80FA399126A}"/>
</file>

<file path=customXml/itemProps3.xml><?xml version="1.0" encoding="utf-8"?>
<ds:datastoreItem xmlns:ds="http://schemas.openxmlformats.org/officeDocument/2006/customXml" ds:itemID="{0E4B668D-E0FF-4B72-B5ED-06CE1729A934}"/>
</file>

<file path=customXml/itemProps4.xml><?xml version="1.0" encoding="utf-8"?>
<ds:datastoreItem xmlns:ds="http://schemas.openxmlformats.org/officeDocument/2006/customXml" ds:itemID="{B6E9BFBB-7327-4C4A-B389-5F8749003E27}"/>
</file>

<file path=customXml/itemProps5.xml><?xml version="1.0" encoding="utf-8"?>
<ds:datastoreItem xmlns:ds="http://schemas.openxmlformats.org/officeDocument/2006/customXml" ds:itemID="{36CB54E2-6BB3-4715-B64A-DBB8D030709A}"/>
</file>

<file path=docProps/app.xml><?xml version="1.0" encoding="utf-8"?>
<Properties xmlns="http://schemas.openxmlformats.org/officeDocument/2006/extended-properties" xmlns:vt="http://schemas.openxmlformats.org/officeDocument/2006/docPropsVTypes">
  <Template>RK Basmall</Template>
  <TotalTime>0</TotalTime>
  <Pages>2</Pages>
  <Words>322</Words>
  <Characters>1707</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1386 av Maria Malmer Stenergard (M) EBO-lagen.docx</dc:title>
  <dc:subject/>
  <dc:creator>Elin Fernhed</dc:creator>
  <cp:keywords/>
  <dc:description/>
  <cp:lastModifiedBy>Gunilla Hansson-Böe</cp:lastModifiedBy>
  <cp:revision>2</cp:revision>
  <cp:lastPrinted>2020-05-27T06:31:00Z</cp:lastPrinted>
  <dcterms:created xsi:type="dcterms:W3CDTF">2020-05-27T07:03:00Z</dcterms:created>
  <dcterms:modified xsi:type="dcterms:W3CDTF">2020-05-27T07:03:00Z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