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0A957" w14:textId="1DFFCB4A" w:rsidR="00567813" w:rsidRDefault="00567813" w:rsidP="00DA0661">
      <w:pPr>
        <w:pStyle w:val="Rubrik"/>
      </w:pPr>
      <w:bookmarkStart w:id="0" w:name="Start"/>
      <w:bookmarkEnd w:id="0"/>
      <w:r>
        <w:t xml:space="preserve">Svar på fråga 2020/21:518 av </w:t>
      </w:r>
      <w:r w:rsidRPr="00567813">
        <w:t xml:space="preserve">Ann-Charlotte Hammar Johnsson </w:t>
      </w:r>
      <w:r>
        <w:t xml:space="preserve">(M) </w:t>
      </w:r>
      <w:proofErr w:type="spellStart"/>
      <w:r>
        <w:t>IVO:s</w:t>
      </w:r>
      <w:proofErr w:type="spellEnd"/>
      <w:r>
        <w:t xml:space="preserve"> tillsynsverksamhet</w:t>
      </w:r>
    </w:p>
    <w:p w14:paraId="1A6D290D" w14:textId="5636E2AE" w:rsidR="00567813" w:rsidRDefault="00567813" w:rsidP="00041369">
      <w:pPr>
        <w:pStyle w:val="Brdtext"/>
      </w:pPr>
      <w:r>
        <w:t>Ann-Charlotte Hammar Johnsson har frågat mig</w:t>
      </w:r>
      <w:r w:rsidR="00041369">
        <w:t xml:space="preserve"> om jag anser att nya åtgärder måste vidtas för att stärka Inspektionen för vård och omsorg så att de kan utföra sitt uppdrag och så att inga fler boende på LSS-hem råkar illa ut.</w:t>
      </w:r>
    </w:p>
    <w:p w14:paraId="68CCA545" w14:textId="77777777" w:rsidR="00BA26A9" w:rsidRDefault="009E3056" w:rsidP="00041369">
      <w:pPr>
        <w:pStyle w:val="Brdtext"/>
      </w:pPr>
      <w:r w:rsidRPr="009E3056">
        <w:t xml:space="preserve">Verksamhet på LSS-boenden ska bygga på respekt för den enskildes självbestämmanderätt och integritet. Personer som bor i något av landets LSS-boenden ska </w:t>
      </w:r>
      <w:r w:rsidR="00282BEA">
        <w:t>få</w:t>
      </w:r>
      <w:r w:rsidRPr="009E3056">
        <w:t xml:space="preserve"> en god service och omvårdnad</w:t>
      </w:r>
      <w:r w:rsidR="00BA26A9">
        <w:t xml:space="preserve">. </w:t>
      </w:r>
    </w:p>
    <w:p w14:paraId="0DED4832" w14:textId="77777777" w:rsidR="00282BEA" w:rsidRDefault="00BA26A9" w:rsidP="00041369">
      <w:pPr>
        <w:pStyle w:val="Brdtext"/>
      </w:pPr>
      <w:r>
        <w:t xml:space="preserve">Om missförhållanden förekommer är det oerhört viktigt att </w:t>
      </w:r>
      <w:r w:rsidR="009D1DF3">
        <w:t>dessa rapporteras till ansvariga som bedriver verksamheten. Vidare är det viktigt att både kommuner och privata utförare anmäler missförhållanden enligt Lex Sarah</w:t>
      </w:r>
      <w:r w:rsidR="00282BEA">
        <w:t xml:space="preserve">. </w:t>
      </w:r>
      <w:r w:rsidR="00282BEA" w:rsidRPr="00282BEA">
        <w:t xml:space="preserve">Även risk för missförhållanden måste </w:t>
      </w:r>
      <w:r w:rsidR="00282BEA">
        <w:t>anmälas</w:t>
      </w:r>
      <w:r w:rsidR="00282BEA" w:rsidRPr="00282BEA">
        <w:t xml:space="preserve">. </w:t>
      </w:r>
    </w:p>
    <w:p w14:paraId="62F770DE" w14:textId="77777777" w:rsidR="00282BEA" w:rsidRDefault="00282BEA" w:rsidP="00041369">
      <w:pPr>
        <w:pStyle w:val="Brdtext"/>
      </w:pPr>
      <w:r w:rsidRPr="00282BEA">
        <w:t>Inspektionen för vård och omsorg (IVO) har prioriterat tillsyn av boendemiljön på LSS-boenden under 2018–2020. I tillsynen har det framkommit att det finns brister på flera LSS-boenden</w:t>
      </w:r>
      <w:r>
        <w:t>.</w:t>
      </w:r>
    </w:p>
    <w:p w14:paraId="4BD63BA0" w14:textId="656FE916" w:rsidR="00004A09" w:rsidRDefault="00282BEA" w:rsidP="006A12F1">
      <w:pPr>
        <w:pStyle w:val="Brdtext"/>
      </w:pPr>
      <w:r>
        <w:t>Jag har mot bakgrund av den information som framkommit om LSS-boenden en dialog med IVO om hur tillsynen kan förbättras</w:t>
      </w:r>
      <w:r w:rsidR="005A1DC4">
        <w:t xml:space="preserve">. </w:t>
      </w:r>
    </w:p>
    <w:p w14:paraId="1C24B925" w14:textId="114DDDB7" w:rsidR="00567813" w:rsidRDefault="00567813" w:rsidP="00004A09">
      <w:pPr>
        <w:pStyle w:val="Brdtext"/>
      </w:pPr>
      <w:r>
        <w:t xml:space="preserve">Stockholm den </w:t>
      </w:r>
      <w:sdt>
        <w:sdtPr>
          <w:id w:val="-1225218591"/>
          <w:placeholder>
            <w:docPart w:val="EA4ED351E328405FBD035F898C86C356"/>
          </w:placeholder>
          <w:dataBinding w:prefixMappings="xmlns:ns0='http://lp/documentinfo/RK' " w:xpath="/ns0:DocumentInfo[1]/ns0:BaseInfo[1]/ns0:HeaderDate[1]" w:storeItemID="{5ACCF1D4-884A-4AF7-93A1-ACCD7E88F7E4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1369">
            <w:t>25 november 2020</w:t>
          </w:r>
        </w:sdtContent>
      </w:sdt>
    </w:p>
    <w:p w14:paraId="733F7E75" w14:textId="77777777" w:rsidR="00791A34" w:rsidRDefault="00791A34" w:rsidP="00004A09">
      <w:pPr>
        <w:pStyle w:val="Brdtext"/>
      </w:pPr>
    </w:p>
    <w:p w14:paraId="47DF8A05" w14:textId="77777777" w:rsidR="00567813" w:rsidRDefault="00567813" w:rsidP="004E7A8F">
      <w:pPr>
        <w:pStyle w:val="Brdtextutanavstnd"/>
      </w:pPr>
    </w:p>
    <w:p w14:paraId="63541521" w14:textId="604420CA" w:rsidR="00567813" w:rsidRPr="00DB48AB" w:rsidRDefault="00567813" w:rsidP="00DB48AB">
      <w:pPr>
        <w:pStyle w:val="Brdtext"/>
      </w:pPr>
      <w:r>
        <w:t>Lena Hallengren</w:t>
      </w:r>
      <w:bookmarkStart w:id="1" w:name="_GoBack"/>
      <w:bookmarkEnd w:id="1"/>
    </w:p>
    <w:sectPr w:rsidR="0056781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835AC" w14:textId="77777777" w:rsidR="007E504E" w:rsidRDefault="007E504E" w:rsidP="00A87A54">
      <w:pPr>
        <w:spacing w:after="0" w:line="240" w:lineRule="auto"/>
      </w:pPr>
      <w:r>
        <w:separator/>
      </w:r>
    </w:p>
  </w:endnote>
  <w:endnote w:type="continuationSeparator" w:id="0">
    <w:p w14:paraId="5D0A0508" w14:textId="77777777" w:rsidR="007E504E" w:rsidRDefault="007E50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9498" w14:textId="77777777" w:rsidR="00791A34" w:rsidRDefault="00791A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EBF2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9DAC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9A79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D4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20C1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688F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43E3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3110E9" w14:textId="77777777" w:rsidTr="00C26068">
      <w:trPr>
        <w:trHeight w:val="227"/>
      </w:trPr>
      <w:tc>
        <w:tcPr>
          <w:tcW w:w="4074" w:type="dxa"/>
        </w:tcPr>
        <w:p w14:paraId="0F4F6D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38B9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6271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3E03B" w14:textId="77777777" w:rsidR="007E504E" w:rsidRDefault="007E504E" w:rsidP="00A87A54">
      <w:pPr>
        <w:spacing w:after="0" w:line="240" w:lineRule="auto"/>
      </w:pPr>
      <w:r>
        <w:separator/>
      </w:r>
    </w:p>
  </w:footnote>
  <w:footnote w:type="continuationSeparator" w:id="0">
    <w:p w14:paraId="43176B61" w14:textId="77777777" w:rsidR="007E504E" w:rsidRDefault="007E50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5B3A" w14:textId="77777777" w:rsidR="00791A34" w:rsidRDefault="00791A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F30E" w14:textId="77777777" w:rsidR="00791A34" w:rsidRDefault="00791A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7813" w14:paraId="52328CB4" w14:textId="77777777" w:rsidTr="00C93EBA">
      <w:trPr>
        <w:trHeight w:val="227"/>
      </w:trPr>
      <w:tc>
        <w:tcPr>
          <w:tcW w:w="5534" w:type="dxa"/>
        </w:tcPr>
        <w:p w14:paraId="6F057809" w14:textId="77777777" w:rsidR="00567813" w:rsidRPr="007D73AB" w:rsidRDefault="00567813">
          <w:pPr>
            <w:pStyle w:val="Sidhuvud"/>
          </w:pPr>
        </w:p>
      </w:tc>
      <w:tc>
        <w:tcPr>
          <w:tcW w:w="3170" w:type="dxa"/>
          <w:vAlign w:val="bottom"/>
        </w:tcPr>
        <w:p w14:paraId="3FDAD848" w14:textId="77777777" w:rsidR="00567813" w:rsidRPr="007D73AB" w:rsidRDefault="00567813" w:rsidP="00340DE0">
          <w:pPr>
            <w:pStyle w:val="Sidhuvud"/>
          </w:pPr>
        </w:p>
      </w:tc>
      <w:tc>
        <w:tcPr>
          <w:tcW w:w="1134" w:type="dxa"/>
        </w:tcPr>
        <w:p w14:paraId="49A82224" w14:textId="77777777" w:rsidR="00567813" w:rsidRDefault="00567813" w:rsidP="005A703A">
          <w:pPr>
            <w:pStyle w:val="Sidhuvud"/>
          </w:pPr>
        </w:p>
      </w:tc>
    </w:tr>
    <w:tr w:rsidR="00567813" w14:paraId="1F62416F" w14:textId="77777777" w:rsidTr="00C93EBA">
      <w:trPr>
        <w:trHeight w:val="1928"/>
      </w:trPr>
      <w:tc>
        <w:tcPr>
          <w:tcW w:w="5534" w:type="dxa"/>
        </w:tcPr>
        <w:p w14:paraId="784CB61F" w14:textId="77777777" w:rsidR="00567813" w:rsidRPr="00340DE0" w:rsidRDefault="005678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4263C9" wp14:editId="31FB041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F3B035" w14:textId="77777777" w:rsidR="00567813" w:rsidRPr="00710A6C" w:rsidRDefault="00567813" w:rsidP="00EE3C0F">
          <w:pPr>
            <w:pStyle w:val="Sidhuvud"/>
            <w:rPr>
              <w:b/>
            </w:rPr>
          </w:pPr>
        </w:p>
        <w:p w14:paraId="6CBBBF49" w14:textId="77777777" w:rsidR="00567813" w:rsidRDefault="00567813" w:rsidP="00EE3C0F">
          <w:pPr>
            <w:pStyle w:val="Sidhuvud"/>
          </w:pPr>
        </w:p>
        <w:p w14:paraId="79A65225" w14:textId="77777777" w:rsidR="00567813" w:rsidRDefault="00567813" w:rsidP="00EE3C0F">
          <w:pPr>
            <w:pStyle w:val="Sidhuvud"/>
          </w:pPr>
        </w:p>
        <w:p w14:paraId="7CAA54BE" w14:textId="77777777" w:rsidR="00567813" w:rsidRDefault="005678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9647AD87C14FBB827DAE7AAD018197"/>
            </w:placeholder>
            <w:dataBinding w:prefixMappings="xmlns:ns0='http://lp/documentinfo/RK' " w:xpath="/ns0:DocumentInfo[1]/ns0:BaseInfo[1]/ns0:Dnr[1]" w:storeItemID="{5ACCF1D4-884A-4AF7-93A1-ACCD7E88F7E4}"/>
            <w:text/>
          </w:sdtPr>
          <w:sdtEndPr/>
          <w:sdtContent>
            <w:p w14:paraId="2D81EE3E" w14:textId="1E7ABB4B" w:rsidR="00567813" w:rsidRDefault="00791A34" w:rsidP="00EE3C0F">
              <w:pPr>
                <w:pStyle w:val="Sidhuvud"/>
              </w:pPr>
              <w:r>
                <w:t>S2020/08429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DDC318DA574E0F8CB34FC231D8D0F4"/>
            </w:placeholder>
            <w:showingPlcHdr/>
            <w:dataBinding w:prefixMappings="xmlns:ns0='http://lp/documentinfo/RK' " w:xpath="/ns0:DocumentInfo[1]/ns0:BaseInfo[1]/ns0:DocNumber[1]" w:storeItemID="{5ACCF1D4-884A-4AF7-93A1-ACCD7E88F7E4}"/>
            <w:text/>
          </w:sdtPr>
          <w:sdtEndPr/>
          <w:sdtContent>
            <w:p w14:paraId="6C9D85AE" w14:textId="77777777" w:rsidR="00567813" w:rsidRDefault="005678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1E5726" w14:textId="77777777" w:rsidR="00567813" w:rsidRDefault="00567813" w:rsidP="00EE3C0F">
          <w:pPr>
            <w:pStyle w:val="Sidhuvud"/>
          </w:pPr>
        </w:p>
      </w:tc>
      <w:tc>
        <w:tcPr>
          <w:tcW w:w="1134" w:type="dxa"/>
        </w:tcPr>
        <w:p w14:paraId="11023F39" w14:textId="77777777" w:rsidR="00567813" w:rsidRDefault="00567813" w:rsidP="0094502D">
          <w:pPr>
            <w:pStyle w:val="Sidhuvud"/>
          </w:pPr>
        </w:p>
        <w:p w14:paraId="1E402F46" w14:textId="77777777" w:rsidR="00567813" w:rsidRPr="0094502D" w:rsidRDefault="00567813" w:rsidP="00EC71A6">
          <w:pPr>
            <w:pStyle w:val="Sidhuvud"/>
          </w:pPr>
        </w:p>
      </w:tc>
    </w:tr>
    <w:tr w:rsidR="00567813" w14:paraId="27DB6C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612F1395AB489D92A2CE6DFF8E12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390855" w14:textId="77777777" w:rsidR="00791A34" w:rsidRPr="00791A34" w:rsidRDefault="00791A34" w:rsidP="009E3056">
              <w:pPr>
                <w:pStyle w:val="Sidhuvud"/>
                <w:rPr>
                  <w:b/>
                </w:rPr>
              </w:pPr>
              <w:r w:rsidRPr="00791A34">
                <w:rPr>
                  <w:b/>
                </w:rPr>
                <w:t>Socialdepartementet</w:t>
              </w:r>
            </w:p>
            <w:p w14:paraId="5E124131" w14:textId="3A017534" w:rsidR="00567813" w:rsidRPr="00826058" w:rsidRDefault="00791A34" w:rsidP="009E3056">
              <w:pPr>
                <w:pStyle w:val="Sidhuvud"/>
                <w:rPr>
                  <w:lang w:val="es-ES"/>
                </w:rPr>
              </w:pPr>
              <w:r w:rsidRPr="00791A3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1C7BF99B1541D298CEEBF968D08D80"/>
          </w:placeholder>
          <w:dataBinding w:prefixMappings="xmlns:ns0='http://lp/documentinfo/RK' " w:xpath="/ns0:DocumentInfo[1]/ns0:BaseInfo[1]/ns0:Recipient[1]" w:storeItemID="{5ACCF1D4-884A-4AF7-93A1-ACCD7E88F7E4}"/>
          <w:text w:multiLine="1"/>
        </w:sdtPr>
        <w:sdtEndPr/>
        <w:sdtContent>
          <w:tc>
            <w:tcPr>
              <w:tcW w:w="3170" w:type="dxa"/>
            </w:tcPr>
            <w:p w14:paraId="7D5BCF76" w14:textId="086AF3B2" w:rsidR="00567813" w:rsidRDefault="00791A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32D9D4" w14:textId="77777777" w:rsidR="00567813" w:rsidRDefault="00567813" w:rsidP="003E6020">
          <w:pPr>
            <w:pStyle w:val="Sidhuvud"/>
          </w:pPr>
        </w:p>
      </w:tc>
    </w:tr>
  </w:tbl>
  <w:p w14:paraId="27DEB6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13"/>
    <w:rsid w:val="00000290"/>
    <w:rsid w:val="00001068"/>
    <w:rsid w:val="0000412C"/>
    <w:rsid w:val="00004A09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369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62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7C9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216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07C"/>
    <w:rsid w:val="00264503"/>
    <w:rsid w:val="00270BF1"/>
    <w:rsid w:val="00271D00"/>
    <w:rsid w:val="00274AA3"/>
    <w:rsid w:val="00275872"/>
    <w:rsid w:val="00281106"/>
    <w:rsid w:val="00282263"/>
    <w:rsid w:val="00282417"/>
    <w:rsid w:val="00282BEA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23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35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AEE"/>
    <w:rsid w:val="00544738"/>
    <w:rsid w:val="005456CF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813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6A8"/>
    <w:rsid w:val="00595EDE"/>
    <w:rsid w:val="00596E2B"/>
    <w:rsid w:val="005A0CBA"/>
    <w:rsid w:val="005A1DC4"/>
    <w:rsid w:val="005A2022"/>
    <w:rsid w:val="005A3272"/>
    <w:rsid w:val="005A5193"/>
    <w:rsid w:val="005A6034"/>
    <w:rsid w:val="005A7AC1"/>
    <w:rsid w:val="005B115A"/>
    <w:rsid w:val="005B3DE7"/>
    <w:rsid w:val="005B537F"/>
    <w:rsid w:val="005C120D"/>
    <w:rsid w:val="005C15B3"/>
    <w:rsid w:val="005C1982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C8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A3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04E"/>
    <w:rsid w:val="007E5516"/>
    <w:rsid w:val="007E7EE2"/>
    <w:rsid w:val="007F06CA"/>
    <w:rsid w:val="007F0DD0"/>
    <w:rsid w:val="007F5DA1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058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A95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DF3"/>
    <w:rsid w:val="009D43F3"/>
    <w:rsid w:val="009D4E9F"/>
    <w:rsid w:val="009D5D40"/>
    <w:rsid w:val="009D6B1B"/>
    <w:rsid w:val="009E107B"/>
    <w:rsid w:val="009E18D6"/>
    <w:rsid w:val="009E305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C8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81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6A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5C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BE0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855"/>
    <w:rsid w:val="00F6392C"/>
    <w:rsid w:val="00F64256"/>
    <w:rsid w:val="00F66093"/>
    <w:rsid w:val="00F66657"/>
    <w:rsid w:val="00F6751E"/>
    <w:rsid w:val="00F70848"/>
    <w:rsid w:val="00F73A60"/>
    <w:rsid w:val="00F77C9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5EC8"/>
  <w15:docId w15:val="{7A240F56-66E8-4F21-B1BB-098D6883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9647AD87C14FBB827DAE7AAD018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D9A77-EA1F-4E2F-939D-178303CC42EC}"/>
      </w:docPartPr>
      <w:docPartBody>
        <w:p w:rsidR="002A5CF3" w:rsidRDefault="0097144A" w:rsidP="0097144A">
          <w:pPr>
            <w:pStyle w:val="C99647AD87C14FBB827DAE7AAD0181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DDC318DA574E0F8CB34FC231D8D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033CE-BC92-453A-9888-88A804482060}"/>
      </w:docPartPr>
      <w:docPartBody>
        <w:p w:rsidR="002A5CF3" w:rsidRDefault="0097144A" w:rsidP="0097144A">
          <w:pPr>
            <w:pStyle w:val="16DDC318DA574E0F8CB34FC231D8D0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612F1395AB489D92A2CE6DFF8E1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0E0A0-5AC7-4FA2-ADEB-B5E610C57930}"/>
      </w:docPartPr>
      <w:docPartBody>
        <w:p w:rsidR="002A5CF3" w:rsidRDefault="0097144A" w:rsidP="0097144A">
          <w:pPr>
            <w:pStyle w:val="E4612F1395AB489D92A2CE6DFF8E12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1C7BF99B1541D298CEEBF968D08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D18F4-ED32-4D89-B2BE-D8FEC9C6C3D9}"/>
      </w:docPartPr>
      <w:docPartBody>
        <w:p w:rsidR="002A5CF3" w:rsidRDefault="0097144A" w:rsidP="0097144A">
          <w:pPr>
            <w:pStyle w:val="F11C7BF99B1541D298CEEBF968D08D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ED351E328405FBD035F898C86C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B488D-E0AE-4453-809D-F018BC7EDC8F}"/>
      </w:docPartPr>
      <w:docPartBody>
        <w:p w:rsidR="002A5CF3" w:rsidRDefault="0097144A" w:rsidP="0097144A">
          <w:pPr>
            <w:pStyle w:val="EA4ED351E328405FBD035F898C86C3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4A"/>
    <w:rsid w:val="00273B01"/>
    <w:rsid w:val="002A5CF3"/>
    <w:rsid w:val="006F336F"/>
    <w:rsid w:val="0097144A"/>
    <w:rsid w:val="00D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C642687C64E7AA6E87682808B8487">
    <w:name w:val="B51C642687C64E7AA6E87682808B8487"/>
    <w:rsid w:val="0097144A"/>
  </w:style>
  <w:style w:type="character" w:styleId="Platshllartext">
    <w:name w:val="Placeholder Text"/>
    <w:basedOn w:val="Standardstycketeckensnitt"/>
    <w:uiPriority w:val="99"/>
    <w:semiHidden/>
    <w:rsid w:val="0097144A"/>
    <w:rPr>
      <w:noProof w:val="0"/>
      <w:color w:val="808080"/>
    </w:rPr>
  </w:style>
  <w:style w:type="paragraph" w:customStyle="1" w:styleId="9EE5BFC2B0834B3592130DD346B54CCF">
    <w:name w:val="9EE5BFC2B0834B3592130DD346B54CCF"/>
    <w:rsid w:val="0097144A"/>
  </w:style>
  <w:style w:type="paragraph" w:customStyle="1" w:styleId="D2A1DEE3D46A4EC09FF1BEDA98622D75">
    <w:name w:val="D2A1DEE3D46A4EC09FF1BEDA98622D75"/>
    <w:rsid w:val="0097144A"/>
  </w:style>
  <w:style w:type="paragraph" w:customStyle="1" w:styleId="BD3A97537D79414CA85F7021EB882178">
    <w:name w:val="BD3A97537D79414CA85F7021EB882178"/>
    <w:rsid w:val="0097144A"/>
  </w:style>
  <w:style w:type="paragraph" w:customStyle="1" w:styleId="C99647AD87C14FBB827DAE7AAD018197">
    <w:name w:val="C99647AD87C14FBB827DAE7AAD018197"/>
    <w:rsid w:val="0097144A"/>
  </w:style>
  <w:style w:type="paragraph" w:customStyle="1" w:styleId="16DDC318DA574E0F8CB34FC231D8D0F4">
    <w:name w:val="16DDC318DA574E0F8CB34FC231D8D0F4"/>
    <w:rsid w:val="0097144A"/>
  </w:style>
  <w:style w:type="paragraph" w:customStyle="1" w:styleId="C2F0F5644E5A4BE6BD856F15AD1BCDF6">
    <w:name w:val="C2F0F5644E5A4BE6BD856F15AD1BCDF6"/>
    <w:rsid w:val="0097144A"/>
  </w:style>
  <w:style w:type="paragraph" w:customStyle="1" w:styleId="B4AC79EAEAE243C5AC04297014426CE4">
    <w:name w:val="B4AC79EAEAE243C5AC04297014426CE4"/>
    <w:rsid w:val="0097144A"/>
  </w:style>
  <w:style w:type="paragraph" w:customStyle="1" w:styleId="FCD401CEE0B54F3EA98E7A7F1114F8BF">
    <w:name w:val="FCD401CEE0B54F3EA98E7A7F1114F8BF"/>
    <w:rsid w:val="0097144A"/>
  </w:style>
  <w:style w:type="paragraph" w:customStyle="1" w:styleId="E4612F1395AB489D92A2CE6DFF8E1253">
    <w:name w:val="E4612F1395AB489D92A2CE6DFF8E1253"/>
    <w:rsid w:val="0097144A"/>
  </w:style>
  <w:style w:type="paragraph" w:customStyle="1" w:styleId="F11C7BF99B1541D298CEEBF968D08D80">
    <w:name w:val="F11C7BF99B1541D298CEEBF968D08D80"/>
    <w:rsid w:val="0097144A"/>
  </w:style>
  <w:style w:type="paragraph" w:customStyle="1" w:styleId="16DDC318DA574E0F8CB34FC231D8D0F41">
    <w:name w:val="16DDC318DA574E0F8CB34FC231D8D0F41"/>
    <w:rsid w:val="009714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612F1395AB489D92A2CE6DFF8E12531">
    <w:name w:val="E4612F1395AB489D92A2CE6DFF8E12531"/>
    <w:rsid w:val="009714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CB353338014CD5836C5B6FF0385BF5">
    <w:name w:val="8CCB353338014CD5836C5B6FF0385BF5"/>
    <w:rsid w:val="0097144A"/>
  </w:style>
  <w:style w:type="paragraph" w:customStyle="1" w:styleId="16494D0090954E66BBAA86B22DF27CED">
    <w:name w:val="16494D0090954E66BBAA86B22DF27CED"/>
    <w:rsid w:val="0097144A"/>
  </w:style>
  <w:style w:type="paragraph" w:customStyle="1" w:styleId="770580E6CBC94B3A889D03BBF87B38E4">
    <w:name w:val="770580E6CBC94B3A889D03BBF87B38E4"/>
    <w:rsid w:val="0097144A"/>
  </w:style>
  <w:style w:type="paragraph" w:customStyle="1" w:styleId="E1C96AC389D64491B439136CC255C260">
    <w:name w:val="E1C96AC389D64491B439136CC255C260"/>
    <w:rsid w:val="0097144A"/>
  </w:style>
  <w:style w:type="paragraph" w:customStyle="1" w:styleId="E92C468E10654024A3D6C3C69B1768B8">
    <w:name w:val="E92C468E10654024A3D6C3C69B1768B8"/>
    <w:rsid w:val="0097144A"/>
  </w:style>
  <w:style w:type="paragraph" w:customStyle="1" w:styleId="EA4ED351E328405FBD035F898C86C356">
    <w:name w:val="EA4ED351E328405FBD035F898C86C356"/>
    <w:rsid w:val="0097144A"/>
  </w:style>
  <w:style w:type="paragraph" w:customStyle="1" w:styleId="786897C87E814383ADEC90CD09EC47EF">
    <w:name w:val="786897C87E814383ADEC90CD09EC47EF"/>
    <w:rsid w:val="00971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f5b565fc-8d0a-4399-8de4-dd9c56b34cc3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PANP3H6M3MHX-1495422866-3993</_dlc_DocId>
    <_dlc_DocIdUrl xmlns="a68c6c55-4fbb-48c7-bd04-03a904b43046">
      <Url>https://dhs.sp.regeringskansliet.se/dep/s/FS_fragor/_layouts/15/DocIdRedir.aspx?ID=PANP3H6M3MHX-1495422866-3993</Url>
      <Description>PANP3H6M3MHX-1495422866-3993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S2020/08429</Dnr>
    <ParagrafNr/>
    <DocumentTitle/>
    <VisitingAddress/>
    <Extra1/>
    <Extra2/>
    <Extra3>Ann-Charlotte Hammar Johnsson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86F8-F4FD-489C-9A3B-8B34A1F01D62}"/>
</file>

<file path=customXml/itemProps2.xml><?xml version="1.0" encoding="utf-8"?>
<ds:datastoreItem xmlns:ds="http://schemas.openxmlformats.org/officeDocument/2006/customXml" ds:itemID="{8006B7FC-65F9-48AF-A516-4D1F01A052DD}"/>
</file>

<file path=customXml/itemProps3.xml><?xml version="1.0" encoding="utf-8"?>
<ds:datastoreItem xmlns:ds="http://schemas.openxmlformats.org/officeDocument/2006/customXml" ds:itemID="{F20B1107-D85C-43BE-986A-844BCAF92BE4}"/>
</file>

<file path=customXml/itemProps4.xml><?xml version="1.0" encoding="utf-8"?>
<ds:datastoreItem xmlns:ds="http://schemas.openxmlformats.org/officeDocument/2006/customXml" ds:itemID="{EBA9D7FA-F5C1-4B2C-BAC5-D4808C80887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03D603-CD58-4B9D-B265-1A1206BEAB6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006B7FC-65F9-48AF-A516-4D1F01A052D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5ACCF1D4-884A-4AF7-93A1-ACCD7E88F7E4}"/>
</file>

<file path=customXml/itemProps8.xml><?xml version="1.0" encoding="utf-8"?>
<ds:datastoreItem xmlns:ds="http://schemas.openxmlformats.org/officeDocument/2006/customXml" ds:itemID="{B62DD4DC-0FBA-4483-9557-0B889B12EB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518 om IVOs tillsynsverksamhet.docx</dc:title>
  <dc:subject/>
  <dc:creator>Alica Selmanovic</dc:creator>
  <cp:keywords/>
  <dc:description/>
  <cp:lastModifiedBy>Maria Zetterström</cp:lastModifiedBy>
  <cp:revision>19</cp:revision>
  <dcterms:created xsi:type="dcterms:W3CDTF">2020-11-18T10:29:00Z</dcterms:created>
  <dcterms:modified xsi:type="dcterms:W3CDTF">2020-11-24T16:08:00Z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d6a31c8a-8acc-4ad0-8c19-f146fcf04439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