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318" w:rsidRDefault="00790318" w:rsidP="00DA0661">
      <w:pPr>
        <w:pStyle w:val="Rubrik"/>
      </w:pPr>
      <w:bookmarkStart w:id="0" w:name="Start"/>
      <w:bookmarkEnd w:id="0"/>
      <w:r>
        <w:t xml:space="preserve">Svar på fråga 2018/19:12 av </w:t>
      </w:r>
      <w:sdt>
        <w:sdtPr>
          <w:alias w:val="Frågeställare"/>
          <w:tag w:val="delete"/>
          <w:id w:val="-211816850"/>
          <w:placeholder>
            <w:docPart w:val="571C2E453D31405CB6B3EE033CD1D4D8"/>
          </w:placeholder>
          <w:dataBinding w:prefixMappings="xmlns:ns0='http://lp/documentinfo/RK' " w:xpath="/ns0:DocumentInfo[1]/ns0:BaseInfo[1]/ns0:Extra3[1]" w:storeItemID="{76074F5B-EE3A-4E86-B67A-E6EE29EBE064}"/>
          <w:text/>
        </w:sdtPr>
        <w:sdtEndPr/>
        <w:sdtContent>
          <w:r>
            <w:t>Johan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E509D77967049B0A6329E9FABEBF27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</w:t>
          </w:r>
        </w:sdtContent>
      </w:sdt>
      <w:r>
        <w:t>)</w:t>
      </w:r>
      <w:r>
        <w:br/>
        <w:t>Förenklade betalningsrutiner för broavgifter</w:t>
      </w:r>
    </w:p>
    <w:p w:rsidR="00227142" w:rsidRDefault="00227142" w:rsidP="008D0F6F">
      <w:pPr>
        <w:pStyle w:val="Brdtext"/>
      </w:pPr>
      <w:r>
        <w:t xml:space="preserve">Johan Andersson har frågat mig om jag är beredd att ge Transportstyrelsen i uppdrag att förenkla betalningsrutiner för fakturahantering och betalningsrutiner för broavgifter i landet. </w:t>
      </w:r>
    </w:p>
    <w:p w:rsidR="007C1AD6" w:rsidRPr="008D0F6F" w:rsidRDefault="00F306D3" w:rsidP="008D0F6F">
      <w:pPr>
        <w:pStyle w:val="Brdtext"/>
      </w:pPr>
      <w:r>
        <w:t xml:space="preserve">Enligt Transportstyrelsens </w:t>
      </w:r>
      <w:r w:rsidR="00023232">
        <w:t>webbplats</w:t>
      </w:r>
      <w:r>
        <w:t xml:space="preserve"> finns </w:t>
      </w:r>
      <w:r w:rsidR="00FA39A3">
        <w:t xml:space="preserve">det </w:t>
      </w:r>
      <w:r>
        <w:t>flera sätt att betala infrastrukturavgifter</w:t>
      </w:r>
      <w:r w:rsidR="00D617CD">
        <w:t>, bl.a. broavgifter</w:t>
      </w:r>
      <w:r>
        <w:t>. De</w:t>
      </w:r>
      <w:r w:rsidR="00FA39A3">
        <w:t xml:space="preserve"> kan betalas</w:t>
      </w:r>
      <w:r w:rsidR="008D0F6F" w:rsidRPr="008D0F6F">
        <w:t xml:space="preserve"> via </w:t>
      </w:r>
      <w:hyperlink r:id="rId15" w:tooltip="Läs mer om e-avi för infrastrukturavgift" w:history="1">
        <w:r w:rsidR="008D0F6F" w:rsidRPr="008D0F6F">
          <w:t>autogiro</w:t>
        </w:r>
      </w:hyperlink>
      <w:r w:rsidR="008D0F6F" w:rsidRPr="008D0F6F">
        <w:t>, </w:t>
      </w:r>
      <w:hyperlink r:id="rId16" w:tooltip="Läs mer om e-avi för infrastrukturavgift" w:history="1">
        <w:r w:rsidR="008D0F6F" w:rsidRPr="008D0F6F">
          <w:t>e-avi</w:t>
        </w:r>
      </w:hyperlink>
      <w:r w:rsidR="008D0F6F" w:rsidRPr="008D0F6F">
        <w:t> (e-faktura) eller</w:t>
      </w:r>
      <w:r>
        <w:t xml:space="preserve"> med det inbetalningskort som Transportstyrelsen</w:t>
      </w:r>
      <w:r w:rsidR="008D0F6F" w:rsidRPr="008D0F6F">
        <w:t xml:space="preserve"> skickar ut. </w:t>
      </w:r>
      <w:r w:rsidR="00714D62">
        <w:t>Avin ka</w:t>
      </w:r>
      <w:r w:rsidR="009C45CC">
        <w:t>n även skickas</w:t>
      </w:r>
      <w:r w:rsidR="00E0261D">
        <w:t xml:space="preserve"> till en</w:t>
      </w:r>
      <w:hyperlink r:id="rId17" w:tooltip="Digital brevlåda" w:history="1"/>
      <w:r>
        <w:t xml:space="preserve"> digital brevlåda.</w:t>
      </w:r>
      <w:r w:rsidR="00E0261D">
        <w:t xml:space="preserve"> </w:t>
      </w:r>
    </w:p>
    <w:p w:rsidR="008D0F6F" w:rsidRDefault="00F306D3" w:rsidP="008D0F6F">
      <w:pPr>
        <w:pStyle w:val="Brdtext"/>
      </w:pPr>
      <w:r>
        <w:t>En i</w:t>
      </w:r>
      <w:r w:rsidR="008D0F6F" w:rsidRPr="008D0F6F">
        <w:t>nfrastrukturavgift</w:t>
      </w:r>
      <w:r w:rsidR="00E0261D">
        <w:t xml:space="preserve"> kan även betalas in</w:t>
      </w:r>
      <w:r w:rsidR="008D0F6F" w:rsidRPr="008D0F6F">
        <w:t> via bankgiro på bank, via internetbank eller med bankernas kuverttjänster.</w:t>
      </w:r>
    </w:p>
    <w:p w:rsidR="00DC1D11" w:rsidRDefault="00E0261D" w:rsidP="00790318">
      <w:pPr>
        <w:pStyle w:val="Brdtext"/>
      </w:pPr>
      <w:r>
        <w:t xml:space="preserve">Jag har mot bakgrund av ovanstående inte för avsikt att </w:t>
      </w:r>
      <w:r w:rsidR="00FA39A3">
        <w:t xml:space="preserve">uppdra åt </w:t>
      </w:r>
      <w:r>
        <w:t>Transportstyrelsen</w:t>
      </w:r>
      <w:r w:rsidR="00FA39A3">
        <w:t xml:space="preserve"> att</w:t>
      </w:r>
      <w:r>
        <w:t xml:space="preserve"> förenkla betalningsrutinerna. </w:t>
      </w:r>
    </w:p>
    <w:p w:rsidR="00790318" w:rsidRPr="00790318" w:rsidRDefault="00E0261D" w:rsidP="00790318">
      <w:pPr>
        <w:pStyle w:val="Brdtext"/>
      </w:pPr>
      <w:r>
        <w:t xml:space="preserve">Jag förutsätter dock att myndigheten kontinuerligt </w:t>
      </w:r>
      <w:r w:rsidR="00DC1D11">
        <w:t xml:space="preserve">arbetar för att på bästa sätt ta tillvara de möjligheter som digitaliseringen erbjuder för att göra vardagen enkel för medborgare och företag. </w:t>
      </w:r>
    </w:p>
    <w:p w:rsidR="00790318" w:rsidRDefault="007F1059" w:rsidP="00DB48AB">
      <w:pPr>
        <w:pStyle w:val="Brdtext"/>
      </w:pPr>
      <w:r>
        <w:t>Stockholm den 29 januari 2019</w:t>
      </w:r>
    </w:p>
    <w:p w:rsidR="007F1059" w:rsidRDefault="007F1059" w:rsidP="00DB48AB">
      <w:pPr>
        <w:pStyle w:val="Brdtext"/>
      </w:pPr>
    </w:p>
    <w:p w:rsidR="00790318" w:rsidRPr="00DB48AB" w:rsidRDefault="00790318" w:rsidP="00DB48AB">
      <w:pPr>
        <w:pStyle w:val="Brdtext"/>
      </w:pPr>
      <w:r>
        <w:t>Tomas Eneroth</w:t>
      </w:r>
    </w:p>
    <w:p w:rsidR="00790318" w:rsidRDefault="00790318" w:rsidP="00E96532">
      <w:pPr>
        <w:pStyle w:val="Brdtext"/>
      </w:pPr>
      <w:bookmarkStart w:id="1" w:name="_GoBack"/>
      <w:bookmarkEnd w:id="1"/>
    </w:p>
    <w:sectPr w:rsidR="00790318" w:rsidSect="00790318"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3A5" w:rsidRDefault="006A43A5" w:rsidP="00A87A54">
      <w:pPr>
        <w:spacing w:after="0" w:line="240" w:lineRule="auto"/>
      </w:pPr>
      <w:r>
        <w:separator/>
      </w:r>
    </w:p>
  </w:endnote>
  <w:endnote w:type="continuationSeparator" w:id="0">
    <w:p w:rsidR="006A43A5" w:rsidRDefault="006A43A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E525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3A5" w:rsidRDefault="006A43A5" w:rsidP="00A87A54">
      <w:pPr>
        <w:spacing w:after="0" w:line="240" w:lineRule="auto"/>
      </w:pPr>
      <w:r>
        <w:separator/>
      </w:r>
    </w:p>
  </w:footnote>
  <w:footnote w:type="continuationSeparator" w:id="0">
    <w:p w:rsidR="006A43A5" w:rsidRDefault="006A43A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90318" w:rsidTr="00C93EBA">
      <w:trPr>
        <w:trHeight w:val="227"/>
      </w:trPr>
      <w:tc>
        <w:tcPr>
          <w:tcW w:w="5534" w:type="dxa"/>
        </w:tcPr>
        <w:p w:rsidR="00790318" w:rsidRPr="007D73AB" w:rsidRDefault="00790318">
          <w:pPr>
            <w:pStyle w:val="Sidhuvud"/>
          </w:pPr>
        </w:p>
      </w:tc>
      <w:tc>
        <w:tcPr>
          <w:tcW w:w="3170" w:type="dxa"/>
          <w:vAlign w:val="bottom"/>
        </w:tcPr>
        <w:p w:rsidR="00790318" w:rsidRPr="007D73AB" w:rsidRDefault="00790318" w:rsidP="00340DE0">
          <w:pPr>
            <w:pStyle w:val="Sidhuvud"/>
          </w:pPr>
        </w:p>
      </w:tc>
      <w:tc>
        <w:tcPr>
          <w:tcW w:w="1134" w:type="dxa"/>
        </w:tcPr>
        <w:p w:rsidR="00790318" w:rsidRDefault="00790318" w:rsidP="005A703A">
          <w:pPr>
            <w:pStyle w:val="Sidhuvud"/>
          </w:pPr>
        </w:p>
      </w:tc>
    </w:tr>
    <w:tr w:rsidR="00790318" w:rsidTr="00C93EBA">
      <w:trPr>
        <w:trHeight w:val="1928"/>
      </w:trPr>
      <w:tc>
        <w:tcPr>
          <w:tcW w:w="5534" w:type="dxa"/>
        </w:tcPr>
        <w:p w:rsidR="00790318" w:rsidRPr="00340DE0" w:rsidRDefault="0079031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84FB1B" wp14:editId="76A2191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90318" w:rsidRPr="00710A6C" w:rsidRDefault="00790318" w:rsidP="00EE3C0F">
          <w:pPr>
            <w:pStyle w:val="Sidhuvud"/>
            <w:rPr>
              <w:b/>
            </w:rPr>
          </w:pPr>
        </w:p>
        <w:p w:rsidR="00790318" w:rsidRDefault="00790318" w:rsidP="00EE3C0F">
          <w:pPr>
            <w:pStyle w:val="Sidhuvud"/>
          </w:pPr>
        </w:p>
        <w:p w:rsidR="00790318" w:rsidRDefault="00790318" w:rsidP="00EE3C0F">
          <w:pPr>
            <w:pStyle w:val="Sidhuvud"/>
          </w:pPr>
        </w:p>
        <w:p w:rsidR="00790318" w:rsidRDefault="0079031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8A755BD01F84C768142BFCB5493B84A"/>
            </w:placeholder>
            <w:dataBinding w:prefixMappings="xmlns:ns0='http://lp/documentinfo/RK' " w:xpath="/ns0:DocumentInfo[1]/ns0:BaseInfo[1]/ns0:Dnr[1]" w:storeItemID="{76074F5B-EE3A-4E86-B67A-E6EE29EBE064}"/>
            <w:text/>
          </w:sdtPr>
          <w:sdtEndPr/>
          <w:sdtContent>
            <w:p w:rsidR="00790318" w:rsidRDefault="00790318" w:rsidP="00EE3C0F">
              <w:pPr>
                <w:pStyle w:val="Sidhuvud"/>
              </w:pPr>
              <w:r>
                <w:t>N2019/</w:t>
              </w:r>
              <w:r w:rsidR="004557BB">
                <w:t>00258/SUBT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FE667AA4B2C41DE8C23860F927D2B5E"/>
            </w:placeholder>
            <w:showingPlcHdr/>
            <w:dataBinding w:prefixMappings="xmlns:ns0='http://lp/documentinfo/RK' " w:xpath="/ns0:DocumentInfo[1]/ns0:BaseInfo[1]/ns0:DocNumber[1]" w:storeItemID="{76074F5B-EE3A-4E86-B67A-E6EE29EBE064}"/>
            <w:text/>
          </w:sdtPr>
          <w:sdtEndPr/>
          <w:sdtContent>
            <w:p w:rsidR="00790318" w:rsidRDefault="0079031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790318" w:rsidRDefault="00790318" w:rsidP="00EE3C0F">
          <w:pPr>
            <w:pStyle w:val="Sidhuvud"/>
          </w:pPr>
        </w:p>
      </w:tc>
      <w:tc>
        <w:tcPr>
          <w:tcW w:w="1134" w:type="dxa"/>
        </w:tcPr>
        <w:p w:rsidR="00790318" w:rsidRDefault="00790318" w:rsidP="0094502D">
          <w:pPr>
            <w:pStyle w:val="Sidhuvud"/>
          </w:pPr>
        </w:p>
        <w:p w:rsidR="00790318" w:rsidRPr="0094502D" w:rsidRDefault="00790318" w:rsidP="00EC71A6">
          <w:pPr>
            <w:pStyle w:val="Sidhuvud"/>
          </w:pPr>
        </w:p>
      </w:tc>
    </w:tr>
    <w:tr w:rsidR="00790318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5B430234DDE47CE88BDAEE1E665EF8C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790318" w:rsidRPr="00340DE0" w:rsidRDefault="007F1059" w:rsidP="007F105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A1A0E3857274E1CB4F722BE983276E0"/>
          </w:placeholder>
          <w:dataBinding w:prefixMappings="xmlns:ns0='http://lp/documentinfo/RK' " w:xpath="/ns0:DocumentInfo[1]/ns0:BaseInfo[1]/ns0:Recipient[1]" w:storeItemID="{76074F5B-EE3A-4E86-B67A-E6EE29EBE064}"/>
          <w:text w:multiLine="1"/>
        </w:sdtPr>
        <w:sdtEndPr/>
        <w:sdtContent>
          <w:tc>
            <w:tcPr>
              <w:tcW w:w="3170" w:type="dxa"/>
            </w:tcPr>
            <w:p w:rsidR="00790318" w:rsidRDefault="0079031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90318" w:rsidRDefault="00790318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18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3232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142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BB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4748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6358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A43A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4D6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0318"/>
    <w:rsid w:val="0079641B"/>
    <w:rsid w:val="00797A90"/>
    <w:rsid w:val="007A1856"/>
    <w:rsid w:val="007A1887"/>
    <w:rsid w:val="007A629C"/>
    <w:rsid w:val="007A6348"/>
    <w:rsid w:val="007B023C"/>
    <w:rsid w:val="007C1AD6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1059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0F6F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4C2"/>
    <w:rsid w:val="009036E7"/>
    <w:rsid w:val="0091053B"/>
    <w:rsid w:val="00912945"/>
    <w:rsid w:val="009144EE"/>
    <w:rsid w:val="00915D4C"/>
    <w:rsid w:val="009279B2"/>
    <w:rsid w:val="00935814"/>
    <w:rsid w:val="00944512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45CC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525B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1340"/>
    <w:rsid w:val="00C75787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17CD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1D11"/>
    <w:rsid w:val="00DC3E45"/>
    <w:rsid w:val="00DC4598"/>
    <w:rsid w:val="00DD0722"/>
    <w:rsid w:val="00DD212F"/>
    <w:rsid w:val="00DE18F5"/>
    <w:rsid w:val="00DF5BFB"/>
    <w:rsid w:val="00DF5CD6"/>
    <w:rsid w:val="00E022DA"/>
    <w:rsid w:val="00E0261D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06D3"/>
    <w:rsid w:val="00F32D05"/>
    <w:rsid w:val="00F35263"/>
    <w:rsid w:val="00F403BF"/>
    <w:rsid w:val="00F405B3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39A3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B5D94F"/>
  <w15:docId w15:val="{61B7059E-9637-4367-AE90-76188FEA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s://www.transportstyrelsen.se/sv/vagtrafik/e-tjanster-och-blanketter/digital-brevlad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ransportstyrelsen.se/sv/vagtrafik/Infrastrukturavgifter/Betalning-och-avisering/Betalning-via-e-avi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yperlink" Target="https://www.transportstyrelsen.se/sv/vagtrafik/Infrastrukturavgifter/Betalning-och-avisering/betala-via-autogiro/" TargetMode="Externa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755BD01F84C768142BFCB5493B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262407-E2A4-431E-9C0D-D8B5A1E56BD8}"/>
      </w:docPartPr>
      <w:docPartBody>
        <w:p w:rsidR="00603F68" w:rsidRDefault="00947FCC" w:rsidP="00947FCC">
          <w:pPr>
            <w:pStyle w:val="08A755BD01F84C768142BFCB5493B8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E667AA4B2C41DE8C23860F927D2B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EE3F7-7709-4684-B7DA-4255D2F53166}"/>
      </w:docPartPr>
      <w:docPartBody>
        <w:p w:rsidR="00603F68" w:rsidRDefault="00947FCC" w:rsidP="00947FCC">
          <w:pPr>
            <w:pStyle w:val="BFE667AA4B2C41DE8C23860F927D2B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B430234DDE47CE88BDAEE1E665EF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6F5C8-5F67-477D-8F26-16FF861406BE}"/>
      </w:docPartPr>
      <w:docPartBody>
        <w:p w:rsidR="00603F68" w:rsidRDefault="00947FCC" w:rsidP="00947FCC">
          <w:pPr>
            <w:pStyle w:val="85B430234DDE47CE88BDAEE1E665EF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1A0E3857274E1CB4F722BE983276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1573AD-6AB6-4FCC-A15D-06245D61373D}"/>
      </w:docPartPr>
      <w:docPartBody>
        <w:p w:rsidR="00603F68" w:rsidRDefault="00947FCC" w:rsidP="00947FCC">
          <w:pPr>
            <w:pStyle w:val="6A1A0E3857274E1CB4F722BE983276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1C2E453D31405CB6B3EE033CD1D4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75BE6-A93C-4FCD-B698-7760AF216BE8}"/>
      </w:docPartPr>
      <w:docPartBody>
        <w:p w:rsidR="00603F68" w:rsidRDefault="00947FCC" w:rsidP="00947FCC">
          <w:pPr>
            <w:pStyle w:val="571C2E453D31405CB6B3EE033CD1D4D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E509D77967049B0A6329E9FABEBF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766745-0102-4CA3-8500-7AD287660B0D}"/>
      </w:docPartPr>
      <w:docPartBody>
        <w:p w:rsidR="00603F68" w:rsidRDefault="00947FCC" w:rsidP="00947FCC">
          <w:pPr>
            <w:pStyle w:val="9E509D77967049B0A6329E9FABEBF27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CC"/>
    <w:rsid w:val="00603F68"/>
    <w:rsid w:val="00794710"/>
    <w:rsid w:val="0094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5DBE663023748A4948138A00062EFA8">
    <w:name w:val="15DBE663023748A4948138A00062EFA8"/>
    <w:rsid w:val="00947FCC"/>
  </w:style>
  <w:style w:type="character" w:styleId="Platshllartext">
    <w:name w:val="Placeholder Text"/>
    <w:basedOn w:val="Standardstycketeckensnitt"/>
    <w:uiPriority w:val="99"/>
    <w:semiHidden/>
    <w:rsid w:val="00947FCC"/>
    <w:rPr>
      <w:noProof w:val="0"/>
      <w:color w:val="808080"/>
    </w:rPr>
  </w:style>
  <w:style w:type="paragraph" w:customStyle="1" w:styleId="5D60E915E81643ABAC8C8A069607C7C2">
    <w:name w:val="5D60E915E81643ABAC8C8A069607C7C2"/>
    <w:rsid w:val="00947FCC"/>
  </w:style>
  <w:style w:type="paragraph" w:customStyle="1" w:styleId="644BE699B92F4D7E9B60658E038BF3B8">
    <w:name w:val="644BE699B92F4D7E9B60658E038BF3B8"/>
    <w:rsid w:val="00947FCC"/>
  </w:style>
  <w:style w:type="paragraph" w:customStyle="1" w:styleId="3ED7E8E325004C109C6D4A2149FD91C1">
    <w:name w:val="3ED7E8E325004C109C6D4A2149FD91C1"/>
    <w:rsid w:val="00947FCC"/>
  </w:style>
  <w:style w:type="paragraph" w:customStyle="1" w:styleId="08A755BD01F84C768142BFCB5493B84A">
    <w:name w:val="08A755BD01F84C768142BFCB5493B84A"/>
    <w:rsid w:val="00947FCC"/>
  </w:style>
  <w:style w:type="paragraph" w:customStyle="1" w:styleId="BFE667AA4B2C41DE8C23860F927D2B5E">
    <w:name w:val="BFE667AA4B2C41DE8C23860F927D2B5E"/>
    <w:rsid w:val="00947FCC"/>
  </w:style>
  <w:style w:type="paragraph" w:customStyle="1" w:styleId="20C3AC5CE645497C8C8D0EB1287D7AD3">
    <w:name w:val="20C3AC5CE645497C8C8D0EB1287D7AD3"/>
    <w:rsid w:val="00947FCC"/>
  </w:style>
  <w:style w:type="paragraph" w:customStyle="1" w:styleId="5980893C2B5C49E5971A54FA7C79519B">
    <w:name w:val="5980893C2B5C49E5971A54FA7C79519B"/>
    <w:rsid w:val="00947FCC"/>
  </w:style>
  <w:style w:type="paragraph" w:customStyle="1" w:styleId="31FE1EF2831E4F89B4AFCB2D2B86E5DB">
    <w:name w:val="31FE1EF2831E4F89B4AFCB2D2B86E5DB"/>
    <w:rsid w:val="00947FCC"/>
  </w:style>
  <w:style w:type="paragraph" w:customStyle="1" w:styleId="85B430234DDE47CE88BDAEE1E665EF8C">
    <w:name w:val="85B430234DDE47CE88BDAEE1E665EF8C"/>
    <w:rsid w:val="00947FCC"/>
  </w:style>
  <w:style w:type="paragraph" w:customStyle="1" w:styleId="6A1A0E3857274E1CB4F722BE983276E0">
    <w:name w:val="6A1A0E3857274E1CB4F722BE983276E0"/>
    <w:rsid w:val="00947FCC"/>
  </w:style>
  <w:style w:type="paragraph" w:customStyle="1" w:styleId="571C2E453D31405CB6B3EE033CD1D4D8">
    <w:name w:val="571C2E453D31405CB6B3EE033CD1D4D8"/>
    <w:rsid w:val="00947FCC"/>
  </w:style>
  <w:style w:type="paragraph" w:customStyle="1" w:styleId="9E509D77967049B0A6329E9FABEBF272">
    <w:name w:val="9E509D77967049B0A6329E9FABEBF272"/>
    <w:rsid w:val="00947FCC"/>
  </w:style>
  <w:style w:type="paragraph" w:customStyle="1" w:styleId="6DD886B97670456BB8104183B96E9FA8">
    <w:name w:val="6DD886B97670456BB8104183B96E9FA8"/>
    <w:rsid w:val="00947FCC"/>
  </w:style>
  <w:style w:type="paragraph" w:customStyle="1" w:styleId="1254A34A78F540A9AEA6070D79CF7638">
    <w:name w:val="1254A34A78F540A9AEA6070D79CF7638"/>
    <w:rsid w:val="00947F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b05e8bea-c86d-42fa-87a1-6cafe625b959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>/yta/n-bt/transport/Nya TE Myndighetsstyrning TE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2019-01-24</HeaderDate>
    <Office/>
    <Dnr>N2019/00258/SUBT</Dnr>
    <ParagrafNr/>
    <DocumentTitle/>
    <VisitingAddress/>
    <Extra1/>
    <Extra2/>
    <Extra3>Johan Andersson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2019-01-24</HeaderDate>
    <Office/>
    <Dnr>N2019/00258/SUBT</Dnr>
    <ParagrafNr/>
    <DocumentTitle/>
    <VisitingAddress/>
    <Extra1/>
    <Extra2/>
    <Extra3>Johan Andersson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0CFAA-025A-4DC3-8436-2D133EE1ABEB}"/>
</file>

<file path=customXml/itemProps2.xml><?xml version="1.0" encoding="utf-8"?>
<ds:datastoreItem xmlns:ds="http://schemas.openxmlformats.org/officeDocument/2006/customXml" ds:itemID="{1BE17E27-DAB7-44EB-A841-C06188EA8943}"/>
</file>

<file path=customXml/itemProps3.xml><?xml version="1.0" encoding="utf-8"?>
<ds:datastoreItem xmlns:ds="http://schemas.openxmlformats.org/officeDocument/2006/customXml" ds:itemID="{304A7AB3-E434-4528-AF89-8CC570578D3B}"/>
</file>

<file path=customXml/itemProps4.xml><?xml version="1.0" encoding="utf-8"?>
<ds:datastoreItem xmlns:ds="http://schemas.openxmlformats.org/officeDocument/2006/customXml" ds:itemID="{445E3029-8D89-4DF3-AB3B-92744D5E32C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BE17E27-DAB7-44EB-A841-C06188EA894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6074F5B-EE3A-4E86-B67A-E6EE29EBE064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76074F5B-EE3A-4E86-B67A-E6EE29EBE064}"/>
</file>

<file path=customXml/itemProps8.xml><?xml version="1.0" encoding="utf-8"?>
<ds:datastoreItem xmlns:ds="http://schemas.openxmlformats.org/officeDocument/2006/customXml" ds:itemID="{88F0E0BE-ECE9-4DC3-98D5-5B5D84353FF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240</Words>
  <Characters>1275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Spångberg</dc:creator>
  <cp:keywords/>
  <dc:description/>
  <cp:lastModifiedBy>Marija Grekovska</cp:lastModifiedBy>
  <cp:revision>2</cp:revision>
  <cp:lastPrinted>2019-01-28T14:32:00Z</cp:lastPrinted>
  <dcterms:created xsi:type="dcterms:W3CDTF">2019-01-29T10:25:00Z</dcterms:created>
  <dcterms:modified xsi:type="dcterms:W3CDTF">2019-01-29T10:25:00Z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ee606201-f861-47c8-a39e-2c9439269f98</vt:lpwstr>
  </property>
</Properties>
</file>