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57A81" w14:textId="77777777" w:rsidR="004B07FF" w:rsidRDefault="004B07FF" w:rsidP="00DA0661">
      <w:pPr>
        <w:pStyle w:val="Rubrik"/>
      </w:pPr>
      <w:bookmarkStart w:id="0" w:name="Start"/>
      <w:bookmarkEnd w:id="0"/>
      <w:r>
        <w:t>Svar på fråga 2019/20:687 av Jonas Andersson i Linköping (SD)</w:t>
      </w:r>
      <w:r>
        <w:br/>
        <w:t>Inkonsekvent utdelning av statsbidrag</w:t>
      </w:r>
    </w:p>
    <w:p w14:paraId="7CC97B74" w14:textId="189DAA63" w:rsidR="004B07FF" w:rsidRDefault="004B07FF" w:rsidP="002749F7">
      <w:pPr>
        <w:pStyle w:val="Brdtext"/>
      </w:pPr>
      <w:r>
        <w:t xml:space="preserve">Jonas Andersson i Linköping har frågat mig om jag anser på en generell nivå </w:t>
      </w:r>
      <w:r w:rsidR="00C66138">
        <w:t xml:space="preserve">att det </w:t>
      </w:r>
      <w:r>
        <w:t>är rimligt att organisationer med myndighetsuppdrag utbetalar statsbi</w:t>
      </w:r>
      <w:r w:rsidR="00C72936">
        <w:softHyphen/>
      </w:r>
      <w:r>
        <w:t xml:space="preserve">drag till en organisation vars medlemsorganisation av en annan myndighet och av domstol bedömts bedriva verksamhet </w:t>
      </w:r>
      <w:r w:rsidR="00C66138">
        <w:t>som inte är förenlig med demokratins idéer</w:t>
      </w:r>
      <w:r w:rsidR="00D63D69">
        <w:t>. Frågan avser</w:t>
      </w:r>
      <w:r w:rsidR="00B26BD8">
        <w:t xml:space="preserve"> </w:t>
      </w:r>
      <w:r w:rsidR="00D63D69">
        <w:t xml:space="preserve">särskilt studieförbundet </w:t>
      </w:r>
      <w:proofErr w:type="spellStart"/>
      <w:r w:rsidR="00D63D69">
        <w:t>Ibn</w:t>
      </w:r>
      <w:proofErr w:type="spellEnd"/>
      <w:r w:rsidR="00D63D69">
        <w:t xml:space="preserve"> </w:t>
      </w:r>
      <w:proofErr w:type="spellStart"/>
      <w:r w:rsidR="00D63D69">
        <w:t>Rushd</w:t>
      </w:r>
      <w:proofErr w:type="spellEnd"/>
      <w:r w:rsidR="00D63D69">
        <w:t xml:space="preserve"> och dess medlemsorganisation Sveriges Unga Muslimer. </w:t>
      </w:r>
    </w:p>
    <w:p w14:paraId="50943A79" w14:textId="00954F7D" w:rsidR="00116B40" w:rsidRDefault="0095005D" w:rsidP="00116B40">
      <w:pPr>
        <w:pStyle w:val="Brdtext"/>
      </w:pPr>
      <w:r>
        <w:t>Generellt sett när det</w:t>
      </w:r>
      <w:r w:rsidR="00116B40">
        <w:t xml:space="preserve"> gäller statlig bidragsgivning till organisationer och projekt har regeringen varit tydlig med att statsbidrag inte ska ges till organisationer som bedriver verksamhet som strider mot demokratins idéer, däribland prin</w:t>
      </w:r>
      <w:r w:rsidR="00C72936">
        <w:softHyphen/>
      </w:r>
      <w:r w:rsidR="00116B40">
        <w:t xml:space="preserve">ciperna om alla människors lika värde och rättigheter. Regeringen tillsatte </w:t>
      </w:r>
      <w:r w:rsidR="004126F5">
        <w:t xml:space="preserve">därför </w:t>
      </w:r>
      <w:r w:rsidR="00116B40">
        <w:t>2018 en utredning för att se över villkoren i den statliga bidragsgiv</w:t>
      </w:r>
      <w:r w:rsidR="00C72936">
        <w:softHyphen/>
      </w:r>
      <w:r w:rsidR="00116B40">
        <w:t>ningen till civilsamhället och hur dessa tillämpas. Utredningens betänkande har remitterats och arbete pågår i Regeringskansliet med att ta hand om för</w:t>
      </w:r>
      <w:r w:rsidR="00C72936">
        <w:softHyphen/>
      </w:r>
      <w:r w:rsidR="00116B40">
        <w:t>slagen.</w:t>
      </w:r>
      <w:r w:rsidR="00116B40" w:rsidRPr="00B26BD8">
        <w:t xml:space="preserve"> </w:t>
      </w:r>
    </w:p>
    <w:p w14:paraId="7AAA8939" w14:textId="1B106AF0" w:rsidR="00B26BD8" w:rsidRDefault="00116B40" w:rsidP="00B26BD8">
      <w:pPr>
        <w:pStyle w:val="Brdtext"/>
      </w:pPr>
      <w:r>
        <w:t>Gällande särskilt bidragsgivning till</w:t>
      </w:r>
      <w:r w:rsidR="00B26BD8">
        <w:t xml:space="preserve"> folkbildningen </w:t>
      </w:r>
      <w:r>
        <w:t>vill jag</w:t>
      </w:r>
      <w:r w:rsidR="002D5FFF">
        <w:t xml:space="preserve"> </w:t>
      </w:r>
      <w:r>
        <w:t>framhålla att folk</w:t>
      </w:r>
      <w:r w:rsidR="00C72936">
        <w:softHyphen/>
      </w:r>
      <w:r>
        <w:t xml:space="preserve">bildningen </w:t>
      </w:r>
      <w:r w:rsidR="00B26BD8">
        <w:t xml:space="preserve">är en viktig del av </w:t>
      </w:r>
      <w:r>
        <w:t xml:space="preserve">den svenska </w:t>
      </w:r>
      <w:r w:rsidR="00B26BD8">
        <w:t>demokratin.</w:t>
      </w:r>
      <w:r w:rsidR="005206FB">
        <w:t xml:space="preserve"> </w:t>
      </w:r>
      <w:r w:rsidR="00B26BD8">
        <w:t>Statens stöd till folkbildningen syftar bl.a. till att stödja verksamheter som bidrar till att stärka och utveckla demokratin, göra det möjligt för människor att påverka sin livs</w:t>
      </w:r>
      <w:r w:rsidR="00C72936">
        <w:softHyphen/>
      </w:r>
      <w:r w:rsidR="00B26BD8">
        <w:t>situation, bidra till att utjämna bildningsklyftor och öka delaktigheten i kultur</w:t>
      </w:r>
      <w:r w:rsidR="00C72936">
        <w:softHyphen/>
      </w:r>
      <w:r w:rsidR="00B26BD8">
        <w:t xml:space="preserve">livet. </w:t>
      </w:r>
    </w:p>
    <w:p w14:paraId="5EF34AD8" w14:textId="5FE32F5C" w:rsidR="00B26BD8" w:rsidRDefault="00A20115" w:rsidP="00B26BD8">
      <w:pPr>
        <w:pStyle w:val="Brdtext"/>
      </w:pPr>
      <w:r>
        <w:t>Uppgiften att pröva frågor om fördelning av statsbidrag mellan folkhögsko</w:t>
      </w:r>
      <w:r w:rsidR="00C72936">
        <w:softHyphen/>
      </w:r>
      <w:r>
        <w:t>lor, studieförbund och studerandeorganisationer inom folkhögskolan har enligt lag överlämnats till Folkbildningsrådet.</w:t>
      </w:r>
      <w:r w:rsidR="003306EB">
        <w:t xml:space="preserve"> </w:t>
      </w:r>
      <w:r w:rsidR="00B26BD8">
        <w:t>Folkbildningsrådet</w:t>
      </w:r>
      <w:r w:rsidR="00116B40">
        <w:t xml:space="preserve"> </w:t>
      </w:r>
      <w:r w:rsidR="00B26BD8">
        <w:t>fatta</w:t>
      </w:r>
      <w:r>
        <w:t>r</w:t>
      </w:r>
      <w:r w:rsidR="00B26BD8">
        <w:t xml:space="preserve"> beslut </w:t>
      </w:r>
      <w:r w:rsidR="00B26BD8">
        <w:lastRenderedPageBreak/>
        <w:t>om vilka studieförbund som får ta del av statens stöd till folkbild</w:t>
      </w:r>
      <w:r w:rsidR="00C72936">
        <w:softHyphen/>
      </w:r>
      <w:r w:rsidR="00B26BD8">
        <w:t>ningen enligt f</w:t>
      </w:r>
      <w:r w:rsidR="00B26BD8" w:rsidRPr="00334E27">
        <w:t>örordning (2015:218) om statsbidrag till folkbildningen</w:t>
      </w:r>
      <w:r w:rsidR="00B26BD8">
        <w:t xml:space="preserve">. </w:t>
      </w:r>
      <w:r w:rsidR="00A11B50">
        <w:t>Det är också Folkbildningsrådet som följer upp och granskar den verksamhet som kan kopplas till statsbidraget.</w:t>
      </w:r>
      <w:r w:rsidR="00116B40">
        <w:t xml:space="preserve"> </w:t>
      </w:r>
    </w:p>
    <w:p w14:paraId="73F85AEB" w14:textId="593F572E" w:rsidR="005206FB" w:rsidRDefault="005206FB" w:rsidP="003A095D">
      <w:pPr>
        <w:pStyle w:val="Brdtext"/>
      </w:pPr>
      <w:r>
        <w:t>Under 2018 har Folkbildningsrådet beställt en rapport för att följa upp</w:t>
      </w:r>
      <w:r w:rsidR="004A272F">
        <w:t xml:space="preserve"> studie</w:t>
      </w:r>
      <w:r w:rsidR="00C72936">
        <w:softHyphen/>
      </w:r>
      <w:r w:rsidR="004A272F">
        <w:t>förbundet</w:t>
      </w:r>
      <w:r>
        <w:t xml:space="preserve"> </w:t>
      </w:r>
      <w:proofErr w:type="spellStart"/>
      <w:r w:rsidR="004A272F" w:rsidRPr="004A272F">
        <w:t>Ibn</w:t>
      </w:r>
      <w:proofErr w:type="spellEnd"/>
      <w:r w:rsidR="004A272F" w:rsidRPr="004A272F">
        <w:t xml:space="preserve"> </w:t>
      </w:r>
      <w:proofErr w:type="spellStart"/>
      <w:r w:rsidR="004A272F" w:rsidRPr="004A272F">
        <w:t>Rushds</w:t>
      </w:r>
      <w:proofErr w:type="spellEnd"/>
      <w:r w:rsidR="004A272F" w:rsidRPr="004A272F">
        <w:t xml:space="preserve"> verksamhet i förhållande till statens syften med statsbidraget och </w:t>
      </w:r>
      <w:r w:rsidR="004A272F">
        <w:t>det demokrativillkor för verksamheten som Folkbildnings</w:t>
      </w:r>
      <w:r w:rsidR="00C72936">
        <w:softHyphen/>
      </w:r>
      <w:r w:rsidR="004A272F">
        <w:t xml:space="preserve">rådets styrelse beslutat om. </w:t>
      </w:r>
      <w:r>
        <w:t>Folkbildningsrådets styrelse har utifrån rappor</w:t>
      </w:r>
      <w:r w:rsidR="00C72936">
        <w:softHyphen/>
      </w:r>
      <w:r>
        <w:t>ten</w:t>
      </w:r>
      <w:r w:rsidR="004A272F">
        <w:t>s resultat</w:t>
      </w:r>
      <w:r>
        <w:t xml:space="preserve"> dragit slutsatsen att statsbidraget inte använts på ett felaktigt sätt. Samtidigt visar rapporten på </w:t>
      </w:r>
      <w:r w:rsidR="00BF32F0">
        <w:t xml:space="preserve">behov av fortsatt utveckling </w:t>
      </w:r>
      <w:r>
        <w:t xml:space="preserve">för studieförbundet </w:t>
      </w:r>
      <w:proofErr w:type="spellStart"/>
      <w:r>
        <w:t>Ibn</w:t>
      </w:r>
      <w:proofErr w:type="spellEnd"/>
      <w:r>
        <w:t xml:space="preserve"> </w:t>
      </w:r>
      <w:proofErr w:type="spellStart"/>
      <w:r>
        <w:t>Rushd</w:t>
      </w:r>
      <w:proofErr w:type="spellEnd"/>
      <w:r>
        <w:t xml:space="preserve"> och för folkbildningen i stort. </w:t>
      </w:r>
      <w:r w:rsidR="004A272F">
        <w:t xml:space="preserve">Utifrån rapportens slutsatser har </w:t>
      </w:r>
      <w:r>
        <w:t>Folkbildningsrådet</w:t>
      </w:r>
      <w:r w:rsidR="004A272F">
        <w:t>s</w:t>
      </w:r>
      <w:r>
        <w:t xml:space="preserve"> </w:t>
      </w:r>
      <w:r w:rsidR="00C00571">
        <w:t xml:space="preserve">inlett ett arbete med att ta fram </w:t>
      </w:r>
      <w:r>
        <w:t>förslag på hur Folkbildningsrådets uppföljning av hela folkbildningen kan utvecklas och förstärkas för att leverera en mer transparent redovisning.</w:t>
      </w:r>
      <w:r w:rsidR="00CC762A">
        <w:t xml:space="preserve"> </w:t>
      </w:r>
      <w:r>
        <w:t xml:space="preserve">Jag välkomnar </w:t>
      </w:r>
      <w:r w:rsidR="00C00571">
        <w:t xml:space="preserve">detta </w:t>
      </w:r>
      <w:r>
        <w:t>arbete</w:t>
      </w:r>
      <w:r w:rsidR="00C00571">
        <w:t>.</w:t>
      </w:r>
      <w:r>
        <w:t xml:space="preserve"> </w:t>
      </w:r>
      <w:r w:rsidR="00C00571">
        <w:t>Utbildningsdepartementet</w:t>
      </w:r>
      <w:r w:rsidR="00CC762A">
        <w:t xml:space="preserve"> </w:t>
      </w:r>
      <w:r w:rsidRPr="00527903">
        <w:t xml:space="preserve">för en kontinuerlig dialog med Folkbildningsrådet för att informera </w:t>
      </w:r>
      <w:r w:rsidR="00C00571">
        <w:t>s</w:t>
      </w:r>
      <w:r>
        <w:t xml:space="preserve">ig </w:t>
      </w:r>
      <w:r w:rsidRPr="00527903">
        <w:t xml:space="preserve">om detta arbete. </w:t>
      </w:r>
    </w:p>
    <w:p w14:paraId="2FF0DC5B" w14:textId="21230EAE" w:rsidR="00B26BD8" w:rsidRDefault="00B26BD8" w:rsidP="00AA3BBE">
      <w:pPr>
        <w:pStyle w:val="Brdtext"/>
      </w:pPr>
      <w:r>
        <w:t xml:space="preserve">Regeringen har </w:t>
      </w:r>
      <w:r w:rsidR="002D5FFF">
        <w:t xml:space="preserve">därutöver </w:t>
      </w:r>
      <w:r w:rsidR="00C72936">
        <w:t xml:space="preserve">i beslutet om riktlinjer för Folkbildningsrådet för 2020 angett att </w:t>
      </w:r>
      <w:r w:rsidR="00C00571">
        <w:t xml:space="preserve">rådet </w:t>
      </w:r>
      <w:r>
        <w:t xml:space="preserve">i samband med redovisningen av 2020 års verksamhet </w:t>
      </w:r>
      <w:r w:rsidR="00C72936">
        <w:t xml:space="preserve">ska </w:t>
      </w:r>
      <w:r>
        <w:t xml:space="preserve">lämna en fördjupad bedömning av </w:t>
      </w:r>
      <w:r w:rsidR="00A11B50">
        <w:t>det s.k. demo</w:t>
      </w:r>
      <w:r w:rsidR="00C72936">
        <w:softHyphen/>
      </w:r>
      <w:r w:rsidR="00A11B50">
        <w:t xml:space="preserve">kratisyftet, som anger att statsbidraget ska stödja verksamhet som bidrar till att stärka och utveckla demokratin.  </w:t>
      </w:r>
    </w:p>
    <w:p w14:paraId="7C1F5658" w14:textId="58F6DBC9" w:rsidR="005206FB" w:rsidRDefault="00AA3BBE" w:rsidP="005206FB">
      <w:r>
        <w:t>Slutligen vill jag betona att modellen för fördelning av statsbidrag till folk</w:t>
      </w:r>
      <w:r w:rsidR="00C72936">
        <w:softHyphen/>
      </w:r>
      <w:r>
        <w:t xml:space="preserve">bildningen bygger på en stark tilltro till folkbildningens aktörer att på egen hand prioritera, genomföra och följa upp verksamheten. </w:t>
      </w:r>
      <w:r w:rsidR="00C00571">
        <w:t xml:space="preserve">Statskontoret har i sin senaste utvärdering av folkbildningen visat att denna modell tjänar statens syften med statsbidraget väl. </w:t>
      </w:r>
    </w:p>
    <w:p w14:paraId="5BCB6E84" w14:textId="54266A94" w:rsidR="004B07FF" w:rsidRDefault="004B07F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8BBFA3FFBA34F84B39FDCC6D38D61A8"/>
          </w:placeholder>
          <w:dataBinding w:prefixMappings="xmlns:ns0='http://lp/documentinfo/RK' " w:xpath="/ns0:DocumentInfo[1]/ns0:BaseInfo[1]/ns0:HeaderDate[1]" w:storeItemID="{63C50A32-AC91-4B81-BCEF-968C029AA94F}"/>
          <w:date w:fullDate="2020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2594E">
            <w:t>10 januari 2020</w:t>
          </w:r>
        </w:sdtContent>
      </w:sdt>
    </w:p>
    <w:p w14:paraId="265BA92D" w14:textId="6D86B27C" w:rsidR="004B07FF" w:rsidRDefault="004B07FF" w:rsidP="004E7A8F">
      <w:pPr>
        <w:pStyle w:val="Brdtextutanavstnd"/>
      </w:pPr>
    </w:p>
    <w:p w14:paraId="330DDC96" w14:textId="77777777" w:rsidR="003A095D" w:rsidRDefault="003A095D" w:rsidP="00F50BAB">
      <w:pPr>
        <w:pStyle w:val="Brdtextutanavstnd"/>
      </w:pPr>
    </w:p>
    <w:p w14:paraId="48EF852D" w14:textId="4A0EC0F9" w:rsidR="001C2C5C" w:rsidRPr="00DB48AB" w:rsidRDefault="0092594E" w:rsidP="00F50BAB">
      <w:pPr>
        <w:pStyle w:val="Brdtextutanavstnd"/>
      </w:pPr>
      <w:r>
        <w:t>Anna Ekström</w:t>
      </w:r>
    </w:p>
    <w:sectPr w:rsidR="001C2C5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82E0" w14:textId="77777777" w:rsidR="005F1170" w:rsidRDefault="005F1170" w:rsidP="00A87A54">
      <w:pPr>
        <w:spacing w:after="0" w:line="240" w:lineRule="auto"/>
      </w:pPr>
      <w:r>
        <w:separator/>
      </w:r>
    </w:p>
    <w:p w14:paraId="6F7EBD0A" w14:textId="77777777" w:rsidR="005F1170" w:rsidRDefault="005F1170"/>
  </w:endnote>
  <w:endnote w:type="continuationSeparator" w:id="0">
    <w:p w14:paraId="32C1493C" w14:textId="77777777" w:rsidR="005F1170" w:rsidRDefault="005F1170" w:rsidP="00A87A54">
      <w:pPr>
        <w:spacing w:after="0" w:line="240" w:lineRule="auto"/>
      </w:pPr>
      <w:r>
        <w:continuationSeparator/>
      </w:r>
    </w:p>
    <w:p w14:paraId="3C2357FE" w14:textId="77777777" w:rsidR="005F1170" w:rsidRDefault="005F1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080D" w14:textId="77777777" w:rsidR="00F26C95" w:rsidRDefault="00F26C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2FB6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9D436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929B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850E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6F39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21EE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34B57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07EE0C" w14:textId="77777777" w:rsidTr="00C26068">
      <w:trPr>
        <w:trHeight w:val="227"/>
      </w:trPr>
      <w:tc>
        <w:tcPr>
          <w:tcW w:w="4074" w:type="dxa"/>
        </w:tcPr>
        <w:p w14:paraId="3DD3B3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924F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443D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9A8BC" w14:textId="77777777" w:rsidR="005F1170" w:rsidRDefault="005F1170" w:rsidP="00A87A54">
      <w:pPr>
        <w:spacing w:after="0" w:line="240" w:lineRule="auto"/>
      </w:pPr>
      <w:r>
        <w:separator/>
      </w:r>
    </w:p>
    <w:p w14:paraId="544AE6D6" w14:textId="77777777" w:rsidR="005F1170" w:rsidRDefault="005F1170"/>
  </w:footnote>
  <w:footnote w:type="continuationSeparator" w:id="0">
    <w:p w14:paraId="3A0B89AA" w14:textId="77777777" w:rsidR="005F1170" w:rsidRDefault="005F1170" w:rsidP="00A87A54">
      <w:pPr>
        <w:spacing w:after="0" w:line="240" w:lineRule="auto"/>
      </w:pPr>
      <w:r>
        <w:continuationSeparator/>
      </w:r>
    </w:p>
    <w:p w14:paraId="67AD17FF" w14:textId="77777777" w:rsidR="005F1170" w:rsidRDefault="005F1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4951" w14:textId="77777777" w:rsidR="00F26C95" w:rsidRDefault="00F26C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A0EAE" w14:textId="77777777" w:rsidR="00F26C95" w:rsidRDefault="00F26C9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07FF" w14:paraId="4D626F27" w14:textId="77777777" w:rsidTr="00C93EBA">
      <w:trPr>
        <w:trHeight w:val="227"/>
      </w:trPr>
      <w:tc>
        <w:tcPr>
          <w:tcW w:w="5534" w:type="dxa"/>
        </w:tcPr>
        <w:p w14:paraId="2A3C74F2" w14:textId="77777777" w:rsidR="004B07FF" w:rsidRPr="007D73AB" w:rsidRDefault="004B07FF">
          <w:pPr>
            <w:pStyle w:val="Sidhuvud"/>
          </w:pPr>
        </w:p>
      </w:tc>
      <w:tc>
        <w:tcPr>
          <w:tcW w:w="3170" w:type="dxa"/>
          <w:vAlign w:val="bottom"/>
        </w:tcPr>
        <w:p w14:paraId="6C5F3D2E" w14:textId="77777777" w:rsidR="004B07FF" w:rsidRPr="007D73AB" w:rsidRDefault="004B07FF" w:rsidP="00340DE0">
          <w:pPr>
            <w:pStyle w:val="Sidhuvud"/>
          </w:pPr>
        </w:p>
      </w:tc>
      <w:tc>
        <w:tcPr>
          <w:tcW w:w="1134" w:type="dxa"/>
        </w:tcPr>
        <w:p w14:paraId="1CBB02AD" w14:textId="77777777" w:rsidR="004B07FF" w:rsidRDefault="004B07FF" w:rsidP="005A703A">
          <w:pPr>
            <w:pStyle w:val="Sidhuvud"/>
          </w:pPr>
        </w:p>
      </w:tc>
    </w:tr>
    <w:tr w:rsidR="004B07FF" w14:paraId="24320278" w14:textId="77777777" w:rsidTr="00C93EBA">
      <w:trPr>
        <w:trHeight w:val="1928"/>
      </w:trPr>
      <w:tc>
        <w:tcPr>
          <w:tcW w:w="5534" w:type="dxa"/>
        </w:tcPr>
        <w:p w14:paraId="544F0FDF" w14:textId="77777777" w:rsidR="004B07FF" w:rsidRPr="00340DE0" w:rsidRDefault="004B07F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656554" wp14:editId="1BED0EED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20BCA5" w14:textId="77777777" w:rsidR="004B07FF" w:rsidRPr="00710A6C" w:rsidRDefault="004B07FF" w:rsidP="00EE3C0F">
          <w:pPr>
            <w:pStyle w:val="Sidhuvud"/>
            <w:rPr>
              <w:b/>
            </w:rPr>
          </w:pPr>
        </w:p>
        <w:p w14:paraId="1AF1EF98" w14:textId="77777777" w:rsidR="004B07FF" w:rsidRDefault="004B07FF" w:rsidP="00EE3C0F">
          <w:pPr>
            <w:pStyle w:val="Sidhuvud"/>
          </w:pPr>
        </w:p>
        <w:p w14:paraId="4E815231" w14:textId="77777777" w:rsidR="004B07FF" w:rsidRDefault="004B07FF" w:rsidP="00EE3C0F">
          <w:pPr>
            <w:pStyle w:val="Sidhuvud"/>
          </w:pPr>
        </w:p>
        <w:p w14:paraId="523AEF93" w14:textId="77777777" w:rsidR="004B07FF" w:rsidRDefault="004B07FF" w:rsidP="00EE3C0F">
          <w:pPr>
            <w:pStyle w:val="Sidhuvud"/>
          </w:pPr>
        </w:p>
        <w:sdt>
          <w:sdtPr>
            <w:alias w:val="Dnr"/>
            <w:tag w:val="ccRKShow_Dnr"/>
            <w:id w:val="-2017226351"/>
            <w:placeholder>
              <w:docPart w:val="D3C98E78AC81495F9CC92CE48FCE9075"/>
            </w:placeholder>
            <w:dataBinding w:prefixMappings="xmlns:ns0='http://lp/documentinfo/RK' " w:xpath="/ns0:DocumentInfo[1]/ns0:BaseInfo[1]/ns0:Dnr[1]" w:storeItemID="{63C50A32-AC91-4B81-BCEF-968C029AA94F}"/>
            <w:text/>
          </w:sdtPr>
          <w:sdtEndPr/>
          <w:sdtContent>
            <w:p w14:paraId="3A05C912" w14:textId="543C4EBB" w:rsidR="004B07FF" w:rsidRDefault="00E036AD" w:rsidP="00EE3C0F">
              <w:pPr>
                <w:pStyle w:val="Sidhuvud"/>
              </w:pPr>
              <w:r w:rsidRPr="00E76ACD">
                <w:t>U2019/04466/GV</w:t>
              </w:r>
            </w:p>
          </w:sdtContent>
        </w:sdt>
        <w:sdt>
          <w:sdtPr>
            <w:alias w:val="DocNumber"/>
            <w:tag w:val="DocNumber"/>
            <w:id w:val="-1259824040"/>
            <w:placeholder>
              <w:docPart w:val="72D3DDB7A31A48B3802DABAECA5DD82A"/>
            </w:placeholder>
            <w:showingPlcHdr/>
            <w:dataBinding w:prefixMappings="xmlns:ns0='http://lp/documentinfo/RK' " w:xpath="/ns0:DocumentInfo[1]/ns0:BaseInfo[1]/ns0:DocNumber[1]" w:storeItemID="{63C50A32-AC91-4B81-BCEF-968C029AA94F}"/>
            <w:text/>
          </w:sdtPr>
          <w:sdtEndPr/>
          <w:sdtContent>
            <w:p w14:paraId="0AFF9C3F" w14:textId="77777777" w:rsidR="004B07FF" w:rsidRDefault="004B07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19D529" w14:textId="77777777" w:rsidR="004B07FF" w:rsidRDefault="004B07FF" w:rsidP="00EE3C0F">
          <w:pPr>
            <w:pStyle w:val="Sidhuvud"/>
          </w:pPr>
        </w:p>
      </w:tc>
      <w:tc>
        <w:tcPr>
          <w:tcW w:w="1134" w:type="dxa"/>
        </w:tcPr>
        <w:p w14:paraId="7913492D" w14:textId="77777777" w:rsidR="004B07FF" w:rsidRDefault="004B07FF" w:rsidP="0094502D">
          <w:pPr>
            <w:pStyle w:val="Sidhuvud"/>
          </w:pPr>
        </w:p>
        <w:p w14:paraId="73EB47E5" w14:textId="77777777" w:rsidR="004B07FF" w:rsidRPr="0094502D" w:rsidRDefault="004B07FF" w:rsidP="00EC71A6">
          <w:pPr>
            <w:pStyle w:val="Sidhuvud"/>
          </w:pPr>
        </w:p>
      </w:tc>
    </w:tr>
    <w:tr w:rsidR="004B07FF" w14:paraId="1BB35AB0" w14:textId="77777777" w:rsidTr="00C93EBA">
      <w:trPr>
        <w:trHeight w:val="2268"/>
      </w:trPr>
      <w:sdt>
        <w:sdtPr>
          <w:alias w:val="SenderText"/>
          <w:tag w:val="ccRKShow_SenderText"/>
          <w:id w:val="1152488766"/>
          <w:placeholder>
            <w:docPart w:val="0EFD228319844F95B3AC95035D53B6A3"/>
          </w:placeholder>
        </w:sdtPr>
        <w:sdtEndPr/>
        <w:sdtContent>
          <w:sdt>
            <w:sdtPr>
              <w:alias w:val="SenderText"/>
              <w:tag w:val="ccRKShow_SenderText"/>
              <w:id w:val="1748699781"/>
              <w:placeholder>
                <w:docPart w:val="FFFDE5F4435340D4B91FC37727A68CBC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4B16045" w14:textId="77777777" w:rsidR="00DB4432" w:rsidRDefault="00DB4432" w:rsidP="00DB4432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Utbildningsdepartementet</w:t>
                  </w:r>
                </w:p>
                <w:p w14:paraId="19F9C256" w14:textId="1C61B539" w:rsidR="00DB4432" w:rsidRDefault="00F26C95" w:rsidP="00DB4432">
                  <w:pPr>
                    <w:pStyle w:val="Sidhuvud"/>
                  </w:pPr>
                  <w:r w:rsidRPr="005409EC">
                    <w:t>Utbildningsministern</w:t>
                  </w:r>
                  <w:bookmarkStart w:id="1" w:name="_GoBack"/>
                  <w:bookmarkEnd w:id="1"/>
                </w:p>
                <w:p w14:paraId="2D958D30" w14:textId="20082BD9" w:rsidR="004B07FF" w:rsidRPr="00340DE0" w:rsidRDefault="004B07FF" w:rsidP="00DB4432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685674144"/>
          <w:placeholder>
            <w:docPart w:val="C1D02777632C4433A05513C4A2A336D9"/>
          </w:placeholder>
          <w:dataBinding w:prefixMappings="xmlns:ns0='http://lp/documentinfo/RK' " w:xpath="/ns0:DocumentInfo[1]/ns0:BaseInfo[1]/ns0:Recipient[1]" w:storeItemID="{63C50A32-AC91-4B81-BCEF-968C029AA94F}"/>
          <w:text w:multiLine="1"/>
        </w:sdtPr>
        <w:sdtEndPr/>
        <w:sdtContent>
          <w:tc>
            <w:tcPr>
              <w:tcW w:w="3170" w:type="dxa"/>
            </w:tcPr>
            <w:p w14:paraId="5D562AE0" w14:textId="77777777" w:rsidR="004B07FF" w:rsidRDefault="004B07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B7B54E" w14:textId="77777777" w:rsidR="004B07FF" w:rsidRDefault="004B07FF" w:rsidP="003E6020">
          <w:pPr>
            <w:pStyle w:val="Sidhuvud"/>
          </w:pPr>
        </w:p>
      </w:tc>
    </w:tr>
  </w:tbl>
  <w:p w14:paraId="4AAAD4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F3133CA"/>
    <w:multiLevelType w:val="hybridMultilevel"/>
    <w:tmpl w:val="19D21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F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14C6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4F4"/>
    <w:rsid w:val="000B56A9"/>
    <w:rsid w:val="000C61D1"/>
    <w:rsid w:val="000D31A9"/>
    <w:rsid w:val="000D370F"/>
    <w:rsid w:val="000D5449"/>
    <w:rsid w:val="000D7110"/>
    <w:rsid w:val="000E12D9"/>
    <w:rsid w:val="000E37F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40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C5C"/>
    <w:rsid w:val="001C4980"/>
    <w:rsid w:val="001C5DC9"/>
    <w:rsid w:val="001C6566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C21"/>
    <w:rsid w:val="00260D2D"/>
    <w:rsid w:val="00261975"/>
    <w:rsid w:val="00264503"/>
    <w:rsid w:val="00264BF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FFF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EB"/>
    <w:rsid w:val="003342B4"/>
    <w:rsid w:val="00334E27"/>
    <w:rsid w:val="0033544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95D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6F5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FD4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72F"/>
    <w:rsid w:val="004A33C6"/>
    <w:rsid w:val="004A66B1"/>
    <w:rsid w:val="004A7DC4"/>
    <w:rsid w:val="004B07FF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6F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FEA"/>
    <w:rsid w:val="00567799"/>
    <w:rsid w:val="00567A85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1170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41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6C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94E"/>
    <w:rsid w:val="009279B2"/>
    <w:rsid w:val="00935814"/>
    <w:rsid w:val="0094502D"/>
    <w:rsid w:val="00946561"/>
    <w:rsid w:val="00946B39"/>
    <w:rsid w:val="00947013"/>
    <w:rsid w:val="0095005D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1B50"/>
    <w:rsid w:val="00A12A69"/>
    <w:rsid w:val="00A2011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BB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BD8"/>
    <w:rsid w:val="00B30F1C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F19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F15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2F0"/>
    <w:rsid w:val="00BF4F06"/>
    <w:rsid w:val="00BF534E"/>
    <w:rsid w:val="00BF5717"/>
    <w:rsid w:val="00BF66D2"/>
    <w:rsid w:val="00BF7977"/>
    <w:rsid w:val="00C0057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44F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138"/>
    <w:rsid w:val="00C670F8"/>
    <w:rsid w:val="00C6780B"/>
    <w:rsid w:val="00C72936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62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205"/>
    <w:rsid w:val="00D36E44"/>
    <w:rsid w:val="00D40205"/>
    <w:rsid w:val="00D40C72"/>
    <w:rsid w:val="00D4141B"/>
    <w:rsid w:val="00D4145D"/>
    <w:rsid w:val="00D4343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D6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E9F"/>
    <w:rsid w:val="00D84704"/>
    <w:rsid w:val="00D84BF9"/>
    <w:rsid w:val="00D921FD"/>
    <w:rsid w:val="00D93714"/>
    <w:rsid w:val="00D94034"/>
    <w:rsid w:val="00D95424"/>
    <w:rsid w:val="00D96717"/>
    <w:rsid w:val="00DA2D4E"/>
    <w:rsid w:val="00DA4084"/>
    <w:rsid w:val="00DA56ED"/>
    <w:rsid w:val="00DA5A54"/>
    <w:rsid w:val="00DA5C0D"/>
    <w:rsid w:val="00DB443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6AD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EB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C95"/>
    <w:rsid w:val="00F32D05"/>
    <w:rsid w:val="00F35263"/>
    <w:rsid w:val="00F35E34"/>
    <w:rsid w:val="00F403BF"/>
    <w:rsid w:val="00F4342F"/>
    <w:rsid w:val="00F45227"/>
    <w:rsid w:val="00F5045C"/>
    <w:rsid w:val="00F50BAB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1FCA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DF2B39"/>
  <w15:docId w15:val="{8F0C529D-91DC-4A12-B668-B55578D0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C98E78AC81495F9CC92CE48FCE9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41BA6-7BB2-404E-80AC-4D8B6F87E1EA}"/>
      </w:docPartPr>
      <w:docPartBody>
        <w:p w:rsidR="004300A2" w:rsidRDefault="00EF28C3" w:rsidP="00EF28C3">
          <w:pPr>
            <w:pStyle w:val="D3C98E78AC81495F9CC92CE48FCE90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D3DDB7A31A48B3802DABAECA5DD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4745A-9BD9-4660-A4AE-DFB251E915F7}"/>
      </w:docPartPr>
      <w:docPartBody>
        <w:p w:rsidR="004300A2" w:rsidRDefault="00EF28C3" w:rsidP="00EF28C3">
          <w:pPr>
            <w:pStyle w:val="72D3DDB7A31A48B3802DABAECA5DD8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FD228319844F95B3AC95035D53B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2D898-95F5-4214-980A-F21B0A0BF55B}"/>
      </w:docPartPr>
      <w:docPartBody>
        <w:p w:rsidR="004300A2" w:rsidRDefault="00EF28C3" w:rsidP="00EF28C3">
          <w:pPr>
            <w:pStyle w:val="0EFD228319844F95B3AC95035D53B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D02777632C4433A05513C4A2A33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6B92E-9078-4461-9B63-C62CA953B58E}"/>
      </w:docPartPr>
      <w:docPartBody>
        <w:p w:rsidR="004300A2" w:rsidRDefault="00EF28C3" w:rsidP="00EF28C3">
          <w:pPr>
            <w:pStyle w:val="C1D02777632C4433A05513C4A2A336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BFA3FFBA34F84B39FDCC6D38D6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D3EE7-C003-4F18-B8E5-7FAB901233D7}"/>
      </w:docPartPr>
      <w:docPartBody>
        <w:p w:rsidR="004300A2" w:rsidRDefault="00EF28C3" w:rsidP="00EF28C3">
          <w:pPr>
            <w:pStyle w:val="58BBFA3FFBA34F84B39FDCC6D38D61A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FFDE5F4435340D4B91FC37727A68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E37C0-16B9-4F65-86BD-93C55B2E3658}"/>
      </w:docPartPr>
      <w:docPartBody>
        <w:p w:rsidR="005F7DDE" w:rsidRDefault="00A8774C" w:rsidP="00A8774C">
          <w:pPr>
            <w:pStyle w:val="FFFDE5F4435340D4B91FC37727A68CB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C3"/>
    <w:rsid w:val="004300A2"/>
    <w:rsid w:val="004859B2"/>
    <w:rsid w:val="005F7DDE"/>
    <w:rsid w:val="00630CD3"/>
    <w:rsid w:val="008B551A"/>
    <w:rsid w:val="00A8774C"/>
    <w:rsid w:val="00E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406567296141A5846D3CBDFE421295">
    <w:name w:val="55406567296141A5846D3CBDFE421295"/>
    <w:rsid w:val="00EF28C3"/>
  </w:style>
  <w:style w:type="character" w:styleId="Platshllartext">
    <w:name w:val="Placeholder Text"/>
    <w:basedOn w:val="Standardstycketeckensnitt"/>
    <w:uiPriority w:val="99"/>
    <w:semiHidden/>
    <w:rsid w:val="00A8774C"/>
    <w:rPr>
      <w:noProof w:val="0"/>
      <w:color w:val="808080"/>
    </w:rPr>
  </w:style>
  <w:style w:type="paragraph" w:customStyle="1" w:styleId="97F102E9ABE14B8FB23B35BC2643C9ED">
    <w:name w:val="97F102E9ABE14B8FB23B35BC2643C9ED"/>
    <w:rsid w:val="00EF28C3"/>
  </w:style>
  <w:style w:type="paragraph" w:customStyle="1" w:styleId="08000C03ECC04DA7988BD580CE05A011">
    <w:name w:val="08000C03ECC04DA7988BD580CE05A011"/>
    <w:rsid w:val="00EF28C3"/>
  </w:style>
  <w:style w:type="paragraph" w:customStyle="1" w:styleId="00B580CC365A4366941631549C6D139D">
    <w:name w:val="00B580CC365A4366941631549C6D139D"/>
    <w:rsid w:val="00EF28C3"/>
  </w:style>
  <w:style w:type="paragraph" w:customStyle="1" w:styleId="D3C98E78AC81495F9CC92CE48FCE9075">
    <w:name w:val="D3C98E78AC81495F9CC92CE48FCE9075"/>
    <w:rsid w:val="00EF28C3"/>
  </w:style>
  <w:style w:type="paragraph" w:customStyle="1" w:styleId="72D3DDB7A31A48B3802DABAECA5DD82A">
    <w:name w:val="72D3DDB7A31A48B3802DABAECA5DD82A"/>
    <w:rsid w:val="00EF28C3"/>
  </w:style>
  <w:style w:type="paragraph" w:customStyle="1" w:styleId="87D519E065574322A98599D2FB796ADA">
    <w:name w:val="87D519E065574322A98599D2FB796ADA"/>
    <w:rsid w:val="00EF28C3"/>
  </w:style>
  <w:style w:type="paragraph" w:customStyle="1" w:styleId="2D6148A5FB6840DE859A424E0E3F0CBA">
    <w:name w:val="2D6148A5FB6840DE859A424E0E3F0CBA"/>
    <w:rsid w:val="00EF28C3"/>
  </w:style>
  <w:style w:type="paragraph" w:customStyle="1" w:styleId="2661134DB34C460AB4961CAD4B6FB5E5">
    <w:name w:val="2661134DB34C460AB4961CAD4B6FB5E5"/>
    <w:rsid w:val="00EF28C3"/>
  </w:style>
  <w:style w:type="paragraph" w:customStyle="1" w:styleId="0EFD228319844F95B3AC95035D53B6A3">
    <w:name w:val="0EFD228319844F95B3AC95035D53B6A3"/>
    <w:rsid w:val="00EF28C3"/>
  </w:style>
  <w:style w:type="paragraph" w:customStyle="1" w:styleId="C1D02777632C4433A05513C4A2A336D9">
    <w:name w:val="C1D02777632C4433A05513C4A2A336D9"/>
    <w:rsid w:val="00EF28C3"/>
  </w:style>
  <w:style w:type="paragraph" w:customStyle="1" w:styleId="69619295F938409CAF54E99B34E9EC5E">
    <w:name w:val="69619295F938409CAF54E99B34E9EC5E"/>
    <w:rsid w:val="00EF28C3"/>
  </w:style>
  <w:style w:type="paragraph" w:customStyle="1" w:styleId="565B63466DCC4ECE8746C1E5A12E145D">
    <w:name w:val="565B63466DCC4ECE8746C1E5A12E145D"/>
    <w:rsid w:val="00EF28C3"/>
  </w:style>
  <w:style w:type="paragraph" w:customStyle="1" w:styleId="8D8608677C92414BAA6BE9C698AE596A">
    <w:name w:val="8D8608677C92414BAA6BE9C698AE596A"/>
    <w:rsid w:val="00EF28C3"/>
  </w:style>
  <w:style w:type="paragraph" w:customStyle="1" w:styleId="C0E8CBC738254123BA8454299EE09946">
    <w:name w:val="C0E8CBC738254123BA8454299EE09946"/>
    <w:rsid w:val="00EF28C3"/>
  </w:style>
  <w:style w:type="paragraph" w:customStyle="1" w:styleId="B4DF719D2A4A4F649EBE0CF846A3094D">
    <w:name w:val="B4DF719D2A4A4F649EBE0CF846A3094D"/>
    <w:rsid w:val="00EF28C3"/>
  </w:style>
  <w:style w:type="paragraph" w:customStyle="1" w:styleId="ABE3EB707666463BB7E332CD0260CD71">
    <w:name w:val="ABE3EB707666463BB7E332CD0260CD71"/>
    <w:rsid w:val="00EF28C3"/>
  </w:style>
  <w:style w:type="paragraph" w:customStyle="1" w:styleId="D164845A5DD24EA5861D9458133A8444">
    <w:name w:val="D164845A5DD24EA5861D9458133A8444"/>
    <w:rsid w:val="00EF28C3"/>
  </w:style>
  <w:style w:type="paragraph" w:customStyle="1" w:styleId="3D1251E8E86B418981F694141FE0331C">
    <w:name w:val="3D1251E8E86B418981F694141FE0331C"/>
    <w:rsid w:val="00EF28C3"/>
  </w:style>
  <w:style w:type="paragraph" w:customStyle="1" w:styleId="75C33FFB12C6471897C7D28A2D9E84AD">
    <w:name w:val="75C33FFB12C6471897C7D28A2D9E84AD"/>
    <w:rsid w:val="00EF28C3"/>
  </w:style>
  <w:style w:type="paragraph" w:customStyle="1" w:styleId="A730CA05F79F4E7DA434F0AA5CDE2E0C">
    <w:name w:val="A730CA05F79F4E7DA434F0AA5CDE2E0C"/>
    <w:rsid w:val="00EF28C3"/>
  </w:style>
  <w:style w:type="paragraph" w:customStyle="1" w:styleId="0255489D8FBB4E10B016156522FF2CB8">
    <w:name w:val="0255489D8FBB4E10B016156522FF2CB8"/>
    <w:rsid w:val="00EF28C3"/>
  </w:style>
  <w:style w:type="paragraph" w:customStyle="1" w:styleId="42E0C57E747747D3ADF815FA3844AA75">
    <w:name w:val="42E0C57E747747D3ADF815FA3844AA75"/>
    <w:rsid w:val="00EF28C3"/>
  </w:style>
  <w:style w:type="paragraph" w:customStyle="1" w:styleId="DE0D58736A4D43A5AA0DFE1672A575AC">
    <w:name w:val="DE0D58736A4D43A5AA0DFE1672A575AC"/>
    <w:rsid w:val="00EF28C3"/>
  </w:style>
  <w:style w:type="paragraph" w:customStyle="1" w:styleId="1B5F7B9D1DAE4F648798C7B528CAF870">
    <w:name w:val="1B5F7B9D1DAE4F648798C7B528CAF870"/>
    <w:rsid w:val="00EF28C3"/>
  </w:style>
  <w:style w:type="paragraph" w:customStyle="1" w:styleId="375955DBF5174533A42A3E04497D1167">
    <w:name w:val="375955DBF5174533A42A3E04497D1167"/>
    <w:rsid w:val="00EF28C3"/>
  </w:style>
  <w:style w:type="paragraph" w:customStyle="1" w:styleId="227465D6CCE84930B023D20787ADCB91">
    <w:name w:val="227465D6CCE84930B023D20787ADCB91"/>
    <w:rsid w:val="00EF28C3"/>
  </w:style>
  <w:style w:type="paragraph" w:customStyle="1" w:styleId="466E84E770A54ADF9D848AFF50C0598D">
    <w:name w:val="466E84E770A54ADF9D848AFF50C0598D"/>
    <w:rsid w:val="00EF28C3"/>
  </w:style>
  <w:style w:type="paragraph" w:customStyle="1" w:styleId="21D97D91B3044C9E939A3A26C2F3C252">
    <w:name w:val="21D97D91B3044C9E939A3A26C2F3C252"/>
    <w:rsid w:val="00EF28C3"/>
  </w:style>
  <w:style w:type="paragraph" w:customStyle="1" w:styleId="374047A86EDE4E008E759A0D6207D522">
    <w:name w:val="374047A86EDE4E008E759A0D6207D522"/>
    <w:rsid w:val="00EF28C3"/>
  </w:style>
  <w:style w:type="paragraph" w:customStyle="1" w:styleId="91AD72DF5A1F411EA339CCAA2D94A763">
    <w:name w:val="91AD72DF5A1F411EA339CCAA2D94A763"/>
    <w:rsid w:val="00EF28C3"/>
  </w:style>
  <w:style w:type="paragraph" w:customStyle="1" w:styleId="1BAE7DB15E5E4A9A96ACB01F13DD6604">
    <w:name w:val="1BAE7DB15E5E4A9A96ACB01F13DD6604"/>
    <w:rsid w:val="00EF28C3"/>
  </w:style>
  <w:style w:type="paragraph" w:customStyle="1" w:styleId="7D0126976BB54EBB849CC756D8FE91C0">
    <w:name w:val="7D0126976BB54EBB849CC756D8FE91C0"/>
    <w:rsid w:val="00EF28C3"/>
  </w:style>
  <w:style w:type="paragraph" w:customStyle="1" w:styleId="E559CA6170C64576BF2AF36624868BC5">
    <w:name w:val="E559CA6170C64576BF2AF36624868BC5"/>
    <w:rsid w:val="00EF28C3"/>
  </w:style>
  <w:style w:type="paragraph" w:customStyle="1" w:styleId="8FEDC20F414647DDA4B74766B820F0DA">
    <w:name w:val="8FEDC20F414647DDA4B74766B820F0DA"/>
    <w:rsid w:val="00EF28C3"/>
  </w:style>
  <w:style w:type="paragraph" w:customStyle="1" w:styleId="58BBFA3FFBA34F84B39FDCC6D38D61A8">
    <w:name w:val="58BBFA3FFBA34F84B39FDCC6D38D61A8"/>
    <w:rsid w:val="00EF28C3"/>
  </w:style>
  <w:style w:type="paragraph" w:customStyle="1" w:styleId="6586ABEEEA5A46758D66FACFD32DC6A4">
    <w:name w:val="6586ABEEEA5A46758D66FACFD32DC6A4"/>
    <w:rsid w:val="00EF28C3"/>
  </w:style>
  <w:style w:type="paragraph" w:customStyle="1" w:styleId="FFFDE5F4435340D4B91FC37727A68CBC">
    <w:name w:val="FFFDE5F4435340D4B91FC37727A68CBC"/>
    <w:rsid w:val="00A8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08188e63-2f79-4e52-a5cb-554bd1ec7552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2020-01-10T00:00:00</HeaderDate>
    <Office/>
    <Dnr>U2019/04466/GV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12" ma:contentTypeDescription="Skapa nytt dokument med möjlighet att välja RK-mall" ma:contentTypeScope="" ma:versionID="89bd0b0366ec6d8a4215dfd2765788e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2020-01-10T00:00:00</HeaderDate>
    <Office/>
    <Dnr>U2019/04466/GV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99B6-4238-4D5F-ACAA-C0161F2388B3}"/>
</file>

<file path=customXml/itemProps2.xml><?xml version="1.0" encoding="utf-8"?>
<ds:datastoreItem xmlns:ds="http://schemas.openxmlformats.org/officeDocument/2006/customXml" ds:itemID="{EDBC6529-2FB3-4847-9091-EB8412F0E716}"/>
</file>

<file path=customXml/itemProps3.xml><?xml version="1.0" encoding="utf-8"?>
<ds:datastoreItem xmlns:ds="http://schemas.openxmlformats.org/officeDocument/2006/customXml" ds:itemID="{F8F2F1DF-B0DB-4AE1-8A6A-4DE79024C8E1}"/>
</file>

<file path=customXml/itemProps4.xml><?xml version="1.0" encoding="utf-8"?>
<ds:datastoreItem xmlns:ds="http://schemas.openxmlformats.org/officeDocument/2006/customXml" ds:itemID="{EDBC6529-2FB3-4847-9091-EB8412F0E7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C50A32-AC91-4B81-BCEF-968C029AA94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900E3C9-D432-4F0B-9A0F-0029D73A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3C50A32-AC91-4B81-BCEF-968C029AA94F}"/>
</file>

<file path=customXml/itemProps8.xml><?xml version="1.0" encoding="utf-8"?>
<ds:datastoreItem xmlns:ds="http://schemas.openxmlformats.org/officeDocument/2006/customXml" ds:itemID="{677BADEC-0ED9-4554-86DD-B069EDDB5B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468</Words>
  <Characters>3077</Characters>
  <Application>Microsoft Office Word</Application>
  <DocSecurity>0</DocSecurity>
  <Lines>60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687 av Jonas Anderssson (SD) i Linköping Inkonsekvent utdelning av statsbidrag.docx</dc:title>
  <dc:subject/>
  <dc:creator>Annika Järemo</dc:creator>
  <cp:keywords/>
  <dc:description/>
  <cp:lastModifiedBy>Madeleine Engström</cp:lastModifiedBy>
  <cp:revision>8</cp:revision>
  <cp:lastPrinted>2020-01-07T08:37:00Z</cp:lastPrinted>
  <dcterms:created xsi:type="dcterms:W3CDTF">2020-01-07T11:00:00Z</dcterms:created>
  <dcterms:modified xsi:type="dcterms:W3CDTF">2020-01-09T12:16:00Z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a7e8d1b4-ca62-4b87-865d-0de20b383e31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