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9DAE1" w14:textId="7EC2FB89" w:rsidR="001176F2" w:rsidRDefault="001176F2" w:rsidP="00DA0661">
      <w:pPr>
        <w:pStyle w:val="Rubrik"/>
      </w:pPr>
      <w:bookmarkStart w:id="0" w:name="Start"/>
      <w:bookmarkEnd w:id="0"/>
      <w:r>
        <w:t xml:space="preserve">Svar på fråga </w:t>
      </w:r>
      <w:r w:rsidR="00F5087E" w:rsidRPr="00F5087E">
        <w:t xml:space="preserve">2017/18:584 </w:t>
      </w:r>
      <w:r w:rsidR="00F5087E">
        <w:t xml:space="preserve">av </w:t>
      </w:r>
      <w:r w:rsidR="00F5087E" w:rsidRPr="00F5087E">
        <w:t>Rickard Nordin (C)</w:t>
      </w:r>
      <w:r w:rsidR="00F5087E">
        <w:t xml:space="preserve"> </w:t>
      </w:r>
      <w:r w:rsidR="00F5087E" w:rsidRPr="00F5087E">
        <w:t>Ansvarsfördelning mellan klimatministern och miljöministern</w:t>
      </w:r>
    </w:p>
    <w:p w14:paraId="0F668B66" w14:textId="4E719465" w:rsidR="00F5087E" w:rsidRDefault="00180310" w:rsidP="00D7306A">
      <w:pPr>
        <w:pStyle w:val="Brdtext"/>
      </w:pPr>
      <w:r>
        <w:t>Med anledning av kommunikation</w:t>
      </w:r>
      <w:r w:rsidR="00753A20">
        <w:t>en</w:t>
      </w:r>
      <w:r>
        <w:t xml:space="preserve"> kring förändringar i djurskyddslagen har </w:t>
      </w:r>
      <w:r w:rsidR="00F5087E" w:rsidRPr="00F5087E">
        <w:t>Rickard Nordin</w:t>
      </w:r>
      <w:r>
        <w:t xml:space="preserve"> </w:t>
      </w:r>
      <w:r w:rsidR="001176F2">
        <w:t>frågat</w:t>
      </w:r>
      <w:r w:rsidR="00F5087E">
        <w:t xml:space="preserve"> </w:t>
      </w:r>
      <w:r w:rsidR="000A0D11">
        <w:t xml:space="preserve">statsministern </w:t>
      </w:r>
      <w:r w:rsidR="00F5087E">
        <w:t>hur ansvaret är fördelat mellan ministern för internationellt utvecklingssamarbet</w:t>
      </w:r>
      <w:r w:rsidR="000A0D11">
        <w:t>e och klimat och miljöministern. Frågan har överlämnats till mig.</w:t>
      </w:r>
    </w:p>
    <w:p w14:paraId="7F2140AB" w14:textId="7656B690" w:rsidR="00180310" w:rsidRDefault="00E50B9D" w:rsidP="00D7306A">
      <w:pPr>
        <w:pStyle w:val="Brdtext"/>
      </w:pPr>
      <w:r>
        <w:t xml:space="preserve">Inom Miljö- och energidepartementets område ansvarar jag för bl.a. handel med utsläppsrätter och statliga investeringsbidrag till klimatinvesteringsprogram. </w:t>
      </w:r>
      <w:r w:rsidR="006773E4">
        <w:t xml:space="preserve">När det gäller frågor som rör djurskydd är </w:t>
      </w:r>
      <w:r w:rsidR="00180310">
        <w:t>l</w:t>
      </w:r>
      <w:r w:rsidR="00180310" w:rsidRPr="00180310">
        <w:t>andsbygdsminister</w:t>
      </w:r>
      <w:r w:rsidR="00180310">
        <w:t xml:space="preserve"> Sven-Erik Bucht</w:t>
      </w:r>
      <w:r w:rsidR="006773E4">
        <w:t xml:space="preserve"> ansvarigt statsråd</w:t>
      </w:r>
      <w:r w:rsidR="00180310">
        <w:t xml:space="preserve">. </w:t>
      </w:r>
    </w:p>
    <w:p w14:paraId="1BEFF837" w14:textId="10639C5F" w:rsidR="00F5087E" w:rsidRDefault="00F5087E" w:rsidP="00D7306A">
      <w:pPr>
        <w:pStyle w:val="Brdtext"/>
      </w:pPr>
      <w:r>
        <w:t xml:space="preserve">Som </w:t>
      </w:r>
      <w:r w:rsidR="009B1330">
        <w:t>statsråd</w:t>
      </w:r>
      <w:r>
        <w:t xml:space="preserve"> </w:t>
      </w:r>
      <w:r w:rsidR="00376154">
        <w:t xml:space="preserve">i </w:t>
      </w:r>
      <w:r>
        <w:t>regeringen</w:t>
      </w:r>
      <w:r w:rsidR="00E435FC">
        <w:t xml:space="preserve"> och </w:t>
      </w:r>
      <w:r>
        <w:t xml:space="preserve">språkrör </w:t>
      </w:r>
      <w:r w:rsidR="00E435FC">
        <w:t xml:space="preserve">för ett regeringsparti </w:t>
      </w:r>
      <w:r>
        <w:t>är det angeläget</w:t>
      </w:r>
      <w:r w:rsidR="00DD3C16">
        <w:t xml:space="preserve"> att</w:t>
      </w:r>
      <w:r>
        <w:t xml:space="preserve"> </w:t>
      </w:r>
      <w:r w:rsidR="00554EBE">
        <w:t xml:space="preserve">delta i </w:t>
      </w:r>
      <w:r>
        <w:t xml:space="preserve">kommunikationen av </w:t>
      </w:r>
      <w:r w:rsidR="00E435FC">
        <w:t xml:space="preserve">regeringens samlade politik. </w:t>
      </w:r>
      <w:r w:rsidR="00554EBE">
        <w:t xml:space="preserve">Att skriva en debattartikel är ett sätt att göra detta på. </w:t>
      </w:r>
    </w:p>
    <w:p w14:paraId="4D52BCE0" w14:textId="77777777" w:rsidR="00F5087E" w:rsidRDefault="00F5087E" w:rsidP="00D7306A">
      <w:pPr>
        <w:pStyle w:val="Brdtext"/>
      </w:pPr>
    </w:p>
    <w:p w14:paraId="1D3E5523" w14:textId="35F928EE" w:rsidR="001176F2" w:rsidRDefault="001176F2" w:rsidP="00D7306A">
      <w:pPr>
        <w:pStyle w:val="Brdtext"/>
      </w:pPr>
      <w:r>
        <w:t xml:space="preserve">Stockholm den </w:t>
      </w:r>
      <w:sdt>
        <w:sdtPr>
          <w:id w:val="-1225218591"/>
          <w:placeholder>
            <w:docPart w:val="FB56FE930AF14473B6664B0A155238B7"/>
          </w:placeholder>
          <w:dataBinding w:prefixMappings="xmlns:ns0='http://lp/documentinfo/RK' " w:xpath="/ns0:DocumentInfo[1]/ns0:BaseInfo[1]/ns0:HeaderDate[1]" w:storeItemID="{3FFA17F9-C067-4760-9A6F-0937C2E2A560}"/>
          <w:date w:fullDate="2018-0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0B57">
            <w:t>24</w:t>
          </w:r>
          <w:r>
            <w:t xml:space="preserve"> januari 2018</w:t>
          </w:r>
        </w:sdtContent>
      </w:sdt>
    </w:p>
    <w:p w14:paraId="4AB0578C" w14:textId="77777777" w:rsidR="00B9461D" w:rsidRDefault="00B9461D" w:rsidP="00D7306A">
      <w:pPr>
        <w:pStyle w:val="Brdtext"/>
      </w:pPr>
      <w:bookmarkStart w:id="1" w:name="_GoBack"/>
      <w:bookmarkEnd w:id="1"/>
    </w:p>
    <w:p w14:paraId="00538F2F" w14:textId="695CABE0" w:rsidR="001176F2" w:rsidRPr="00DB48AB" w:rsidRDefault="00180310" w:rsidP="00D7306A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1176F2" w:rsidRPr="00DB48AB" w:rsidSect="001176F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972F8" w14:textId="77777777" w:rsidR="003D785B" w:rsidRDefault="003D785B" w:rsidP="00A87A54">
      <w:pPr>
        <w:spacing w:after="0" w:line="240" w:lineRule="auto"/>
      </w:pPr>
      <w:r>
        <w:separator/>
      </w:r>
    </w:p>
  </w:endnote>
  <w:endnote w:type="continuationSeparator" w:id="0">
    <w:p w14:paraId="5D9C5665" w14:textId="77777777" w:rsidR="003D785B" w:rsidRDefault="003D78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171A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3FF7EE" w14:textId="1266FE6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08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306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0A3E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697D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13BD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1CC2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33A3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C062A3" w14:textId="77777777" w:rsidTr="00C26068">
      <w:trPr>
        <w:trHeight w:val="227"/>
      </w:trPr>
      <w:tc>
        <w:tcPr>
          <w:tcW w:w="4074" w:type="dxa"/>
        </w:tcPr>
        <w:p w14:paraId="2C550D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F5E7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94E8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2010" w14:textId="77777777" w:rsidR="003D785B" w:rsidRDefault="003D785B" w:rsidP="00A87A54">
      <w:pPr>
        <w:spacing w:after="0" w:line="240" w:lineRule="auto"/>
      </w:pPr>
      <w:r>
        <w:separator/>
      </w:r>
    </w:p>
  </w:footnote>
  <w:footnote w:type="continuationSeparator" w:id="0">
    <w:p w14:paraId="448297DD" w14:textId="77777777" w:rsidR="003D785B" w:rsidRDefault="003D78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96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300"/>
      <w:gridCol w:w="1134"/>
    </w:tblGrid>
    <w:tr w:rsidR="001176F2" w14:paraId="16710B2E" w14:textId="77777777" w:rsidTr="00D7306A">
      <w:trPr>
        <w:trHeight w:val="227"/>
      </w:trPr>
      <w:tc>
        <w:tcPr>
          <w:tcW w:w="5534" w:type="dxa"/>
        </w:tcPr>
        <w:p w14:paraId="7E0AFAD5" w14:textId="77777777" w:rsidR="001176F2" w:rsidRPr="007D73AB" w:rsidRDefault="001176F2">
          <w:pPr>
            <w:pStyle w:val="Sidhuvud"/>
          </w:pPr>
        </w:p>
      </w:tc>
      <w:tc>
        <w:tcPr>
          <w:tcW w:w="1300" w:type="dxa"/>
          <w:vAlign w:val="bottom"/>
        </w:tcPr>
        <w:p w14:paraId="0645CBAC" w14:textId="77777777" w:rsidR="001176F2" w:rsidRPr="007D73AB" w:rsidRDefault="001176F2" w:rsidP="00340DE0">
          <w:pPr>
            <w:pStyle w:val="Sidhuvud"/>
          </w:pPr>
        </w:p>
      </w:tc>
      <w:tc>
        <w:tcPr>
          <w:tcW w:w="1134" w:type="dxa"/>
        </w:tcPr>
        <w:p w14:paraId="3EA33690" w14:textId="77777777" w:rsidR="001176F2" w:rsidRDefault="001176F2" w:rsidP="005A703A">
          <w:pPr>
            <w:pStyle w:val="Sidhuvud"/>
          </w:pPr>
        </w:p>
      </w:tc>
    </w:tr>
    <w:tr w:rsidR="001176F2" w14:paraId="56D3A8DD" w14:textId="77777777" w:rsidTr="00D7306A">
      <w:trPr>
        <w:trHeight w:val="1928"/>
      </w:trPr>
      <w:tc>
        <w:tcPr>
          <w:tcW w:w="5534" w:type="dxa"/>
        </w:tcPr>
        <w:p w14:paraId="09C6A786" w14:textId="77777777" w:rsidR="001176F2" w:rsidRPr="00340DE0" w:rsidRDefault="001176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26963C" wp14:editId="7D5E5BA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0" w:type="dxa"/>
        </w:tcPr>
        <w:p w14:paraId="251581EB" w14:textId="77777777" w:rsidR="001176F2" w:rsidRPr="00710A6C" w:rsidRDefault="001176F2" w:rsidP="00EE3C0F">
          <w:pPr>
            <w:pStyle w:val="Sidhuvud"/>
            <w:rPr>
              <w:b/>
            </w:rPr>
          </w:pPr>
        </w:p>
        <w:p w14:paraId="4525DDBA" w14:textId="77777777" w:rsidR="001176F2" w:rsidRDefault="001176F2" w:rsidP="00EE3C0F">
          <w:pPr>
            <w:pStyle w:val="Sidhuvud"/>
          </w:pPr>
        </w:p>
        <w:p w14:paraId="58B7FBBD" w14:textId="77777777" w:rsidR="001176F2" w:rsidRDefault="001176F2" w:rsidP="00EE3C0F">
          <w:pPr>
            <w:pStyle w:val="Sidhuvud"/>
          </w:pPr>
        </w:p>
        <w:p w14:paraId="25417354" w14:textId="77777777" w:rsidR="001176F2" w:rsidRDefault="001176F2" w:rsidP="00EE3C0F">
          <w:pPr>
            <w:pStyle w:val="Sidhuvud"/>
          </w:pPr>
        </w:p>
        <w:p w14:paraId="5AF2260B" w14:textId="3D259850" w:rsidR="001176F2" w:rsidRDefault="001176F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32A59FCF056B4E23B43A01A0E818109F"/>
            </w:placeholder>
            <w:showingPlcHdr/>
            <w:dataBinding w:prefixMappings="xmlns:ns0='http://lp/documentinfo/RK' " w:xpath="/ns0:DocumentInfo[1]/ns0:BaseInfo[1]/ns0:DocNumber[1]" w:storeItemID="{3FFA17F9-C067-4760-9A6F-0937C2E2A560}"/>
            <w:text/>
          </w:sdtPr>
          <w:sdtEndPr/>
          <w:sdtContent>
            <w:p w14:paraId="16AA6D9C" w14:textId="77777777" w:rsidR="001176F2" w:rsidRDefault="001176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3BA595" w14:textId="77777777" w:rsidR="001176F2" w:rsidRDefault="001176F2" w:rsidP="00EE3C0F">
          <w:pPr>
            <w:pStyle w:val="Sidhuvud"/>
          </w:pPr>
        </w:p>
      </w:tc>
      <w:tc>
        <w:tcPr>
          <w:tcW w:w="1134" w:type="dxa"/>
        </w:tcPr>
        <w:p w14:paraId="424C098A" w14:textId="77777777" w:rsidR="001176F2" w:rsidRDefault="001176F2" w:rsidP="0094502D">
          <w:pPr>
            <w:pStyle w:val="Sidhuvud"/>
          </w:pPr>
        </w:p>
        <w:p w14:paraId="7A16C6C0" w14:textId="77777777" w:rsidR="001176F2" w:rsidRPr="0094502D" w:rsidRDefault="001176F2" w:rsidP="00EC71A6">
          <w:pPr>
            <w:pStyle w:val="Sidhuvud"/>
          </w:pPr>
        </w:p>
      </w:tc>
    </w:tr>
    <w:tr w:rsidR="001176F2" w14:paraId="26DAE71D" w14:textId="77777777" w:rsidTr="00D7306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183E3B4C2C4E18B750B8A235E1159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94C8D01" w14:textId="3D7395CF" w:rsidR="00B9461D" w:rsidRDefault="009F11E5" w:rsidP="00340DE0">
              <w:pPr>
                <w:pStyle w:val="Sidhuvud"/>
                <w:rPr>
                  <w:b/>
                </w:rPr>
              </w:pPr>
              <w:r w:rsidRPr="009F11E5">
                <w:rPr>
                  <w:b/>
                </w:rPr>
                <w:t>Utrikesdepartementet</w:t>
              </w:r>
            </w:p>
            <w:p w14:paraId="7CBFCBA9" w14:textId="074DC42B" w:rsidR="00F5087E" w:rsidRPr="001E2787" w:rsidRDefault="00740F9C" w:rsidP="00340DE0">
              <w:pPr>
                <w:pStyle w:val="Sidhuvud"/>
              </w:pPr>
              <w:r w:rsidRPr="001E2787">
                <w:t xml:space="preserve">Statsrådet </w:t>
              </w:r>
              <w:proofErr w:type="spellStart"/>
              <w:r w:rsidRPr="001E2787">
                <w:t>Lövin</w:t>
              </w:r>
              <w:proofErr w:type="spellEnd"/>
            </w:p>
            <w:p w14:paraId="2307CCDA" w14:textId="77777777" w:rsidR="00740F9C" w:rsidRDefault="00740F9C" w:rsidP="00340DE0">
              <w:pPr>
                <w:pStyle w:val="Sidhuvud"/>
              </w:pPr>
            </w:p>
            <w:p w14:paraId="380DE51C" w14:textId="77777777" w:rsidR="00B9461D" w:rsidRDefault="00B9461D" w:rsidP="00340DE0">
              <w:pPr>
                <w:pStyle w:val="Sidhuvud"/>
              </w:pPr>
            </w:p>
            <w:p w14:paraId="5E2023C8" w14:textId="0C55C4D7" w:rsidR="00B9461D" w:rsidRDefault="00B9461D" w:rsidP="00340DE0">
              <w:pPr>
                <w:pStyle w:val="Sidhuvud"/>
              </w:pPr>
            </w:p>
            <w:p w14:paraId="4ABAA75F" w14:textId="77777777" w:rsidR="00B9461D" w:rsidRDefault="00B9461D" w:rsidP="00340DE0">
              <w:pPr>
                <w:pStyle w:val="Sidhuvud"/>
              </w:pPr>
            </w:p>
            <w:p w14:paraId="1441A382" w14:textId="7666398C" w:rsidR="001176F2" w:rsidRPr="001176F2" w:rsidRDefault="001176F2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A6586166ED4D2B82FF5A6666AA4AD9"/>
          </w:placeholder>
          <w:dataBinding w:prefixMappings="xmlns:ns0='http://lp/documentinfo/RK' " w:xpath="/ns0:DocumentInfo[1]/ns0:BaseInfo[1]/ns0:Recipient[1]" w:storeItemID="{3FFA17F9-C067-4760-9A6F-0937C2E2A560}"/>
          <w:text w:multiLine="1"/>
        </w:sdtPr>
        <w:sdtEndPr/>
        <w:sdtContent>
          <w:tc>
            <w:tcPr>
              <w:tcW w:w="1300" w:type="dxa"/>
            </w:tcPr>
            <w:p w14:paraId="352A6B3F" w14:textId="28B1D651" w:rsidR="001176F2" w:rsidRDefault="001176F2" w:rsidP="00547B89">
              <w:pPr>
                <w:pStyle w:val="Sidhuvud"/>
              </w:pPr>
              <w:r>
                <w:t>Till riksdagen</w:t>
              </w:r>
              <w:r w:rsidR="00B9461D">
                <w:br/>
              </w:r>
              <w:r w:rsidR="00B9461D">
                <w:br/>
              </w:r>
            </w:p>
          </w:tc>
        </w:sdtContent>
      </w:sdt>
      <w:tc>
        <w:tcPr>
          <w:tcW w:w="1134" w:type="dxa"/>
        </w:tcPr>
        <w:p w14:paraId="3761327E" w14:textId="77777777" w:rsidR="001176F2" w:rsidRDefault="001176F2" w:rsidP="003E6020">
          <w:pPr>
            <w:pStyle w:val="Sidhuvud"/>
          </w:pPr>
        </w:p>
      </w:tc>
    </w:tr>
  </w:tbl>
  <w:p w14:paraId="36E107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D11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76F2"/>
    <w:rsid w:val="0012033A"/>
    <w:rsid w:val="00120872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310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EFD"/>
    <w:rsid w:val="001E1A13"/>
    <w:rsid w:val="001E20CC"/>
    <w:rsid w:val="001E2787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708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15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7BD"/>
    <w:rsid w:val="003A5969"/>
    <w:rsid w:val="003A5C58"/>
    <w:rsid w:val="003B0C81"/>
    <w:rsid w:val="003C7BE0"/>
    <w:rsid w:val="003D0DD3"/>
    <w:rsid w:val="003D17EF"/>
    <w:rsid w:val="003D3535"/>
    <w:rsid w:val="003D785B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B57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4EBE"/>
    <w:rsid w:val="005606BC"/>
    <w:rsid w:val="00563E73"/>
    <w:rsid w:val="00565792"/>
    <w:rsid w:val="00567799"/>
    <w:rsid w:val="00571A0B"/>
    <w:rsid w:val="00573DFD"/>
    <w:rsid w:val="005747D0"/>
    <w:rsid w:val="00581F91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73E4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20F8"/>
    <w:rsid w:val="00732599"/>
    <w:rsid w:val="00740F9C"/>
    <w:rsid w:val="00743E09"/>
    <w:rsid w:val="00744FCC"/>
    <w:rsid w:val="00750C93"/>
    <w:rsid w:val="00753A20"/>
    <w:rsid w:val="00754E24"/>
    <w:rsid w:val="007568DD"/>
    <w:rsid w:val="00757B3B"/>
    <w:rsid w:val="00773075"/>
    <w:rsid w:val="00773F36"/>
    <w:rsid w:val="00776254"/>
    <w:rsid w:val="0077651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7E5"/>
    <w:rsid w:val="00973084"/>
    <w:rsid w:val="00984EA2"/>
    <w:rsid w:val="00986CC3"/>
    <w:rsid w:val="0099068E"/>
    <w:rsid w:val="009920AA"/>
    <w:rsid w:val="00992943"/>
    <w:rsid w:val="009A0866"/>
    <w:rsid w:val="009A4D0A"/>
    <w:rsid w:val="009B1330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1E5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7AF"/>
    <w:rsid w:val="00AB47C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461D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77D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306A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C1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5FC"/>
    <w:rsid w:val="00E469E4"/>
    <w:rsid w:val="00E475C3"/>
    <w:rsid w:val="00E509B0"/>
    <w:rsid w:val="00E50B9D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87E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E158B"/>
  <w15:docId w15:val="{E198F024-320E-47BE-ADD4-7AE17F5C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A59FCF056B4E23B43A01A0E8181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20081-ACB2-4090-9A08-09B9EBA3EDBC}"/>
      </w:docPartPr>
      <w:docPartBody>
        <w:p w:rsidR="00C265D5" w:rsidRDefault="0008002C" w:rsidP="0008002C">
          <w:pPr>
            <w:pStyle w:val="32A59FCF056B4E23B43A01A0E81810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183E3B4C2C4E18B750B8A235E11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165E7-F702-4754-828B-DA29DD315E75}"/>
      </w:docPartPr>
      <w:docPartBody>
        <w:p w:rsidR="00C265D5" w:rsidRDefault="0008002C" w:rsidP="0008002C">
          <w:pPr>
            <w:pStyle w:val="A6183E3B4C2C4E18B750B8A235E11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6586166ED4D2B82FF5A6666AA4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5ACD7-9EA0-45C4-8F63-A658C49B7FE1}"/>
      </w:docPartPr>
      <w:docPartBody>
        <w:p w:rsidR="00C265D5" w:rsidRDefault="0008002C" w:rsidP="0008002C">
          <w:pPr>
            <w:pStyle w:val="E5A6586166ED4D2B82FF5A6666AA4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56FE930AF14473B6664B0A15523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3E640-17B9-4B19-BE50-BB6940D41FB4}"/>
      </w:docPartPr>
      <w:docPartBody>
        <w:p w:rsidR="00C265D5" w:rsidRDefault="0008002C" w:rsidP="0008002C">
          <w:pPr>
            <w:pStyle w:val="FB56FE930AF14473B6664B0A155238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2C"/>
    <w:rsid w:val="0008002C"/>
    <w:rsid w:val="00877B24"/>
    <w:rsid w:val="00AA32D9"/>
    <w:rsid w:val="00C265D5"/>
    <w:rsid w:val="00E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7CD583F4C64A7DA25735E875368C0D">
    <w:name w:val="427CD583F4C64A7DA25735E875368C0D"/>
    <w:rsid w:val="0008002C"/>
  </w:style>
  <w:style w:type="character" w:styleId="Platshllartext">
    <w:name w:val="Placeholder Text"/>
    <w:basedOn w:val="Standardstycketeckensnitt"/>
    <w:uiPriority w:val="99"/>
    <w:semiHidden/>
    <w:rsid w:val="0008002C"/>
    <w:rPr>
      <w:noProof w:val="0"/>
      <w:color w:val="808080"/>
    </w:rPr>
  </w:style>
  <w:style w:type="paragraph" w:customStyle="1" w:styleId="028A67171F314238A16B63043A979DFE">
    <w:name w:val="028A67171F314238A16B63043A979DFE"/>
    <w:rsid w:val="0008002C"/>
  </w:style>
  <w:style w:type="paragraph" w:customStyle="1" w:styleId="E279D11DEA424739BB1C9690480C85B7">
    <w:name w:val="E279D11DEA424739BB1C9690480C85B7"/>
    <w:rsid w:val="0008002C"/>
  </w:style>
  <w:style w:type="paragraph" w:customStyle="1" w:styleId="0F150E8F5C5D4A959BC3F264B5C51592">
    <w:name w:val="0F150E8F5C5D4A959BC3F264B5C51592"/>
    <w:rsid w:val="0008002C"/>
  </w:style>
  <w:style w:type="paragraph" w:customStyle="1" w:styleId="915DF60CCF2846DCBEC22E6C083EDE61">
    <w:name w:val="915DF60CCF2846DCBEC22E6C083EDE61"/>
    <w:rsid w:val="0008002C"/>
  </w:style>
  <w:style w:type="paragraph" w:customStyle="1" w:styleId="32A59FCF056B4E23B43A01A0E818109F">
    <w:name w:val="32A59FCF056B4E23B43A01A0E818109F"/>
    <w:rsid w:val="0008002C"/>
  </w:style>
  <w:style w:type="paragraph" w:customStyle="1" w:styleId="4EC97F217B004B3982A58FEB11481A3A">
    <w:name w:val="4EC97F217B004B3982A58FEB11481A3A"/>
    <w:rsid w:val="0008002C"/>
  </w:style>
  <w:style w:type="paragraph" w:customStyle="1" w:styleId="6C1965811B00421DA081DCED44C196FC">
    <w:name w:val="6C1965811B00421DA081DCED44C196FC"/>
    <w:rsid w:val="0008002C"/>
  </w:style>
  <w:style w:type="paragraph" w:customStyle="1" w:styleId="AB0B141A8D004319A682E7D12D0C057F">
    <w:name w:val="AB0B141A8D004319A682E7D12D0C057F"/>
    <w:rsid w:val="0008002C"/>
  </w:style>
  <w:style w:type="paragraph" w:customStyle="1" w:styleId="A6183E3B4C2C4E18B750B8A235E1159B">
    <w:name w:val="A6183E3B4C2C4E18B750B8A235E1159B"/>
    <w:rsid w:val="0008002C"/>
  </w:style>
  <w:style w:type="paragraph" w:customStyle="1" w:styleId="E5A6586166ED4D2B82FF5A6666AA4AD9">
    <w:name w:val="E5A6586166ED4D2B82FF5A6666AA4AD9"/>
    <w:rsid w:val="0008002C"/>
  </w:style>
  <w:style w:type="paragraph" w:customStyle="1" w:styleId="3294E7A4ECFD44CE8B7CF4347D4A7E24">
    <w:name w:val="3294E7A4ECFD44CE8B7CF4347D4A7E24"/>
    <w:rsid w:val="0008002C"/>
  </w:style>
  <w:style w:type="paragraph" w:customStyle="1" w:styleId="9FA9C3AA96A847C5AA6569C232E0333A">
    <w:name w:val="9FA9C3AA96A847C5AA6569C232E0333A"/>
    <w:rsid w:val="0008002C"/>
  </w:style>
  <w:style w:type="paragraph" w:customStyle="1" w:styleId="31FF2283E4B246D68401E2732C79D173">
    <w:name w:val="31FF2283E4B246D68401E2732C79D173"/>
    <w:rsid w:val="0008002C"/>
  </w:style>
  <w:style w:type="paragraph" w:customStyle="1" w:styleId="CE480EB3E4AF4F6385A5DB25AEF4EE53">
    <w:name w:val="CE480EB3E4AF4F6385A5DB25AEF4EE53"/>
    <w:rsid w:val="0008002C"/>
  </w:style>
  <w:style w:type="paragraph" w:customStyle="1" w:styleId="356FF4A8860F4309BA5A7A3313E6CAC8">
    <w:name w:val="356FF4A8860F4309BA5A7A3313E6CAC8"/>
    <w:rsid w:val="0008002C"/>
  </w:style>
  <w:style w:type="paragraph" w:customStyle="1" w:styleId="FB56FE930AF14473B6664B0A155238B7">
    <w:name w:val="FB56FE930AF14473B6664B0A155238B7"/>
    <w:rsid w:val="0008002C"/>
  </w:style>
  <w:style w:type="paragraph" w:customStyle="1" w:styleId="BAE5B18A047C432FA88AAE927A0AD3DD">
    <w:name w:val="BAE5B18A047C432FA88AAE927A0AD3DD"/>
    <w:rsid w:val="00080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d6043145-63ba-4282-bcd4-d002fb478906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2018-01-24T00:00:00</HeaderDate>
    <Office/>
    <Dnr>UD2018/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PDCX5745JPN6-3-7065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http://rkdhs-ud/enhet/mk_ur/_layouts/DocIdRedir.aspx?ID=PDCX5745JPN6-3-7065</Url>
      <Description>PDCX5745JPN6-3-7065</Description>
    </_dlc_DocIdUrl>
    <Nyckelord xmlns="a9ec56ab-dea3-443b-ae99-35f2199b5204" xsi:nil="true"/>
    <RKOrdnaClass xmlns="b83267d0-db6f-4606-a06a-cb8ea7b57ef1" xsi:nil="true"/>
    <RKOrdnaCheckInComment xmlns="b83267d0-db6f-4606-a06a-cb8ea7b57ef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A68C-4458-4E83-92D8-F20B0F8A9D2A}"/>
</file>

<file path=customXml/itemProps2.xml><?xml version="1.0" encoding="utf-8"?>
<ds:datastoreItem xmlns:ds="http://schemas.openxmlformats.org/officeDocument/2006/customXml" ds:itemID="{AEA903A5-E42F-4F61-A35C-B2D880AA8F44}"/>
</file>

<file path=customXml/itemProps3.xml><?xml version="1.0" encoding="utf-8"?>
<ds:datastoreItem xmlns:ds="http://schemas.openxmlformats.org/officeDocument/2006/customXml" ds:itemID="{3FFA17F9-C067-4760-9A6F-0937C2E2A560}"/>
</file>

<file path=customXml/itemProps4.xml><?xml version="1.0" encoding="utf-8"?>
<ds:datastoreItem xmlns:ds="http://schemas.openxmlformats.org/officeDocument/2006/customXml" ds:itemID="{CB3968E4-FA15-406F-9D81-11DFF562085D}"/>
</file>

<file path=customXml/itemProps5.xml><?xml version="1.0" encoding="utf-8"?>
<ds:datastoreItem xmlns:ds="http://schemas.openxmlformats.org/officeDocument/2006/customXml" ds:itemID="{AEA903A5-E42F-4F61-A35C-B2D880AA8F44}"/>
</file>

<file path=customXml/itemProps6.xml><?xml version="1.0" encoding="utf-8"?>
<ds:datastoreItem xmlns:ds="http://schemas.openxmlformats.org/officeDocument/2006/customXml" ds:itemID="{67D6B64D-8F5D-47E8-AE46-FA6D49625FE2}"/>
</file>

<file path=customXml/itemProps7.xml><?xml version="1.0" encoding="utf-8"?>
<ds:datastoreItem xmlns:ds="http://schemas.openxmlformats.org/officeDocument/2006/customXml" ds:itemID="{BD08E1E4-BF49-4E7A-B157-7D552870A130}"/>
</file>

<file path=customXml/itemProps8.xml><?xml version="1.0" encoding="utf-8"?>
<ds:datastoreItem xmlns:ds="http://schemas.openxmlformats.org/officeDocument/2006/customXml" ds:itemID="{89CA9ACD-7BD9-4C54-AD1C-5D939B42DF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Majeed Olerud Khoso</dc:creator>
  <cp:keywords/>
  <dc:description/>
  <cp:lastModifiedBy>Carina Stålberg</cp:lastModifiedBy>
  <cp:revision>2</cp:revision>
  <cp:lastPrinted>2018-01-24T08:39:00Z</cp:lastPrinted>
  <dcterms:created xsi:type="dcterms:W3CDTF">2018-01-24T08:49:00Z</dcterms:created>
  <dcterms:modified xsi:type="dcterms:W3CDTF">2018-01-24T08:49:00Z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80897e9d-404b-4486-a874-dc4439624cce</vt:lpwstr>
  </property>
</Properties>
</file>