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BD92D" w14:textId="113D7DED" w:rsidR="0040680A" w:rsidRDefault="0040680A" w:rsidP="00D97E7D">
      <w:pPr>
        <w:pStyle w:val="Rubrik"/>
      </w:pPr>
      <w:bookmarkStart w:id="0" w:name="Start"/>
      <w:bookmarkEnd w:id="0"/>
      <w:r>
        <w:t>Svar på fråga 2020/21:</w:t>
      </w:r>
      <w:r w:rsidR="00CC5AD9">
        <w:t>1113</w:t>
      </w:r>
      <w:r>
        <w:t xml:space="preserve"> av </w:t>
      </w:r>
      <w:r w:rsidRPr="0040680A">
        <w:t>Ann-Charlotte Hammar Johnsson</w:t>
      </w:r>
      <w:r>
        <w:t xml:space="preserve"> (M)</w:t>
      </w:r>
      <w:r>
        <w:br/>
        <w:t>De nationella proven</w:t>
      </w:r>
    </w:p>
    <w:p w14:paraId="39D75330" w14:textId="4AC2353D" w:rsidR="0040680A" w:rsidRDefault="0040680A" w:rsidP="001806ED">
      <w:pPr>
        <w:pStyle w:val="Brdtext"/>
      </w:pPr>
      <w:r>
        <w:t>Ann-Charlotte Hammar Johnsson har frågat mig</w:t>
      </w:r>
      <w:r w:rsidR="001806ED">
        <w:t xml:space="preserve"> om jag är beredd att tänka om och ta ett nytt beslut och ge Skolverket i uppdrag att genomföra de nationella proven i syfte att säkerställa kvaliteten under pandemin.</w:t>
      </w:r>
    </w:p>
    <w:p w14:paraId="205BCC00" w14:textId="3767521D" w:rsidR="001806ED" w:rsidRDefault="001806ED" w:rsidP="001806ED">
      <w:pPr>
        <w:pStyle w:val="Brdtext"/>
      </w:pPr>
      <w:r>
        <w:t>Frågan är föranledd av Statens skolverks beslut att, liksom våren 20</w:t>
      </w:r>
      <w:r w:rsidR="008C797F">
        <w:t>20</w:t>
      </w:r>
      <w:r>
        <w:t>, ställa in de nationella prov som skulle ha genomförts under våren 202</w:t>
      </w:r>
      <w:r w:rsidR="008C797F">
        <w:t>1</w:t>
      </w:r>
      <w:r>
        <w:t xml:space="preserve">. </w:t>
      </w:r>
      <w:r w:rsidRPr="005906BF">
        <w:t xml:space="preserve">Beslutet gäller samtliga skolformer där nationella prov </w:t>
      </w:r>
      <w:r w:rsidR="005B1110">
        <w:t>används</w:t>
      </w:r>
      <w:r w:rsidR="005B1110" w:rsidRPr="005906BF">
        <w:t xml:space="preserve"> </w:t>
      </w:r>
      <w:r w:rsidRPr="005906BF">
        <w:t>med undantag för prove</w:t>
      </w:r>
      <w:r w:rsidR="00C843D8">
        <w:t>n</w:t>
      </w:r>
      <w:r w:rsidRPr="005906BF">
        <w:t xml:space="preserve"> i årskurs 3 i grundskolan och sameskolan samt årskurs 4 i specialskolan.</w:t>
      </w:r>
      <w:r>
        <w:t xml:space="preserve"> Beslutet är fattat enligt de möjligheter som förordningen (2020:115) </w:t>
      </w:r>
      <w:r w:rsidRPr="005906BF">
        <w:t>om utbildning på skolområdet och annan pedagogisk verksamhet vid spridning av viss smitta</w:t>
      </w:r>
      <w:r>
        <w:t xml:space="preserve"> ger Skolverket att meddela föreskrifter om att proven inte ska genomföras o</w:t>
      </w:r>
      <w:r w:rsidRPr="005906BF">
        <w:t>m det saknas förutsättningar att genomföra nationella prov i skolväsendet på ett sådant sätt att syftet med dem uppnås</w:t>
      </w:r>
      <w:r>
        <w:t>.</w:t>
      </w:r>
    </w:p>
    <w:p w14:paraId="7CADE56D" w14:textId="2235A4D9" w:rsidR="001806ED" w:rsidRDefault="001806ED" w:rsidP="001806ED">
      <w:pPr>
        <w:pStyle w:val="Brdtext"/>
      </w:pPr>
      <w:r>
        <w:t>Skolverket förklarar sitt beslut med att m</w:t>
      </w:r>
      <w:r w:rsidRPr="005906BF">
        <w:t xml:space="preserve">ånga skolor just nu </w:t>
      </w:r>
      <w:r>
        <w:t xml:space="preserve">är </w:t>
      </w:r>
      <w:r w:rsidRPr="005906BF">
        <w:t>hårt ansträngda och måste planera sin verksamhet från dag till dag. Nationella prov kan innebära att skolor behöver samla större grupper av elever i en och samma lokal</w:t>
      </w:r>
      <w:r w:rsidR="000F5558">
        <w:t>,</w:t>
      </w:r>
      <w:r w:rsidRPr="005906BF">
        <w:t xml:space="preserve"> vilket kan öka risken för smittspridning.</w:t>
      </w:r>
      <w:r>
        <w:t xml:space="preserve"> </w:t>
      </w:r>
      <w:r w:rsidRPr="0084675D">
        <w:t xml:space="preserve">Skolverket </w:t>
      </w:r>
      <w:r>
        <w:t>bedömer</w:t>
      </w:r>
      <w:r w:rsidRPr="0084675D">
        <w:t xml:space="preserve"> </w:t>
      </w:r>
      <w:r>
        <w:t xml:space="preserve">således </w:t>
      </w:r>
      <w:r w:rsidRPr="0084675D">
        <w:t xml:space="preserve">att det, med anledning av stor frånvaro och smittskyddsaspekter, inte finns tillräckliga förutsättningar att genomföra proven på ett sådant sätt att syftet med dem uppnås. </w:t>
      </w:r>
      <w:r>
        <w:t xml:space="preserve">Skolverket </w:t>
      </w:r>
      <w:r w:rsidRPr="005906BF">
        <w:t>kommer att stödja skolorna med betygs</w:t>
      </w:r>
      <w:r>
        <w:softHyphen/>
      </w:r>
      <w:r w:rsidRPr="005906BF">
        <w:t xml:space="preserve">stödjande bedömningsstöd och i möjligaste mån tillgängliggöra prov som inte är frisläppta och som därmed inte riskerar att ha blivit kända av eleverna. Dessa material får läraren använda på det sätt som anses lämpligast. </w:t>
      </w:r>
    </w:p>
    <w:p w14:paraId="7116B7B3" w14:textId="77777777" w:rsidR="001806ED" w:rsidRDefault="001806ED" w:rsidP="001806ED">
      <w:pPr>
        <w:pStyle w:val="Brdtext"/>
      </w:pPr>
      <w:r>
        <w:lastRenderedPageBreak/>
        <w:t>Skolverkets beslut att ställa in de nationella proven är inte önskvärt, men nödvändigt. De nationella proven håller hög kvalitet och är ett bra stöd i betygssättningen. Samtidigt är en positiv konsekvens av det här beskedet att elever och lärare kommer få mer tid till undervisning. Det kommer också kunna lätta på vissa lärares arbetsbörda. Vi kommer framöver behöva fokusera på att eleverna får den undervisning de behöver för att kunna nå kunskapskraven i skolan och för att pandemin inte ska påverka deras lärande negativt för en lång tid framöver.</w:t>
      </w:r>
    </w:p>
    <w:p w14:paraId="32A5EAC4" w14:textId="421CDB72" w:rsidR="001806ED" w:rsidRDefault="001806ED" w:rsidP="001806ED">
      <w:pPr>
        <w:pStyle w:val="Brdtext"/>
      </w:pPr>
      <w:r>
        <w:t xml:space="preserve">Jag välkomnar att Skolverket, tillsammans med de lärosäten som på Skolverkets uppdrag konstruerar prov och bedömningsstöd, kommer att se till att under våren tillhandahålla väl utvecklade bedömningsstöd och annat provmaterial </w:t>
      </w:r>
      <w:r w:rsidR="00D76B3B">
        <w:t xml:space="preserve">så att </w:t>
      </w:r>
      <w:r>
        <w:t xml:space="preserve">lärarna </w:t>
      </w:r>
      <w:r w:rsidR="00D76B3B">
        <w:t xml:space="preserve">får bra stöd vid </w:t>
      </w:r>
      <w:r>
        <w:t>bedömning</w:t>
      </w:r>
      <w:r w:rsidR="00D76B3B">
        <w:t>en</w:t>
      </w:r>
      <w:r>
        <w:t xml:space="preserve"> av eleverna</w:t>
      </w:r>
      <w:r w:rsidR="00D76B3B">
        <w:t>s kunskaper</w:t>
      </w:r>
      <w:r>
        <w:t>. Det bästa hade naturligtvis varit om de nationella proven skulle ha kunnat genomföras som vanligt, men det har inte varit och är inte som vanligt detta läsår. Tillsammans får vi göra det bästa av situationen, något inte minst lärarkåren visar prov på varje dag.</w:t>
      </w:r>
    </w:p>
    <w:p w14:paraId="149F28FD" w14:textId="778EA5A3" w:rsidR="0040680A" w:rsidRDefault="0040680A" w:rsidP="00D97E7D">
      <w:pPr>
        <w:pStyle w:val="Brdtext"/>
      </w:pPr>
      <w:r>
        <w:t xml:space="preserve">Stockholm den </w:t>
      </w:r>
      <w:sdt>
        <w:sdtPr>
          <w:id w:val="-1225218591"/>
          <w:placeholder>
            <w:docPart w:val="34E6AC06F31C4E1DB074FC32AB15BCE5"/>
          </w:placeholder>
          <w:dataBinding w:prefixMappings="xmlns:ns0='http://lp/documentinfo/RK' " w:xpath="/ns0:DocumentInfo[1]/ns0:BaseInfo[1]/ns0:HeaderDate[1]" w:storeItemID="{19824502-4CFB-4682-870C-75CBDAD89E2E}"/>
          <w:date w:fullDate="2020-12-30T00:00:00Z">
            <w:dateFormat w:val="d MMMM yyyy"/>
            <w:lid w:val="sv-SE"/>
            <w:storeMappedDataAs w:val="dateTime"/>
            <w:calendar w:val="gregorian"/>
          </w:date>
        </w:sdtPr>
        <w:sdtEndPr/>
        <w:sdtContent>
          <w:r w:rsidR="001220EE">
            <w:t>30 december 2020</w:t>
          </w:r>
        </w:sdtContent>
      </w:sdt>
    </w:p>
    <w:p w14:paraId="38F42F81" w14:textId="77777777" w:rsidR="0040680A" w:rsidRDefault="0040680A" w:rsidP="00D97E7D">
      <w:pPr>
        <w:pStyle w:val="Brdtextutanavstnd"/>
      </w:pPr>
    </w:p>
    <w:p w14:paraId="0ACF272E" w14:textId="77777777" w:rsidR="0040680A" w:rsidRDefault="0040680A" w:rsidP="00D97E7D">
      <w:pPr>
        <w:pStyle w:val="Brdtextutanavstnd"/>
      </w:pPr>
    </w:p>
    <w:p w14:paraId="481ED5D8" w14:textId="77777777" w:rsidR="0040680A" w:rsidRDefault="0040680A" w:rsidP="00D97E7D">
      <w:pPr>
        <w:pStyle w:val="Brdtextutanavstnd"/>
      </w:pPr>
      <w:bookmarkStart w:id="1" w:name="_GoBack"/>
      <w:bookmarkEnd w:id="1"/>
    </w:p>
    <w:p w14:paraId="61FE99E8" w14:textId="5377E56E" w:rsidR="0040680A" w:rsidRDefault="0040680A" w:rsidP="00D97E7D">
      <w:pPr>
        <w:pStyle w:val="Brdtext"/>
      </w:pPr>
      <w:r>
        <w:t>Anna Ekström</w:t>
      </w:r>
    </w:p>
    <w:p w14:paraId="7F633C55" w14:textId="77777777" w:rsidR="0040680A" w:rsidRPr="00DB48AB" w:rsidRDefault="0040680A" w:rsidP="00D97E7D">
      <w:pPr>
        <w:pStyle w:val="Brdtext"/>
      </w:pPr>
    </w:p>
    <w:sectPr w:rsidR="0040680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6D6D5" w14:textId="77777777" w:rsidR="00D97E7D" w:rsidRDefault="00D97E7D" w:rsidP="00A87A54">
      <w:pPr>
        <w:spacing w:after="0" w:line="240" w:lineRule="auto"/>
      </w:pPr>
      <w:r>
        <w:separator/>
      </w:r>
    </w:p>
  </w:endnote>
  <w:endnote w:type="continuationSeparator" w:id="0">
    <w:p w14:paraId="79A6DD74" w14:textId="77777777" w:rsidR="00D97E7D" w:rsidRDefault="00D97E7D" w:rsidP="00A87A54">
      <w:pPr>
        <w:spacing w:after="0" w:line="240" w:lineRule="auto"/>
      </w:pPr>
      <w:r>
        <w:continuationSeparator/>
      </w:r>
    </w:p>
  </w:endnote>
  <w:endnote w:type="continuationNotice" w:id="1">
    <w:p w14:paraId="7FAD7439" w14:textId="77777777" w:rsidR="005D01BE" w:rsidRDefault="005D0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97E7D" w:rsidRPr="00347E11" w14:paraId="62578AC0" w14:textId="77777777" w:rsidTr="00D97E7D">
      <w:trPr>
        <w:trHeight w:val="227"/>
        <w:jc w:val="right"/>
      </w:trPr>
      <w:tc>
        <w:tcPr>
          <w:tcW w:w="708" w:type="dxa"/>
          <w:vAlign w:val="bottom"/>
        </w:tcPr>
        <w:p w14:paraId="7BB8245A" w14:textId="77777777" w:rsidR="00D97E7D" w:rsidRPr="00B62610" w:rsidRDefault="00D97E7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97E7D" w:rsidRPr="00347E11" w14:paraId="799E144B" w14:textId="77777777" w:rsidTr="00D97E7D">
      <w:trPr>
        <w:trHeight w:val="850"/>
        <w:jc w:val="right"/>
      </w:trPr>
      <w:tc>
        <w:tcPr>
          <w:tcW w:w="708" w:type="dxa"/>
          <w:vAlign w:val="bottom"/>
        </w:tcPr>
        <w:p w14:paraId="5372E3E8" w14:textId="77777777" w:rsidR="00D97E7D" w:rsidRPr="00347E11" w:rsidRDefault="00D97E7D" w:rsidP="005606BC">
          <w:pPr>
            <w:pStyle w:val="Sidfot"/>
            <w:spacing w:line="276" w:lineRule="auto"/>
            <w:jc w:val="right"/>
          </w:pPr>
        </w:p>
      </w:tc>
    </w:tr>
  </w:tbl>
  <w:p w14:paraId="407D795B" w14:textId="77777777" w:rsidR="00D97E7D" w:rsidRPr="005606BC" w:rsidRDefault="00D97E7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97E7D" w:rsidRPr="00347E11" w14:paraId="5DD88D91" w14:textId="77777777" w:rsidTr="001F4302">
      <w:trPr>
        <w:trHeight w:val="510"/>
      </w:trPr>
      <w:tc>
        <w:tcPr>
          <w:tcW w:w="8525" w:type="dxa"/>
          <w:gridSpan w:val="2"/>
          <w:vAlign w:val="bottom"/>
        </w:tcPr>
        <w:p w14:paraId="3F31355A" w14:textId="77777777" w:rsidR="00D97E7D" w:rsidRPr="00347E11" w:rsidRDefault="00D97E7D" w:rsidP="00347E11">
          <w:pPr>
            <w:pStyle w:val="Sidfot"/>
            <w:rPr>
              <w:sz w:val="8"/>
            </w:rPr>
          </w:pPr>
        </w:p>
      </w:tc>
    </w:tr>
    <w:tr w:rsidR="00D97E7D" w:rsidRPr="00EE3C0F" w14:paraId="7D108E4E" w14:textId="77777777" w:rsidTr="00C26068">
      <w:trPr>
        <w:trHeight w:val="227"/>
      </w:trPr>
      <w:tc>
        <w:tcPr>
          <w:tcW w:w="4074" w:type="dxa"/>
        </w:tcPr>
        <w:p w14:paraId="57BBE5A4" w14:textId="77777777" w:rsidR="00D97E7D" w:rsidRPr="00F53AEA" w:rsidRDefault="00D97E7D" w:rsidP="00C26068">
          <w:pPr>
            <w:pStyle w:val="Sidfot"/>
            <w:spacing w:line="276" w:lineRule="auto"/>
          </w:pPr>
        </w:p>
      </w:tc>
      <w:tc>
        <w:tcPr>
          <w:tcW w:w="4451" w:type="dxa"/>
        </w:tcPr>
        <w:p w14:paraId="5E65A8FB" w14:textId="77777777" w:rsidR="00D97E7D" w:rsidRPr="00F53AEA" w:rsidRDefault="00D97E7D" w:rsidP="00F53AEA">
          <w:pPr>
            <w:pStyle w:val="Sidfot"/>
            <w:spacing w:line="276" w:lineRule="auto"/>
          </w:pPr>
        </w:p>
      </w:tc>
    </w:tr>
  </w:tbl>
  <w:p w14:paraId="7F304077" w14:textId="77777777" w:rsidR="00D97E7D" w:rsidRPr="00EE3C0F" w:rsidRDefault="00D97E7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7BB6" w14:textId="77777777" w:rsidR="00D97E7D" w:rsidRDefault="00D97E7D" w:rsidP="00A87A54">
      <w:pPr>
        <w:spacing w:after="0" w:line="240" w:lineRule="auto"/>
      </w:pPr>
      <w:r>
        <w:separator/>
      </w:r>
    </w:p>
  </w:footnote>
  <w:footnote w:type="continuationSeparator" w:id="0">
    <w:p w14:paraId="2CE9C21D" w14:textId="77777777" w:rsidR="00D97E7D" w:rsidRDefault="00D97E7D" w:rsidP="00A87A54">
      <w:pPr>
        <w:spacing w:after="0" w:line="240" w:lineRule="auto"/>
      </w:pPr>
      <w:r>
        <w:continuationSeparator/>
      </w:r>
    </w:p>
  </w:footnote>
  <w:footnote w:type="continuationNotice" w:id="1">
    <w:p w14:paraId="0FEF5B2F" w14:textId="77777777" w:rsidR="005D01BE" w:rsidRDefault="005D0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7E7D" w14:paraId="6746BDD0" w14:textId="77777777" w:rsidTr="00C93EBA">
      <w:trPr>
        <w:trHeight w:val="227"/>
      </w:trPr>
      <w:tc>
        <w:tcPr>
          <w:tcW w:w="5534" w:type="dxa"/>
        </w:tcPr>
        <w:p w14:paraId="6F0C4AD8" w14:textId="77777777" w:rsidR="00D97E7D" w:rsidRPr="007D73AB" w:rsidRDefault="00D97E7D">
          <w:pPr>
            <w:pStyle w:val="Sidhuvud"/>
          </w:pPr>
        </w:p>
      </w:tc>
      <w:tc>
        <w:tcPr>
          <w:tcW w:w="3170" w:type="dxa"/>
          <w:vAlign w:val="bottom"/>
        </w:tcPr>
        <w:p w14:paraId="45A02ED7" w14:textId="77777777" w:rsidR="00D97E7D" w:rsidRPr="007D73AB" w:rsidRDefault="00D97E7D" w:rsidP="00340DE0">
          <w:pPr>
            <w:pStyle w:val="Sidhuvud"/>
          </w:pPr>
        </w:p>
      </w:tc>
      <w:tc>
        <w:tcPr>
          <w:tcW w:w="1134" w:type="dxa"/>
        </w:tcPr>
        <w:p w14:paraId="2D31B703" w14:textId="77777777" w:rsidR="00D97E7D" w:rsidRDefault="00D97E7D" w:rsidP="00D97E7D">
          <w:pPr>
            <w:pStyle w:val="Sidhuvud"/>
          </w:pPr>
        </w:p>
      </w:tc>
    </w:tr>
    <w:tr w:rsidR="00D97E7D" w14:paraId="1FB1E0EC" w14:textId="77777777" w:rsidTr="00C93EBA">
      <w:trPr>
        <w:trHeight w:val="1928"/>
      </w:trPr>
      <w:tc>
        <w:tcPr>
          <w:tcW w:w="5534" w:type="dxa"/>
        </w:tcPr>
        <w:p w14:paraId="1FECB898" w14:textId="77777777" w:rsidR="00D97E7D" w:rsidRPr="00340DE0" w:rsidRDefault="00D97E7D" w:rsidP="00340DE0">
          <w:pPr>
            <w:pStyle w:val="Sidhuvud"/>
          </w:pPr>
          <w:r>
            <w:rPr>
              <w:noProof/>
            </w:rPr>
            <w:drawing>
              <wp:inline distT="0" distB="0" distL="0" distR="0" wp14:anchorId="7CACE1DA" wp14:editId="0F6161A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726580" w14:textId="77777777" w:rsidR="00D97E7D" w:rsidRPr="00710A6C" w:rsidRDefault="00D97E7D" w:rsidP="00EE3C0F">
          <w:pPr>
            <w:pStyle w:val="Sidhuvud"/>
            <w:rPr>
              <w:b/>
            </w:rPr>
          </w:pPr>
        </w:p>
        <w:p w14:paraId="5AACC7E0" w14:textId="77777777" w:rsidR="00D97E7D" w:rsidRDefault="00D97E7D" w:rsidP="00EE3C0F">
          <w:pPr>
            <w:pStyle w:val="Sidhuvud"/>
          </w:pPr>
        </w:p>
        <w:p w14:paraId="317CB730" w14:textId="77777777" w:rsidR="00D97E7D" w:rsidRDefault="00D97E7D" w:rsidP="00EE3C0F">
          <w:pPr>
            <w:pStyle w:val="Sidhuvud"/>
          </w:pPr>
        </w:p>
        <w:p w14:paraId="188C8BF9" w14:textId="77777777" w:rsidR="00D97E7D" w:rsidRDefault="00D97E7D" w:rsidP="00EE3C0F">
          <w:pPr>
            <w:pStyle w:val="Sidhuvud"/>
          </w:pPr>
        </w:p>
        <w:sdt>
          <w:sdtPr>
            <w:alias w:val="Dnr"/>
            <w:tag w:val="ccRKShow_Dnr"/>
            <w:id w:val="-829283628"/>
            <w:placeholder>
              <w:docPart w:val="CB6EC582190441E599E8ABEDD02A1846"/>
            </w:placeholder>
            <w:dataBinding w:prefixMappings="xmlns:ns0='http://lp/documentinfo/RK' " w:xpath="/ns0:DocumentInfo[1]/ns0:BaseInfo[1]/ns0:Dnr[1]" w:storeItemID="{19824502-4CFB-4682-870C-75CBDAD89E2E}"/>
            <w:text/>
          </w:sdtPr>
          <w:sdtEndPr/>
          <w:sdtContent>
            <w:p w14:paraId="62E299A2" w14:textId="2C850C69" w:rsidR="00D97E7D" w:rsidRDefault="00CC5AD9" w:rsidP="00EE3C0F">
              <w:pPr>
                <w:pStyle w:val="Sidhuvud"/>
              </w:pPr>
              <w:r>
                <w:t>U2020/06768</w:t>
              </w:r>
            </w:p>
          </w:sdtContent>
        </w:sdt>
        <w:sdt>
          <w:sdtPr>
            <w:alias w:val="DocNumber"/>
            <w:tag w:val="DocNumber"/>
            <w:id w:val="1726028884"/>
            <w:placeholder>
              <w:docPart w:val="678FCFC730DE4427B8CF5FBE9745D4BB"/>
            </w:placeholder>
            <w:showingPlcHdr/>
            <w:dataBinding w:prefixMappings="xmlns:ns0='http://lp/documentinfo/RK' " w:xpath="/ns0:DocumentInfo[1]/ns0:BaseInfo[1]/ns0:DocNumber[1]" w:storeItemID="{19824502-4CFB-4682-870C-75CBDAD89E2E}"/>
            <w:text/>
          </w:sdtPr>
          <w:sdtEndPr/>
          <w:sdtContent>
            <w:p w14:paraId="2A2CD550" w14:textId="77777777" w:rsidR="00D97E7D" w:rsidRDefault="00D97E7D" w:rsidP="00EE3C0F">
              <w:pPr>
                <w:pStyle w:val="Sidhuvud"/>
              </w:pPr>
              <w:r>
                <w:rPr>
                  <w:rStyle w:val="Platshllartext"/>
                </w:rPr>
                <w:t xml:space="preserve"> </w:t>
              </w:r>
            </w:p>
          </w:sdtContent>
        </w:sdt>
        <w:p w14:paraId="15002266" w14:textId="77777777" w:rsidR="00D97E7D" w:rsidRDefault="00D97E7D" w:rsidP="00EE3C0F">
          <w:pPr>
            <w:pStyle w:val="Sidhuvud"/>
          </w:pPr>
        </w:p>
      </w:tc>
      <w:tc>
        <w:tcPr>
          <w:tcW w:w="1134" w:type="dxa"/>
        </w:tcPr>
        <w:p w14:paraId="41346FB5" w14:textId="77777777" w:rsidR="00D97E7D" w:rsidRDefault="00D97E7D" w:rsidP="0094502D">
          <w:pPr>
            <w:pStyle w:val="Sidhuvud"/>
          </w:pPr>
        </w:p>
        <w:p w14:paraId="13AE45A1" w14:textId="77777777" w:rsidR="00D97E7D" w:rsidRPr="0094502D" w:rsidRDefault="00D97E7D" w:rsidP="00EC71A6">
          <w:pPr>
            <w:pStyle w:val="Sidhuvud"/>
          </w:pPr>
        </w:p>
      </w:tc>
    </w:tr>
    <w:tr w:rsidR="00D97E7D" w14:paraId="6A87F477" w14:textId="77777777" w:rsidTr="00C93EBA">
      <w:trPr>
        <w:trHeight w:val="2268"/>
      </w:trPr>
      <w:tc>
        <w:tcPr>
          <w:tcW w:w="5534" w:type="dxa"/>
          <w:tcMar>
            <w:right w:w="1134" w:type="dxa"/>
          </w:tcMar>
        </w:tcPr>
        <w:sdt>
          <w:sdtPr>
            <w:rPr>
              <w:b/>
            </w:rPr>
            <w:alias w:val="SenderText"/>
            <w:tag w:val="ccRKShow_SenderText"/>
            <w:id w:val="1374046025"/>
            <w:placeholder>
              <w:docPart w:val="DECEEE0743284182B93C7BF4B21F162E"/>
            </w:placeholder>
          </w:sdtPr>
          <w:sdtEndPr>
            <w:rPr>
              <w:b w:val="0"/>
            </w:rPr>
          </w:sdtEndPr>
          <w:sdtContent>
            <w:p w14:paraId="060E7064" w14:textId="09EC181A" w:rsidR="00D97E7D" w:rsidRPr="0040680A" w:rsidRDefault="00D97E7D" w:rsidP="00340DE0">
              <w:pPr>
                <w:pStyle w:val="Sidhuvud"/>
                <w:rPr>
                  <w:b/>
                </w:rPr>
              </w:pPr>
              <w:r w:rsidRPr="0040680A">
                <w:rPr>
                  <w:b/>
                </w:rPr>
                <w:t>Utbildningsdepartementet</w:t>
              </w:r>
            </w:p>
            <w:p w14:paraId="0014E5D6" w14:textId="77777777" w:rsidR="00D97E7D" w:rsidRDefault="00D97E7D" w:rsidP="00340DE0">
              <w:pPr>
                <w:pStyle w:val="Sidhuvud"/>
              </w:pPr>
              <w:r w:rsidRPr="0040680A">
                <w:t>Utbildningsministern</w:t>
              </w:r>
            </w:p>
            <w:p w14:paraId="1CE9CDF2" w14:textId="006E84CD" w:rsidR="00D97E7D" w:rsidRDefault="001220EE" w:rsidP="00340DE0">
              <w:pPr>
                <w:pStyle w:val="Sidhuvud"/>
              </w:pPr>
            </w:p>
          </w:sdtContent>
        </w:sdt>
        <w:p w14:paraId="043DF536" w14:textId="77777777" w:rsidR="00D97E7D" w:rsidRDefault="00D97E7D" w:rsidP="00D97E7D">
          <w:pPr>
            <w:rPr>
              <w:rFonts w:asciiTheme="majorHAnsi" w:hAnsiTheme="majorHAnsi"/>
              <w:sz w:val="19"/>
            </w:rPr>
          </w:pPr>
        </w:p>
        <w:p w14:paraId="6374DB57" w14:textId="77777777" w:rsidR="00D97E7D" w:rsidRDefault="00D97E7D" w:rsidP="00D97E7D">
          <w:pPr>
            <w:rPr>
              <w:rFonts w:asciiTheme="majorHAnsi" w:hAnsiTheme="majorHAnsi"/>
              <w:sz w:val="19"/>
            </w:rPr>
          </w:pPr>
        </w:p>
        <w:p w14:paraId="0EE53739" w14:textId="77777777" w:rsidR="00D97E7D" w:rsidRDefault="00D97E7D" w:rsidP="00D97E7D">
          <w:pPr>
            <w:rPr>
              <w:rFonts w:asciiTheme="majorHAnsi" w:hAnsiTheme="majorHAnsi"/>
              <w:sz w:val="19"/>
            </w:rPr>
          </w:pPr>
        </w:p>
        <w:p w14:paraId="72FA57B5" w14:textId="10783062" w:rsidR="00D97E7D" w:rsidRPr="00D97E7D" w:rsidRDefault="00D97E7D" w:rsidP="00D97E7D"/>
      </w:tc>
      <w:sdt>
        <w:sdtPr>
          <w:alias w:val="Recipient"/>
          <w:tag w:val="ccRKShow_Recipient"/>
          <w:id w:val="-28344517"/>
          <w:placeholder>
            <w:docPart w:val="38F3FD27298F49D59FE2116AE2236BAD"/>
          </w:placeholder>
          <w:dataBinding w:prefixMappings="xmlns:ns0='http://lp/documentinfo/RK' " w:xpath="/ns0:DocumentInfo[1]/ns0:BaseInfo[1]/ns0:Recipient[1]" w:storeItemID="{19824502-4CFB-4682-870C-75CBDAD89E2E}"/>
          <w:text w:multiLine="1"/>
        </w:sdtPr>
        <w:sdtEndPr/>
        <w:sdtContent>
          <w:tc>
            <w:tcPr>
              <w:tcW w:w="3170" w:type="dxa"/>
            </w:tcPr>
            <w:p w14:paraId="0903C17B" w14:textId="77777777" w:rsidR="00D97E7D" w:rsidRDefault="00D97E7D" w:rsidP="00547B89">
              <w:pPr>
                <w:pStyle w:val="Sidhuvud"/>
              </w:pPr>
              <w:r>
                <w:t>Till riksdagen</w:t>
              </w:r>
            </w:p>
          </w:tc>
        </w:sdtContent>
      </w:sdt>
      <w:tc>
        <w:tcPr>
          <w:tcW w:w="1134" w:type="dxa"/>
        </w:tcPr>
        <w:p w14:paraId="70222F92" w14:textId="77777777" w:rsidR="00D97E7D" w:rsidRDefault="00D97E7D" w:rsidP="003E6020">
          <w:pPr>
            <w:pStyle w:val="Sidhuvud"/>
          </w:pPr>
        </w:p>
      </w:tc>
    </w:tr>
  </w:tbl>
  <w:p w14:paraId="7CBA5FF4" w14:textId="77777777" w:rsidR="00D97E7D" w:rsidRDefault="00D97E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0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558"/>
    <w:rsid w:val="000F6462"/>
    <w:rsid w:val="00101DE6"/>
    <w:rsid w:val="001055DA"/>
    <w:rsid w:val="00106F29"/>
    <w:rsid w:val="00113168"/>
    <w:rsid w:val="0011413E"/>
    <w:rsid w:val="00116BC4"/>
    <w:rsid w:val="0012033A"/>
    <w:rsid w:val="00121002"/>
    <w:rsid w:val="00121EA2"/>
    <w:rsid w:val="00121FFC"/>
    <w:rsid w:val="001220EE"/>
    <w:rsid w:val="00122D16"/>
    <w:rsid w:val="001235D9"/>
    <w:rsid w:val="0012582E"/>
    <w:rsid w:val="00125B5E"/>
    <w:rsid w:val="00126E6B"/>
    <w:rsid w:val="00130EC3"/>
    <w:rsid w:val="001318F5"/>
    <w:rsid w:val="001331B1"/>
    <w:rsid w:val="00134837"/>
    <w:rsid w:val="00135111"/>
    <w:rsid w:val="001428E2"/>
    <w:rsid w:val="001553BF"/>
    <w:rsid w:val="0016294F"/>
    <w:rsid w:val="00167FA8"/>
    <w:rsid w:val="0017099B"/>
    <w:rsid w:val="00170CE4"/>
    <w:rsid w:val="00170E3E"/>
    <w:rsid w:val="0017300E"/>
    <w:rsid w:val="00173126"/>
    <w:rsid w:val="00176A26"/>
    <w:rsid w:val="001774F8"/>
    <w:rsid w:val="001806ED"/>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80A"/>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EFC"/>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9B4"/>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10"/>
    <w:rsid w:val="005B115A"/>
    <w:rsid w:val="005B537F"/>
    <w:rsid w:val="005C120D"/>
    <w:rsid w:val="005C15B3"/>
    <w:rsid w:val="005C6F80"/>
    <w:rsid w:val="005D01BE"/>
    <w:rsid w:val="005D07C2"/>
    <w:rsid w:val="005E2F29"/>
    <w:rsid w:val="005E400D"/>
    <w:rsid w:val="005E49D4"/>
    <w:rsid w:val="005E4E79"/>
    <w:rsid w:val="005E5CE7"/>
    <w:rsid w:val="005E790C"/>
    <w:rsid w:val="005F08C5"/>
    <w:rsid w:val="00604782"/>
    <w:rsid w:val="00605718"/>
    <w:rsid w:val="00605C66"/>
    <w:rsid w:val="00606310"/>
    <w:rsid w:val="00606C36"/>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97F"/>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6C0"/>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3D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AD9"/>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6B3B"/>
    <w:rsid w:val="00D804A2"/>
    <w:rsid w:val="00D84704"/>
    <w:rsid w:val="00D84BF9"/>
    <w:rsid w:val="00D921FD"/>
    <w:rsid w:val="00D93714"/>
    <w:rsid w:val="00D94034"/>
    <w:rsid w:val="00D95424"/>
    <w:rsid w:val="00D96717"/>
    <w:rsid w:val="00D97E7D"/>
    <w:rsid w:val="00DA4084"/>
    <w:rsid w:val="00DA56ED"/>
    <w:rsid w:val="00DA5A54"/>
    <w:rsid w:val="00DA5C0D"/>
    <w:rsid w:val="00DB4E26"/>
    <w:rsid w:val="00DB714B"/>
    <w:rsid w:val="00DC1025"/>
    <w:rsid w:val="00DC10F6"/>
    <w:rsid w:val="00DC1EB8"/>
    <w:rsid w:val="00DC3E45"/>
    <w:rsid w:val="00DC4598"/>
    <w:rsid w:val="00DD0722"/>
    <w:rsid w:val="00DD0B3D"/>
    <w:rsid w:val="00DD10CB"/>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8D3"/>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EC2E71"/>
  <w15:docId w15:val="{528ECB31-6F5F-4063-B4EA-12D06368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6EC582190441E599E8ABEDD02A1846"/>
        <w:category>
          <w:name w:val="Allmänt"/>
          <w:gallery w:val="placeholder"/>
        </w:category>
        <w:types>
          <w:type w:val="bbPlcHdr"/>
        </w:types>
        <w:behaviors>
          <w:behavior w:val="content"/>
        </w:behaviors>
        <w:guid w:val="{2C7F80D8-0C44-47D5-ADA2-D9F8863EB0D8}"/>
      </w:docPartPr>
      <w:docPartBody>
        <w:p w:rsidR="001D15D2" w:rsidRDefault="00EE67B3" w:rsidP="00EE67B3">
          <w:pPr>
            <w:pStyle w:val="CB6EC582190441E599E8ABEDD02A1846"/>
          </w:pPr>
          <w:r>
            <w:rPr>
              <w:rStyle w:val="Platshllartext"/>
            </w:rPr>
            <w:t xml:space="preserve"> </w:t>
          </w:r>
        </w:p>
      </w:docPartBody>
    </w:docPart>
    <w:docPart>
      <w:docPartPr>
        <w:name w:val="678FCFC730DE4427B8CF5FBE9745D4BB"/>
        <w:category>
          <w:name w:val="Allmänt"/>
          <w:gallery w:val="placeholder"/>
        </w:category>
        <w:types>
          <w:type w:val="bbPlcHdr"/>
        </w:types>
        <w:behaviors>
          <w:behavior w:val="content"/>
        </w:behaviors>
        <w:guid w:val="{3B852EAD-48F1-409C-8ECA-06EDA71208EA}"/>
      </w:docPartPr>
      <w:docPartBody>
        <w:p w:rsidR="001D15D2" w:rsidRDefault="00EE67B3" w:rsidP="00EE67B3">
          <w:pPr>
            <w:pStyle w:val="678FCFC730DE4427B8CF5FBE9745D4BB1"/>
          </w:pPr>
          <w:r>
            <w:rPr>
              <w:rStyle w:val="Platshllartext"/>
            </w:rPr>
            <w:t xml:space="preserve"> </w:t>
          </w:r>
        </w:p>
      </w:docPartBody>
    </w:docPart>
    <w:docPart>
      <w:docPartPr>
        <w:name w:val="DECEEE0743284182B93C7BF4B21F162E"/>
        <w:category>
          <w:name w:val="Allmänt"/>
          <w:gallery w:val="placeholder"/>
        </w:category>
        <w:types>
          <w:type w:val="bbPlcHdr"/>
        </w:types>
        <w:behaviors>
          <w:behavior w:val="content"/>
        </w:behaviors>
        <w:guid w:val="{FDE92634-3118-4034-8F24-D81E32F71364}"/>
      </w:docPartPr>
      <w:docPartBody>
        <w:p w:rsidR="001D15D2" w:rsidRDefault="00EE67B3" w:rsidP="00EE67B3">
          <w:pPr>
            <w:pStyle w:val="DECEEE0743284182B93C7BF4B21F162E1"/>
          </w:pPr>
          <w:r>
            <w:rPr>
              <w:rStyle w:val="Platshllartext"/>
            </w:rPr>
            <w:t xml:space="preserve"> </w:t>
          </w:r>
        </w:p>
      </w:docPartBody>
    </w:docPart>
    <w:docPart>
      <w:docPartPr>
        <w:name w:val="38F3FD27298F49D59FE2116AE2236BAD"/>
        <w:category>
          <w:name w:val="Allmänt"/>
          <w:gallery w:val="placeholder"/>
        </w:category>
        <w:types>
          <w:type w:val="bbPlcHdr"/>
        </w:types>
        <w:behaviors>
          <w:behavior w:val="content"/>
        </w:behaviors>
        <w:guid w:val="{96FC8D0E-2010-41B7-9915-B5DDAEBC4292}"/>
      </w:docPartPr>
      <w:docPartBody>
        <w:p w:rsidR="001D15D2" w:rsidRDefault="00EE67B3" w:rsidP="00EE67B3">
          <w:pPr>
            <w:pStyle w:val="38F3FD27298F49D59FE2116AE2236BAD"/>
          </w:pPr>
          <w:r>
            <w:rPr>
              <w:rStyle w:val="Platshllartext"/>
            </w:rPr>
            <w:t xml:space="preserve"> </w:t>
          </w:r>
        </w:p>
      </w:docPartBody>
    </w:docPart>
    <w:docPart>
      <w:docPartPr>
        <w:name w:val="34E6AC06F31C4E1DB074FC32AB15BCE5"/>
        <w:category>
          <w:name w:val="Allmänt"/>
          <w:gallery w:val="placeholder"/>
        </w:category>
        <w:types>
          <w:type w:val="bbPlcHdr"/>
        </w:types>
        <w:behaviors>
          <w:behavior w:val="content"/>
        </w:behaviors>
        <w:guid w:val="{D8CBCD17-1B38-42E1-8929-1080F868CF01}"/>
      </w:docPartPr>
      <w:docPartBody>
        <w:p w:rsidR="001D15D2" w:rsidRDefault="00EE67B3" w:rsidP="00EE67B3">
          <w:pPr>
            <w:pStyle w:val="34E6AC06F31C4E1DB074FC32AB15BC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B3"/>
    <w:rsid w:val="001D15D2"/>
    <w:rsid w:val="00B25D5F"/>
    <w:rsid w:val="00EE6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7F9279C41D44D987D97E64FC6454C5">
    <w:name w:val="137F9279C41D44D987D97E64FC6454C5"/>
    <w:rsid w:val="00EE67B3"/>
  </w:style>
  <w:style w:type="character" w:styleId="Platshllartext">
    <w:name w:val="Placeholder Text"/>
    <w:basedOn w:val="Standardstycketeckensnitt"/>
    <w:uiPriority w:val="99"/>
    <w:semiHidden/>
    <w:rsid w:val="00EE67B3"/>
    <w:rPr>
      <w:noProof w:val="0"/>
      <w:color w:val="808080"/>
    </w:rPr>
  </w:style>
  <w:style w:type="paragraph" w:customStyle="1" w:styleId="BD43017B887B45E5B2FBF06ED93FE616">
    <w:name w:val="BD43017B887B45E5B2FBF06ED93FE616"/>
    <w:rsid w:val="00EE67B3"/>
  </w:style>
  <w:style w:type="paragraph" w:customStyle="1" w:styleId="6C63F8430DFA4379B073624B186A03F4">
    <w:name w:val="6C63F8430DFA4379B073624B186A03F4"/>
    <w:rsid w:val="00EE67B3"/>
  </w:style>
  <w:style w:type="paragraph" w:customStyle="1" w:styleId="E5807CE8005A4D448C2A630757276B60">
    <w:name w:val="E5807CE8005A4D448C2A630757276B60"/>
    <w:rsid w:val="00EE67B3"/>
  </w:style>
  <w:style w:type="paragraph" w:customStyle="1" w:styleId="CB6EC582190441E599E8ABEDD02A1846">
    <w:name w:val="CB6EC582190441E599E8ABEDD02A1846"/>
    <w:rsid w:val="00EE67B3"/>
  </w:style>
  <w:style w:type="paragraph" w:customStyle="1" w:styleId="678FCFC730DE4427B8CF5FBE9745D4BB">
    <w:name w:val="678FCFC730DE4427B8CF5FBE9745D4BB"/>
    <w:rsid w:val="00EE67B3"/>
  </w:style>
  <w:style w:type="paragraph" w:customStyle="1" w:styleId="B13A336320B14CECA4FE59D365D40392">
    <w:name w:val="B13A336320B14CECA4FE59D365D40392"/>
    <w:rsid w:val="00EE67B3"/>
  </w:style>
  <w:style w:type="paragraph" w:customStyle="1" w:styleId="9A76B01AD64C4F22A7DE876E461A390B">
    <w:name w:val="9A76B01AD64C4F22A7DE876E461A390B"/>
    <w:rsid w:val="00EE67B3"/>
  </w:style>
  <w:style w:type="paragraph" w:customStyle="1" w:styleId="9D95983437AD4A6CADF40DD67C35766A">
    <w:name w:val="9D95983437AD4A6CADF40DD67C35766A"/>
    <w:rsid w:val="00EE67B3"/>
  </w:style>
  <w:style w:type="paragraph" w:customStyle="1" w:styleId="DECEEE0743284182B93C7BF4B21F162E">
    <w:name w:val="DECEEE0743284182B93C7BF4B21F162E"/>
    <w:rsid w:val="00EE67B3"/>
  </w:style>
  <w:style w:type="paragraph" w:customStyle="1" w:styleId="38F3FD27298F49D59FE2116AE2236BAD">
    <w:name w:val="38F3FD27298F49D59FE2116AE2236BAD"/>
    <w:rsid w:val="00EE67B3"/>
  </w:style>
  <w:style w:type="paragraph" w:customStyle="1" w:styleId="678FCFC730DE4427B8CF5FBE9745D4BB1">
    <w:name w:val="678FCFC730DE4427B8CF5FBE9745D4BB1"/>
    <w:rsid w:val="00EE67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CEEE0743284182B93C7BF4B21F162E1">
    <w:name w:val="DECEEE0743284182B93C7BF4B21F162E1"/>
    <w:rsid w:val="00EE67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88B99BD9C845D39C87119850EC472B">
    <w:name w:val="8C88B99BD9C845D39C87119850EC472B"/>
    <w:rsid w:val="00EE67B3"/>
  </w:style>
  <w:style w:type="paragraph" w:customStyle="1" w:styleId="8E32BDC3DADA4D2393339B4E02BDE650">
    <w:name w:val="8E32BDC3DADA4D2393339B4E02BDE650"/>
    <w:rsid w:val="00EE67B3"/>
  </w:style>
  <w:style w:type="paragraph" w:customStyle="1" w:styleId="C0237DB694204BEE94B4BDD39C7135B8">
    <w:name w:val="C0237DB694204BEE94B4BDD39C7135B8"/>
    <w:rsid w:val="00EE67B3"/>
  </w:style>
  <w:style w:type="paragraph" w:customStyle="1" w:styleId="EE38C4B9601B4B9896ECD763ECED4D68">
    <w:name w:val="EE38C4B9601B4B9896ECD763ECED4D68"/>
    <w:rsid w:val="00EE67B3"/>
  </w:style>
  <w:style w:type="paragraph" w:customStyle="1" w:styleId="88388BCBD68445E890610980EF3F8EEA">
    <w:name w:val="88388BCBD68445E890610980EF3F8EEA"/>
    <w:rsid w:val="00EE67B3"/>
  </w:style>
  <w:style w:type="paragraph" w:customStyle="1" w:styleId="21D71C1B17C047979367518A9B28486C">
    <w:name w:val="21D71C1B17C047979367518A9B28486C"/>
    <w:rsid w:val="00EE67B3"/>
  </w:style>
  <w:style w:type="paragraph" w:customStyle="1" w:styleId="99F879D10B154BCD8D7C4C4B5EBB590F">
    <w:name w:val="99F879D10B154BCD8D7C4C4B5EBB590F"/>
    <w:rsid w:val="00EE67B3"/>
  </w:style>
  <w:style w:type="paragraph" w:customStyle="1" w:styleId="D3F689AEBF79496B8551EF45CF34916C">
    <w:name w:val="D3F689AEBF79496B8551EF45CF34916C"/>
    <w:rsid w:val="00EE67B3"/>
  </w:style>
  <w:style w:type="paragraph" w:customStyle="1" w:styleId="34E6AC06F31C4E1DB074FC32AB15BCE5">
    <w:name w:val="34E6AC06F31C4E1DB074FC32AB15BCE5"/>
    <w:rsid w:val="00EE67B3"/>
  </w:style>
  <w:style w:type="paragraph" w:customStyle="1" w:styleId="238603A605C64F2EA9C239FE91C036AE">
    <w:name w:val="238603A605C64F2EA9C239FE91C036AE"/>
    <w:rsid w:val="00EE6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40ccac1c-f1f7-4e6f-8ad7-c6f5a553cda8</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2020-12-30T00:00:00</HeaderDate>
    <Office/>
    <Dnr>U2020/06768</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2020-12-30T00:00:00</HeaderDate>
    <Office/>
    <Dnr>U2020/06768</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DC65-8E22-4A91-9990-772DB0950DC1}"/>
</file>

<file path=customXml/itemProps2.xml><?xml version="1.0" encoding="utf-8"?>
<ds:datastoreItem xmlns:ds="http://schemas.openxmlformats.org/officeDocument/2006/customXml" ds:itemID="{D96238E0-6A5D-4BD1-BFC7-55D0C9C0BDFB}"/>
</file>

<file path=customXml/itemProps3.xml><?xml version="1.0" encoding="utf-8"?>
<ds:datastoreItem xmlns:ds="http://schemas.openxmlformats.org/officeDocument/2006/customXml" ds:itemID="{239DDB83-AEE4-453F-9BDB-1FDB96C596D3}"/>
</file>

<file path=customXml/itemProps4.xml><?xml version="1.0" encoding="utf-8"?>
<ds:datastoreItem xmlns:ds="http://schemas.openxmlformats.org/officeDocument/2006/customXml" ds:itemID="{6C912269-5037-49D4-9CDA-633806A9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6238E0-6A5D-4BD1-BFC7-55D0C9C0BDFB}">
  <ds:schemaRefs>
    <ds:schemaRef ds:uri="http://schemas.microsoft.com/sharepoint/v3/contenttype/forms"/>
  </ds:schemaRefs>
</ds:datastoreItem>
</file>

<file path=customXml/itemProps6.xml><?xml version="1.0" encoding="utf-8"?>
<ds:datastoreItem xmlns:ds="http://schemas.openxmlformats.org/officeDocument/2006/customXml" ds:itemID="{19824502-4CFB-4682-870C-75CBDAD89E2E}">
  <ds:schemaRefs>
    <ds:schemaRef ds:uri="http://lp/documentinfo/RK"/>
  </ds:schemaRefs>
</ds:datastoreItem>
</file>

<file path=customXml/itemProps7.xml><?xml version="1.0" encoding="utf-8"?>
<ds:datastoreItem xmlns:ds="http://schemas.openxmlformats.org/officeDocument/2006/customXml" ds:itemID="{19824502-4CFB-4682-870C-75CBDAD89E2E}"/>
</file>

<file path=customXml/itemProps8.xml><?xml version="1.0" encoding="utf-8"?>
<ds:datastoreItem xmlns:ds="http://schemas.openxmlformats.org/officeDocument/2006/customXml" ds:itemID="{B96664C4-4D85-4FA8-A911-26089668C568}"/>
</file>

<file path=docProps/app.xml><?xml version="1.0" encoding="utf-8"?>
<Properties xmlns="http://schemas.openxmlformats.org/officeDocument/2006/extended-properties" xmlns:vt="http://schemas.openxmlformats.org/officeDocument/2006/docPropsVTypes">
  <Template>RK Basmall</Template>
  <TotalTime>0</TotalTime>
  <Pages>2</Pages>
  <Words>454</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1113 De nationella proven - Slutlig.docx</dc:title>
  <dc:subject/>
  <dc:creator>Mattias Ahlquist</dc:creator>
  <cp:keywords/>
  <dc:description/>
  <cp:lastModifiedBy>Mattias Ahlquist</cp:lastModifiedBy>
  <cp:revision>9</cp:revision>
  <dcterms:created xsi:type="dcterms:W3CDTF">2020-12-28T12:39:00Z</dcterms:created>
  <dcterms:modified xsi:type="dcterms:W3CDTF">2020-12-30T14:20:00Z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c8b05d5f-a546-46a3-9354-dca328efd2b4</vt:lpwstr>
  </property>
</Properties>
</file>