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805F" w14:textId="77777777" w:rsidR="00227FB7" w:rsidRDefault="00227FB7" w:rsidP="00DA0661">
      <w:pPr>
        <w:pStyle w:val="Rubrik"/>
      </w:pPr>
      <w:bookmarkStart w:id="0" w:name="Start"/>
      <w:bookmarkEnd w:id="0"/>
      <w:r>
        <w:t>Svar på fråga 2020/21:899 av Björn Söder (SD)</w:t>
      </w:r>
      <w:r>
        <w:br/>
      </w:r>
      <w:r w:rsidRPr="00227FB7">
        <w:t>Politiskt ansvar under pandemin</w:t>
      </w:r>
    </w:p>
    <w:p w14:paraId="2FC0711D" w14:textId="218FEC04" w:rsidR="00227FB7" w:rsidRDefault="00227FB7" w:rsidP="00227FB7">
      <w:pPr>
        <w:pStyle w:val="Brdtext"/>
      </w:pPr>
      <w:r>
        <w:t>Björn Söder har frågat mig vilka konkreta åtgärder jag nu tänker vidta för att motverka att pandemin får mer omfattande konsekvenser än nödvändigt.</w:t>
      </w:r>
    </w:p>
    <w:p w14:paraId="16473F96" w14:textId="0D17AFCC" w:rsidR="007C5362" w:rsidRDefault="00D45A40" w:rsidP="000D518F">
      <w:pPr>
        <w:pStyle w:val="Brdtext"/>
      </w:pPr>
      <w:r>
        <w:t>D</w:t>
      </w:r>
      <w:r w:rsidR="00227FB7">
        <w:t xml:space="preserve">en svenska strategin innebär att </w:t>
      </w:r>
      <w:r w:rsidR="00227FB7" w:rsidRPr="00E10CB5">
        <w:t>de åtgärder som</w:t>
      </w:r>
      <w:bookmarkStart w:id="1" w:name="_GoBack"/>
      <w:bookmarkEnd w:id="1"/>
      <w:r w:rsidR="00227FB7" w:rsidRPr="00E10CB5">
        <w:t xml:space="preserve"> vidtas ska baseras på kunskap och beprövad erfarenhet </w:t>
      </w:r>
      <w:r w:rsidR="00227FB7">
        <w:t>samt</w:t>
      </w:r>
      <w:r w:rsidR="00227FB7" w:rsidRPr="00E10CB5">
        <w:t xml:space="preserve"> att rätt åtgärder ska vidtas vid rätt tidpunkt. </w:t>
      </w:r>
      <w:r>
        <w:t>Å</w:t>
      </w:r>
      <w:r w:rsidR="00227FB7" w:rsidRPr="00E10CB5">
        <w:t>tgärder</w:t>
      </w:r>
      <w:r>
        <w:t>na</w:t>
      </w:r>
      <w:r w:rsidR="00227FB7" w:rsidRPr="00E10CB5">
        <w:t xml:space="preserve"> </w:t>
      </w:r>
      <w:r>
        <w:t xml:space="preserve">omprövas </w:t>
      </w:r>
      <w:r w:rsidR="00227FB7" w:rsidRPr="00E10CB5">
        <w:t>löpande.</w:t>
      </w:r>
      <w:r w:rsidR="00227FB7">
        <w:t xml:space="preserve"> Målen för hanteringen av det nya coronaviruset och dess effekter är </w:t>
      </w:r>
      <w:proofErr w:type="gramStart"/>
      <w:r w:rsidR="00227FB7">
        <w:t>bl.a.</w:t>
      </w:r>
      <w:proofErr w:type="gramEnd"/>
      <w:r w:rsidR="00227FB7">
        <w:t xml:space="preserve"> att begränsa smittspridningen för att säkra sjukvårdens kapacitet och för att </w:t>
      </w:r>
      <w:r w:rsidR="00227FB7" w:rsidRPr="00DA14E2">
        <w:t>skydda människors liv, hälsa och jobb.</w:t>
      </w:r>
      <w:r w:rsidR="00227FB7">
        <w:t xml:space="preserve"> De åtgärder som regeringen vidtar för att uppnå detta ska </w:t>
      </w:r>
      <w:r>
        <w:t xml:space="preserve">vägas </w:t>
      </w:r>
      <w:r w:rsidR="00227FB7">
        <w:t>mot effekter</w:t>
      </w:r>
      <w:r>
        <w:t>na</w:t>
      </w:r>
      <w:r w:rsidR="00227FB7">
        <w:t xml:space="preserve"> det får på samhället samt folkhälsan i stort. </w:t>
      </w:r>
    </w:p>
    <w:p w14:paraId="13A2FC39" w14:textId="0202F037" w:rsidR="007C5362" w:rsidRDefault="007C5362" w:rsidP="000D518F">
      <w:pPr>
        <w:pStyle w:val="Brdtext"/>
      </w:pPr>
      <w:r>
        <w:t>Regeringen är alltid beredd a</w:t>
      </w:r>
      <w:r w:rsidR="00D45A40">
        <w:t>tt fatta</w:t>
      </w:r>
      <w:r>
        <w:t xml:space="preserve"> beslut om nya åtgärder om så krävs för </w:t>
      </w:r>
      <w:r w:rsidR="00E65A42">
        <w:t>att minska</w:t>
      </w:r>
      <w:r>
        <w:t xml:space="preserve"> smittspridningen av </w:t>
      </w:r>
      <w:r w:rsidR="00F86B71">
        <w:t xml:space="preserve">det virus som orsakar sjukdomen </w:t>
      </w:r>
      <w:r>
        <w:t>covid-19</w:t>
      </w:r>
      <w:r w:rsidR="00932B72">
        <w:t>.</w:t>
      </w:r>
    </w:p>
    <w:p w14:paraId="178F5409" w14:textId="77777777" w:rsidR="00227FB7" w:rsidRDefault="00227F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1B2EFD0EADC430697CAE87A94DCAEEB"/>
          </w:placeholder>
          <w:dataBinding w:prefixMappings="xmlns:ns0='http://lp/documentinfo/RK' " w:xpath="/ns0:DocumentInfo[1]/ns0:BaseInfo[1]/ns0:HeaderDate[1]" w:storeItemID="{FBE12D40-D519-4525-9CFF-90B0C8503637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7097A01A" w14:textId="77777777" w:rsidR="00227FB7" w:rsidRDefault="00227FB7" w:rsidP="004E7A8F">
      <w:pPr>
        <w:pStyle w:val="Brdtextutanavstnd"/>
      </w:pPr>
    </w:p>
    <w:p w14:paraId="03E6068D" w14:textId="77777777" w:rsidR="00227FB7" w:rsidRDefault="00227FB7" w:rsidP="004E7A8F">
      <w:pPr>
        <w:pStyle w:val="Brdtextutanavstnd"/>
      </w:pPr>
    </w:p>
    <w:p w14:paraId="2A960180" w14:textId="77777777" w:rsidR="00227FB7" w:rsidRDefault="00227FB7" w:rsidP="004E7A8F">
      <w:pPr>
        <w:pStyle w:val="Brdtextutanavstnd"/>
      </w:pPr>
    </w:p>
    <w:p w14:paraId="23C1342B" w14:textId="10595FED" w:rsidR="00227FB7" w:rsidRPr="00DB48AB" w:rsidRDefault="00227FB7" w:rsidP="00DB48AB">
      <w:pPr>
        <w:pStyle w:val="Brdtext"/>
      </w:pPr>
      <w:r>
        <w:t>Lena Hallengren</w:t>
      </w:r>
    </w:p>
    <w:sectPr w:rsidR="00227FB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3F621" w14:textId="77777777" w:rsidR="00FC3F76" w:rsidRDefault="00FC3F76" w:rsidP="00A87A54">
      <w:pPr>
        <w:spacing w:after="0" w:line="240" w:lineRule="auto"/>
      </w:pPr>
      <w:r>
        <w:separator/>
      </w:r>
    </w:p>
  </w:endnote>
  <w:endnote w:type="continuationSeparator" w:id="0">
    <w:p w14:paraId="47A943E5" w14:textId="77777777" w:rsidR="00FC3F76" w:rsidRDefault="00FC3F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39E3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E299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2446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D05A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C223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2D96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0D3E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8570DC" w14:textId="77777777" w:rsidTr="00C26068">
      <w:trPr>
        <w:trHeight w:val="227"/>
      </w:trPr>
      <w:tc>
        <w:tcPr>
          <w:tcW w:w="4074" w:type="dxa"/>
        </w:tcPr>
        <w:p w14:paraId="6BEE00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A510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47A2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CBEF" w14:textId="77777777" w:rsidR="00FC3F76" w:rsidRDefault="00FC3F76" w:rsidP="00A87A54">
      <w:pPr>
        <w:spacing w:after="0" w:line="240" w:lineRule="auto"/>
      </w:pPr>
      <w:r>
        <w:separator/>
      </w:r>
    </w:p>
  </w:footnote>
  <w:footnote w:type="continuationSeparator" w:id="0">
    <w:p w14:paraId="1CA009D6" w14:textId="77777777" w:rsidR="00FC3F76" w:rsidRDefault="00FC3F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7FB7" w14:paraId="57D9A510" w14:textId="77777777" w:rsidTr="00C93EBA">
      <w:trPr>
        <w:trHeight w:val="227"/>
      </w:trPr>
      <w:tc>
        <w:tcPr>
          <w:tcW w:w="5534" w:type="dxa"/>
        </w:tcPr>
        <w:p w14:paraId="7DE0FCC1" w14:textId="77777777" w:rsidR="00227FB7" w:rsidRPr="007D73AB" w:rsidRDefault="00227FB7">
          <w:pPr>
            <w:pStyle w:val="Sidhuvud"/>
          </w:pPr>
        </w:p>
      </w:tc>
      <w:tc>
        <w:tcPr>
          <w:tcW w:w="3170" w:type="dxa"/>
          <w:vAlign w:val="bottom"/>
        </w:tcPr>
        <w:p w14:paraId="3B4D63DC" w14:textId="77777777" w:rsidR="00227FB7" w:rsidRPr="007D73AB" w:rsidRDefault="00227FB7" w:rsidP="00340DE0">
          <w:pPr>
            <w:pStyle w:val="Sidhuvud"/>
          </w:pPr>
        </w:p>
      </w:tc>
      <w:tc>
        <w:tcPr>
          <w:tcW w:w="1134" w:type="dxa"/>
        </w:tcPr>
        <w:p w14:paraId="22FCD08E" w14:textId="77777777" w:rsidR="00227FB7" w:rsidRDefault="00227FB7" w:rsidP="005A703A">
          <w:pPr>
            <w:pStyle w:val="Sidhuvud"/>
          </w:pPr>
        </w:p>
      </w:tc>
    </w:tr>
    <w:tr w:rsidR="00227FB7" w14:paraId="7B10C2C0" w14:textId="77777777" w:rsidTr="00C93EBA">
      <w:trPr>
        <w:trHeight w:val="1928"/>
      </w:trPr>
      <w:tc>
        <w:tcPr>
          <w:tcW w:w="5534" w:type="dxa"/>
        </w:tcPr>
        <w:p w14:paraId="539E299B" w14:textId="77777777" w:rsidR="00227FB7" w:rsidRPr="00340DE0" w:rsidRDefault="00227F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37E43F" wp14:editId="783BFB0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AF147E" w14:textId="77777777" w:rsidR="00227FB7" w:rsidRPr="00710A6C" w:rsidRDefault="00227FB7" w:rsidP="00EE3C0F">
          <w:pPr>
            <w:pStyle w:val="Sidhuvud"/>
            <w:rPr>
              <w:b/>
            </w:rPr>
          </w:pPr>
        </w:p>
        <w:p w14:paraId="58B22945" w14:textId="77777777" w:rsidR="00227FB7" w:rsidRDefault="00227FB7" w:rsidP="00EE3C0F">
          <w:pPr>
            <w:pStyle w:val="Sidhuvud"/>
          </w:pPr>
        </w:p>
        <w:p w14:paraId="45E633E0" w14:textId="77777777" w:rsidR="00227FB7" w:rsidRDefault="00227FB7" w:rsidP="00EE3C0F">
          <w:pPr>
            <w:pStyle w:val="Sidhuvud"/>
          </w:pPr>
        </w:p>
        <w:p w14:paraId="2B610339" w14:textId="77777777" w:rsidR="00227FB7" w:rsidRDefault="00227F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DAA33DAA5C45C194A777BDEC029126"/>
            </w:placeholder>
            <w:dataBinding w:prefixMappings="xmlns:ns0='http://lp/documentinfo/RK' " w:xpath="/ns0:DocumentInfo[1]/ns0:BaseInfo[1]/ns0:Dnr[1]" w:storeItemID="{FBE12D40-D519-4525-9CFF-90B0C8503637}"/>
            <w:text/>
          </w:sdtPr>
          <w:sdtEndPr/>
          <w:sdtContent>
            <w:p w14:paraId="43C57C4C" w14:textId="77777777" w:rsidR="00227FB7" w:rsidRDefault="00227FB7" w:rsidP="00EE3C0F">
              <w:pPr>
                <w:pStyle w:val="Sidhuvud"/>
              </w:pPr>
              <w:r>
                <w:t xml:space="preserve">S2020/09205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68DBA703EA4999909FE1BE562E7A87"/>
            </w:placeholder>
            <w:showingPlcHdr/>
            <w:dataBinding w:prefixMappings="xmlns:ns0='http://lp/documentinfo/RK' " w:xpath="/ns0:DocumentInfo[1]/ns0:BaseInfo[1]/ns0:DocNumber[1]" w:storeItemID="{FBE12D40-D519-4525-9CFF-90B0C8503637}"/>
            <w:text/>
          </w:sdtPr>
          <w:sdtEndPr/>
          <w:sdtContent>
            <w:p w14:paraId="0A3E3A3E" w14:textId="77777777" w:rsidR="00227FB7" w:rsidRDefault="00227F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4D0CB5" w14:textId="77777777" w:rsidR="00227FB7" w:rsidRDefault="00227FB7" w:rsidP="00EE3C0F">
          <w:pPr>
            <w:pStyle w:val="Sidhuvud"/>
          </w:pPr>
        </w:p>
      </w:tc>
      <w:tc>
        <w:tcPr>
          <w:tcW w:w="1134" w:type="dxa"/>
        </w:tcPr>
        <w:p w14:paraId="76ED275C" w14:textId="77777777" w:rsidR="00227FB7" w:rsidRDefault="00227FB7" w:rsidP="0094502D">
          <w:pPr>
            <w:pStyle w:val="Sidhuvud"/>
          </w:pPr>
        </w:p>
        <w:p w14:paraId="030BE9B0" w14:textId="77777777" w:rsidR="00227FB7" w:rsidRPr="0094502D" w:rsidRDefault="00227FB7" w:rsidP="00EC71A6">
          <w:pPr>
            <w:pStyle w:val="Sidhuvud"/>
          </w:pPr>
        </w:p>
      </w:tc>
    </w:tr>
    <w:tr w:rsidR="00227FB7" w14:paraId="544116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44CB5AB54B422D92F064301A3C02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0C3A56" w14:textId="77777777" w:rsidR="00227FB7" w:rsidRPr="00227FB7" w:rsidRDefault="00227FB7" w:rsidP="00340DE0">
              <w:pPr>
                <w:pStyle w:val="Sidhuvud"/>
                <w:rPr>
                  <w:b/>
                </w:rPr>
              </w:pPr>
              <w:r w:rsidRPr="00227FB7">
                <w:rPr>
                  <w:b/>
                </w:rPr>
                <w:t>Socialdepartementet</w:t>
              </w:r>
            </w:p>
            <w:p w14:paraId="0B08F289" w14:textId="77777777" w:rsidR="00824F9D" w:rsidRDefault="00227FB7" w:rsidP="00340DE0">
              <w:pPr>
                <w:pStyle w:val="Sidhuvud"/>
              </w:pPr>
              <w:r w:rsidRPr="00227FB7">
                <w:t>Socialministern</w:t>
              </w:r>
            </w:p>
            <w:p w14:paraId="38E8248F" w14:textId="77777777" w:rsidR="00824F9D" w:rsidRDefault="00824F9D" w:rsidP="00340DE0">
              <w:pPr>
                <w:pStyle w:val="Sidhuvud"/>
              </w:pPr>
            </w:p>
            <w:p w14:paraId="6926C616" w14:textId="08CA0BF4" w:rsidR="00227FB7" w:rsidRPr="00340DE0" w:rsidRDefault="00227F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ACEB1EB79D455DB3E534D6E4781E9F"/>
          </w:placeholder>
          <w:dataBinding w:prefixMappings="xmlns:ns0='http://lp/documentinfo/RK' " w:xpath="/ns0:DocumentInfo[1]/ns0:BaseInfo[1]/ns0:Recipient[1]" w:storeItemID="{FBE12D40-D519-4525-9CFF-90B0C8503637}"/>
          <w:text w:multiLine="1"/>
        </w:sdtPr>
        <w:sdtEndPr/>
        <w:sdtContent>
          <w:tc>
            <w:tcPr>
              <w:tcW w:w="3170" w:type="dxa"/>
            </w:tcPr>
            <w:p w14:paraId="0F8A39D3" w14:textId="77777777" w:rsidR="00227FB7" w:rsidRDefault="00227F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D9027C" w14:textId="77777777" w:rsidR="00227FB7" w:rsidRDefault="00227FB7" w:rsidP="003E6020">
          <w:pPr>
            <w:pStyle w:val="Sidhuvud"/>
          </w:pPr>
        </w:p>
      </w:tc>
    </w:tr>
  </w:tbl>
  <w:p w14:paraId="600FDD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0AB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18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BFC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27FB7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B98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362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F9D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5DD"/>
    <w:rsid w:val="009036E7"/>
    <w:rsid w:val="0090605F"/>
    <w:rsid w:val="0091053B"/>
    <w:rsid w:val="00912158"/>
    <w:rsid w:val="00912945"/>
    <w:rsid w:val="009144EE"/>
    <w:rsid w:val="00915D4C"/>
    <w:rsid w:val="009279B2"/>
    <w:rsid w:val="00932B7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D37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BCF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5A4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BE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A4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B00"/>
    <w:rsid w:val="00F8015D"/>
    <w:rsid w:val="00F829C7"/>
    <w:rsid w:val="00F834AA"/>
    <w:rsid w:val="00F848D6"/>
    <w:rsid w:val="00F859AE"/>
    <w:rsid w:val="00F86B7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F7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B54CD"/>
  <w15:docId w15:val="{F7B71A5A-B073-4514-A46C-A6579CA8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DAA33DAA5C45C194A777BDEC029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92CB7-28C3-43F5-85CD-C6906377045D}"/>
      </w:docPartPr>
      <w:docPartBody>
        <w:p w:rsidR="008658B1" w:rsidRDefault="00EC3429" w:rsidP="00EC3429">
          <w:pPr>
            <w:pStyle w:val="08DAA33DAA5C45C194A777BDEC0291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68DBA703EA4999909FE1BE562E7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A9759-A9CE-4429-ABAE-3486366EA971}"/>
      </w:docPartPr>
      <w:docPartBody>
        <w:p w:rsidR="008658B1" w:rsidRDefault="00EC3429" w:rsidP="00EC3429">
          <w:pPr>
            <w:pStyle w:val="6E68DBA703EA4999909FE1BE562E7A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4CB5AB54B422D92F064301A3C0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5C289-606F-4371-9133-9BFF50EDA060}"/>
      </w:docPartPr>
      <w:docPartBody>
        <w:p w:rsidR="008658B1" w:rsidRDefault="00EC3429" w:rsidP="00EC3429">
          <w:pPr>
            <w:pStyle w:val="6344CB5AB54B422D92F064301A3C02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ACEB1EB79D455DB3E534D6E4781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EA6BC-E5DD-4C7D-8B71-DBFC6F73AE02}"/>
      </w:docPartPr>
      <w:docPartBody>
        <w:p w:rsidR="008658B1" w:rsidRDefault="00EC3429" w:rsidP="00EC3429">
          <w:pPr>
            <w:pStyle w:val="20ACEB1EB79D455DB3E534D6E4781E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B2EFD0EADC430697CAE87A94DCA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F581A-6906-4A80-AA63-D61D718E1547}"/>
      </w:docPartPr>
      <w:docPartBody>
        <w:p w:rsidR="008658B1" w:rsidRDefault="00EC3429" w:rsidP="00EC3429">
          <w:pPr>
            <w:pStyle w:val="41B2EFD0EADC430697CAE87A94DCAE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29"/>
    <w:rsid w:val="00395327"/>
    <w:rsid w:val="008658B1"/>
    <w:rsid w:val="009D3193"/>
    <w:rsid w:val="00E1499F"/>
    <w:rsid w:val="00E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0C93E7A13941B6BC7C9C3D9B05855B">
    <w:name w:val="FF0C93E7A13941B6BC7C9C3D9B05855B"/>
    <w:rsid w:val="00EC3429"/>
  </w:style>
  <w:style w:type="character" w:styleId="Platshllartext">
    <w:name w:val="Placeholder Text"/>
    <w:basedOn w:val="Standardstycketeckensnitt"/>
    <w:uiPriority w:val="99"/>
    <w:semiHidden/>
    <w:rsid w:val="00EC3429"/>
    <w:rPr>
      <w:noProof w:val="0"/>
      <w:color w:val="808080"/>
    </w:rPr>
  </w:style>
  <w:style w:type="paragraph" w:customStyle="1" w:styleId="5FBC97AFC91647E9AC1DAC4565474430">
    <w:name w:val="5FBC97AFC91647E9AC1DAC4565474430"/>
    <w:rsid w:val="00EC3429"/>
  </w:style>
  <w:style w:type="paragraph" w:customStyle="1" w:styleId="CB82DDD20363426AAB3B56B4A4195724">
    <w:name w:val="CB82DDD20363426AAB3B56B4A4195724"/>
    <w:rsid w:val="00EC3429"/>
  </w:style>
  <w:style w:type="paragraph" w:customStyle="1" w:styleId="C27F801009CA4C33AAAC5C0239FA909A">
    <w:name w:val="C27F801009CA4C33AAAC5C0239FA909A"/>
    <w:rsid w:val="00EC3429"/>
  </w:style>
  <w:style w:type="paragraph" w:customStyle="1" w:styleId="08DAA33DAA5C45C194A777BDEC029126">
    <w:name w:val="08DAA33DAA5C45C194A777BDEC029126"/>
    <w:rsid w:val="00EC3429"/>
  </w:style>
  <w:style w:type="paragraph" w:customStyle="1" w:styleId="6E68DBA703EA4999909FE1BE562E7A87">
    <w:name w:val="6E68DBA703EA4999909FE1BE562E7A87"/>
    <w:rsid w:val="00EC3429"/>
  </w:style>
  <w:style w:type="paragraph" w:customStyle="1" w:styleId="70A3C1BF93C646B49251D0A7793600F0">
    <w:name w:val="70A3C1BF93C646B49251D0A7793600F0"/>
    <w:rsid w:val="00EC3429"/>
  </w:style>
  <w:style w:type="paragraph" w:customStyle="1" w:styleId="26058FB0E2034D0A9DD8C98F8DABE474">
    <w:name w:val="26058FB0E2034D0A9DD8C98F8DABE474"/>
    <w:rsid w:val="00EC3429"/>
  </w:style>
  <w:style w:type="paragraph" w:customStyle="1" w:styleId="A87B6EE2396A4AD283111B982771F03B">
    <w:name w:val="A87B6EE2396A4AD283111B982771F03B"/>
    <w:rsid w:val="00EC3429"/>
  </w:style>
  <w:style w:type="paragraph" w:customStyle="1" w:styleId="6344CB5AB54B422D92F064301A3C02A9">
    <w:name w:val="6344CB5AB54B422D92F064301A3C02A9"/>
    <w:rsid w:val="00EC3429"/>
  </w:style>
  <w:style w:type="paragraph" w:customStyle="1" w:styleId="20ACEB1EB79D455DB3E534D6E4781E9F">
    <w:name w:val="20ACEB1EB79D455DB3E534D6E4781E9F"/>
    <w:rsid w:val="00EC3429"/>
  </w:style>
  <w:style w:type="paragraph" w:customStyle="1" w:styleId="6E68DBA703EA4999909FE1BE562E7A871">
    <w:name w:val="6E68DBA703EA4999909FE1BE562E7A871"/>
    <w:rsid w:val="00EC34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44CB5AB54B422D92F064301A3C02A91">
    <w:name w:val="6344CB5AB54B422D92F064301A3C02A91"/>
    <w:rsid w:val="00EC34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6AA8BD0FF84976946EA41CA775E4E7">
    <w:name w:val="B86AA8BD0FF84976946EA41CA775E4E7"/>
    <w:rsid w:val="00EC3429"/>
  </w:style>
  <w:style w:type="paragraph" w:customStyle="1" w:styleId="D05026DFA4814EC2B2EC7950B8DF5C5B">
    <w:name w:val="D05026DFA4814EC2B2EC7950B8DF5C5B"/>
    <w:rsid w:val="00EC3429"/>
  </w:style>
  <w:style w:type="paragraph" w:customStyle="1" w:styleId="EF4E3E6599A9443B97BD8FDA027C1EEA">
    <w:name w:val="EF4E3E6599A9443B97BD8FDA027C1EEA"/>
    <w:rsid w:val="00EC3429"/>
  </w:style>
  <w:style w:type="paragraph" w:customStyle="1" w:styleId="230BD5A399244D14867230D74A383097">
    <w:name w:val="230BD5A399244D14867230D74A383097"/>
    <w:rsid w:val="00EC3429"/>
  </w:style>
  <w:style w:type="paragraph" w:customStyle="1" w:styleId="C7E3331C22474058B366DB87CB2FD6D8">
    <w:name w:val="C7E3331C22474058B366DB87CB2FD6D8"/>
    <w:rsid w:val="00EC3429"/>
  </w:style>
  <w:style w:type="paragraph" w:customStyle="1" w:styleId="41B2EFD0EADC430697CAE87A94DCAEEB">
    <w:name w:val="41B2EFD0EADC430697CAE87A94DCAEEB"/>
    <w:rsid w:val="00EC3429"/>
  </w:style>
  <w:style w:type="paragraph" w:customStyle="1" w:styleId="D3768235E8E749D5AFD300BC2F35FD39">
    <w:name w:val="D3768235E8E749D5AFD300BC2F35FD39"/>
    <w:rsid w:val="00EC3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S2020/09205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2e6abe3e-d528-4c2c-816b-3162769797d9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S2020/09205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3898-A977-44E2-AFB9-B27E61DB82FA}"/>
</file>

<file path=customXml/itemProps2.xml><?xml version="1.0" encoding="utf-8"?>
<ds:datastoreItem xmlns:ds="http://schemas.openxmlformats.org/officeDocument/2006/customXml" ds:itemID="{FBE12D40-D519-4525-9CFF-90B0C8503637}"/>
</file>

<file path=customXml/itemProps3.xml><?xml version="1.0" encoding="utf-8"?>
<ds:datastoreItem xmlns:ds="http://schemas.openxmlformats.org/officeDocument/2006/customXml" ds:itemID="{CC8197D4-4D79-4759-94EB-9BE5FA5A6ECF}"/>
</file>

<file path=customXml/itemProps4.xml><?xml version="1.0" encoding="utf-8"?>
<ds:datastoreItem xmlns:ds="http://schemas.openxmlformats.org/officeDocument/2006/customXml" ds:itemID="{5544214D-5785-489E-99A6-B33CC8C0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E12D40-D519-4525-9CFF-90B0C850363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3A630E-4F42-4318-9B04-1A536B9D0F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C3A630E-4F42-4318-9B04-1A536B9D0F4A}"/>
</file>

<file path=customXml/itemProps8.xml><?xml version="1.0" encoding="utf-8"?>
<ds:datastoreItem xmlns:ds="http://schemas.openxmlformats.org/officeDocument/2006/customXml" ds:itemID="{94C773BB-456C-403B-868C-09305BF81C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2020_21_899 Politiskt ansvar under pandemin.docx</dc:title>
  <dc:subject/>
  <dc:creator>Jenni Lundh</dc:creator>
  <cp:keywords/>
  <dc:description/>
  <cp:lastModifiedBy>Jenni Lundh</cp:lastModifiedBy>
  <cp:revision>6</cp:revision>
  <dcterms:created xsi:type="dcterms:W3CDTF">2020-12-10T10:06:00Z</dcterms:created>
  <dcterms:modified xsi:type="dcterms:W3CDTF">2020-12-15T09:52:00Z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c4177529-d915-4a47-9ce4-f6befa3f0706</vt:lpwstr>
  </property>
</Properties>
</file>