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2605B" w14:textId="69C3C991" w:rsidR="00323827" w:rsidRDefault="00323827" w:rsidP="00DA0661">
      <w:pPr>
        <w:pStyle w:val="Rubrik"/>
      </w:pPr>
      <w:bookmarkStart w:id="0" w:name="Start"/>
      <w:bookmarkEnd w:id="0"/>
      <w:r>
        <w:t xml:space="preserve">Svar på fråga 2020/21:1616 av </w:t>
      </w:r>
      <w:r w:rsidRPr="00323827">
        <w:t>Monika Lövgren</w:t>
      </w:r>
      <w:r>
        <w:t xml:space="preserve"> (SD)</w:t>
      </w:r>
      <w:r>
        <w:br/>
      </w:r>
      <w:r w:rsidRPr="00323827">
        <w:t>Fyrspårsavtalet</w:t>
      </w:r>
    </w:p>
    <w:p w14:paraId="7D019FB8" w14:textId="005B5E80" w:rsidR="00323827" w:rsidRDefault="00323827" w:rsidP="00323827">
      <w:pPr>
        <w:pStyle w:val="Brdtext"/>
      </w:pPr>
      <w:r>
        <w:t>Monika Lövgren har frågat mig om jag anser, i likhet med angivna kommuner, att det så kallade fyrspårsavtalet är ett avtal i juridisk mening och då måste infrias enligt vad som i detta har överenskommits, eller om jag anser att det enbart är en utfästelse från staten som ska genomföras under förutsättning att det finns tillräckligt med anslagna medel.</w:t>
      </w:r>
    </w:p>
    <w:p w14:paraId="6BCAE60F" w14:textId="3A746FCE" w:rsidR="00005106" w:rsidRDefault="00D924F0" w:rsidP="00323827">
      <w:pPr>
        <w:pStyle w:val="Brdtext"/>
      </w:pPr>
      <w:r>
        <w:t>Denna regering har</w:t>
      </w:r>
      <w:r w:rsidRPr="005666C0">
        <w:t xml:space="preserve"> beslutat om en nationell trafikslagsövergripande plan för transportinfrastrukturen för perioden 2018–2029</w:t>
      </w:r>
      <w:r>
        <w:t xml:space="preserve">, en satsning på totalt över 700 miljarder kr, vilken just nu genomförs och </w:t>
      </w:r>
      <w:r w:rsidRPr="00BC190C">
        <w:t>bland annat innebär den största järnvägssatsningen i modern tid</w:t>
      </w:r>
      <w:r>
        <w:t xml:space="preserve">. </w:t>
      </w:r>
      <w:r w:rsidR="00005106">
        <w:t xml:space="preserve">Regeringens beslut innebär en satsning på utbyggnad av </w:t>
      </w:r>
      <w:r w:rsidR="00216D8D">
        <w:t xml:space="preserve">järnvägen till fyra </w:t>
      </w:r>
      <w:r w:rsidR="00005106">
        <w:t xml:space="preserve">spår </w:t>
      </w:r>
      <w:r w:rsidR="00216D8D">
        <w:t>mellan</w:t>
      </w:r>
      <w:r w:rsidR="00005106">
        <w:t xml:space="preserve"> Uppsala </w:t>
      </w:r>
      <w:r w:rsidR="00216D8D">
        <w:t>och</w:t>
      </w:r>
      <w:r w:rsidR="00005106">
        <w:t xml:space="preserve"> länsgränsen Uppsala/Stockholm</w:t>
      </w:r>
      <w:r w:rsidR="00216D8D">
        <w:t xml:space="preserve">, överensstämmande </w:t>
      </w:r>
      <w:r w:rsidR="00005106">
        <w:t>med åtaganden</w:t>
      </w:r>
      <w:r w:rsidR="00CE1C12">
        <w:t>a</w:t>
      </w:r>
      <w:r w:rsidR="00005106">
        <w:t xml:space="preserve"> i det avtal som Monika Lövgren refererar till. </w:t>
      </w:r>
      <w:r w:rsidR="00CE1C12">
        <w:t xml:space="preserve">Regeringens </w:t>
      </w:r>
      <w:r w:rsidR="00216D8D">
        <w:t xml:space="preserve">utgångspunkt är att </w:t>
      </w:r>
      <w:r w:rsidR="00CE1C12">
        <w:t xml:space="preserve">ingångna </w:t>
      </w:r>
      <w:r w:rsidR="00216D8D">
        <w:t>avtal ska hållas.</w:t>
      </w:r>
    </w:p>
    <w:p w14:paraId="7C44396B" w14:textId="0F3EB271" w:rsidR="00D84DD7" w:rsidRDefault="00CE50B4" w:rsidP="00323827">
      <w:pPr>
        <w:pStyle w:val="Brdtext"/>
      </w:pPr>
      <w:r w:rsidRPr="004E0EB4">
        <w:t>Regeringen har inlett arbetet med att ta fram en ny nationell plan. Avsikten är att lägga en infrastrukturproposition till riksdagen under våren 2021. Efter riksdagsbeslut om ekonomiska ramar fortsätter arbetet med den så kallade åtgärdsplaneringen. Den innebär att de åtgärder som bör prioriteras in i den nationella planen identifieras. Beslut om ny nationell plan planeras till 2022.</w:t>
      </w:r>
    </w:p>
    <w:p w14:paraId="42596016" w14:textId="3AAAB6C7" w:rsidR="00323827" w:rsidRDefault="00323827" w:rsidP="006A12F1">
      <w:pPr>
        <w:pStyle w:val="Brdtext"/>
      </w:pPr>
      <w:r>
        <w:t xml:space="preserve">Stockholm den </w:t>
      </w:r>
      <w:sdt>
        <w:sdtPr>
          <w:id w:val="-1225218591"/>
          <w:placeholder>
            <w:docPart w:val="A5ECFABA21954D03AAE94399D8AA9328"/>
          </w:placeholder>
          <w:dataBinding w:prefixMappings="xmlns:ns0='http://lp/documentinfo/RK' " w:xpath="/ns0:DocumentInfo[1]/ns0:BaseInfo[1]/ns0:HeaderDate[1]" w:storeItemID="{EB804A47-6953-4F2B-866F-E1F9E65AB82F}"/>
          <w:date w:fullDate="2021-02-10T00:00:00Z">
            <w:dateFormat w:val="d MMMM yyyy"/>
            <w:lid w:val="sv-SE"/>
            <w:storeMappedDataAs w:val="dateTime"/>
            <w:calendar w:val="gregorian"/>
          </w:date>
        </w:sdtPr>
        <w:sdtEndPr/>
        <w:sdtContent>
          <w:r>
            <w:t>10 februari 2021</w:t>
          </w:r>
        </w:sdtContent>
      </w:sdt>
    </w:p>
    <w:p w14:paraId="79C80AC6" w14:textId="77777777" w:rsidR="00323827" w:rsidRDefault="00323827" w:rsidP="004E7A8F">
      <w:pPr>
        <w:pStyle w:val="Brdtextutanavstnd"/>
      </w:pPr>
    </w:p>
    <w:p w14:paraId="0A524585" w14:textId="77777777" w:rsidR="00323827" w:rsidRDefault="00323827" w:rsidP="004E7A8F">
      <w:pPr>
        <w:pStyle w:val="Brdtextutanavstnd"/>
      </w:pPr>
    </w:p>
    <w:p w14:paraId="1141AEE6" w14:textId="77777777" w:rsidR="00323827" w:rsidRDefault="00323827" w:rsidP="004E7A8F">
      <w:pPr>
        <w:pStyle w:val="Brdtextutanavstnd"/>
      </w:pPr>
    </w:p>
    <w:p w14:paraId="1FDF6E25" w14:textId="16D0AAE0" w:rsidR="00323827" w:rsidRDefault="00323827" w:rsidP="00422A41">
      <w:pPr>
        <w:pStyle w:val="Brdtext"/>
      </w:pPr>
      <w:r>
        <w:t>Tomas Eneroth</w:t>
      </w:r>
    </w:p>
    <w:sectPr w:rsidR="00323827" w:rsidSect="00177F22">
      <w:footerReference w:type="default" r:id="rId9"/>
      <w:headerReference w:type="first" r:id="rId10"/>
      <w:footerReference w:type="first" r:id="rId11"/>
      <w:pgSz w:w="11906" w:h="16838" w:code="9"/>
      <w:pgMar w:top="2041" w:right="1985" w:bottom="1702"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FB603" w14:textId="77777777" w:rsidR="00B11081" w:rsidRDefault="00B11081" w:rsidP="00A87A54">
      <w:pPr>
        <w:spacing w:after="0" w:line="240" w:lineRule="auto"/>
      </w:pPr>
      <w:r>
        <w:separator/>
      </w:r>
    </w:p>
  </w:endnote>
  <w:endnote w:type="continuationSeparator" w:id="0">
    <w:p w14:paraId="410D360F" w14:textId="77777777" w:rsidR="00B11081" w:rsidRDefault="00B1108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0BF46F" w14:textId="77777777" w:rsidTr="006A26EC">
      <w:trPr>
        <w:trHeight w:val="227"/>
        <w:jc w:val="right"/>
      </w:trPr>
      <w:tc>
        <w:tcPr>
          <w:tcW w:w="708" w:type="dxa"/>
          <w:vAlign w:val="bottom"/>
        </w:tcPr>
        <w:p w14:paraId="25039F8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6EC7FA9" w14:textId="77777777" w:rsidTr="006A26EC">
      <w:trPr>
        <w:trHeight w:val="850"/>
        <w:jc w:val="right"/>
      </w:trPr>
      <w:tc>
        <w:tcPr>
          <w:tcW w:w="708" w:type="dxa"/>
          <w:vAlign w:val="bottom"/>
        </w:tcPr>
        <w:p w14:paraId="40ACF980" w14:textId="77777777" w:rsidR="005606BC" w:rsidRPr="00347E11" w:rsidRDefault="005606BC" w:rsidP="005606BC">
          <w:pPr>
            <w:pStyle w:val="Sidfot"/>
            <w:spacing w:line="276" w:lineRule="auto"/>
            <w:jc w:val="right"/>
          </w:pPr>
        </w:p>
      </w:tc>
    </w:tr>
  </w:tbl>
  <w:p w14:paraId="79EA604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D258363" w14:textId="77777777" w:rsidTr="001F4302">
      <w:trPr>
        <w:trHeight w:val="510"/>
      </w:trPr>
      <w:tc>
        <w:tcPr>
          <w:tcW w:w="8525" w:type="dxa"/>
          <w:gridSpan w:val="2"/>
          <w:vAlign w:val="bottom"/>
        </w:tcPr>
        <w:p w14:paraId="1CC859B0" w14:textId="77777777" w:rsidR="00347E11" w:rsidRPr="00347E11" w:rsidRDefault="00347E11" w:rsidP="00347E11">
          <w:pPr>
            <w:pStyle w:val="Sidfot"/>
            <w:rPr>
              <w:sz w:val="8"/>
            </w:rPr>
          </w:pPr>
        </w:p>
      </w:tc>
    </w:tr>
    <w:tr w:rsidR="00093408" w:rsidRPr="00EE3C0F" w14:paraId="3C29DEAB" w14:textId="77777777" w:rsidTr="00C26068">
      <w:trPr>
        <w:trHeight w:val="227"/>
      </w:trPr>
      <w:tc>
        <w:tcPr>
          <w:tcW w:w="4074" w:type="dxa"/>
        </w:tcPr>
        <w:p w14:paraId="332E4DA0" w14:textId="77777777" w:rsidR="00347E11" w:rsidRPr="00F53AEA" w:rsidRDefault="00347E11" w:rsidP="00C26068">
          <w:pPr>
            <w:pStyle w:val="Sidfot"/>
            <w:spacing w:line="276" w:lineRule="auto"/>
          </w:pPr>
        </w:p>
      </w:tc>
      <w:tc>
        <w:tcPr>
          <w:tcW w:w="4451" w:type="dxa"/>
        </w:tcPr>
        <w:p w14:paraId="1264B2BE" w14:textId="77777777" w:rsidR="00093408" w:rsidRPr="00F53AEA" w:rsidRDefault="00093408" w:rsidP="00F53AEA">
          <w:pPr>
            <w:pStyle w:val="Sidfot"/>
            <w:spacing w:line="276" w:lineRule="auto"/>
          </w:pPr>
        </w:p>
      </w:tc>
    </w:tr>
  </w:tbl>
  <w:p w14:paraId="2D50101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F1650" w14:textId="77777777" w:rsidR="00B11081" w:rsidRDefault="00B11081" w:rsidP="00A87A54">
      <w:pPr>
        <w:spacing w:after="0" w:line="240" w:lineRule="auto"/>
      </w:pPr>
      <w:r>
        <w:separator/>
      </w:r>
    </w:p>
  </w:footnote>
  <w:footnote w:type="continuationSeparator" w:id="0">
    <w:p w14:paraId="27E621B0" w14:textId="77777777" w:rsidR="00B11081" w:rsidRDefault="00B1108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23827" w14:paraId="18783A9C" w14:textId="77777777" w:rsidTr="00C93EBA">
      <w:trPr>
        <w:trHeight w:val="227"/>
      </w:trPr>
      <w:tc>
        <w:tcPr>
          <w:tcW w:w="5534" w:type="dxa"/>
        </w:tcPr>
        <w:p w14:paraId="43AA5C96" w14:textId="77777777" w:rsidR="00323827" w:rsidRPr="007D73AB" w:rsidRDefault="00323827">
          <w:pPr>
            <w:pStyle w:val="Sidhuvud"/>
          </w:pPr>
        </w:p>
      </w:tc>
      <w:tc>
        <w:tcPr>
          <w:tcW w:w="3170" w:type="dxa"/>
          <w:vAlign w:val="bottom"/>
        </w:tcPr>
        <w:p w14:paraId="79AEB829" w14:textId="77777777" w:rsidR="00323827" w:rsidRPr="007D73AB" w:rsidRDefault="00323827" w:rsidP="00340DE0">
          <w:pPr>
            <w:pStyle w:val="Sidhuvud"/>
          </w:pPr>
        </w:p>
      </w:tc>
      <w:tc>
        <w:tcPr>
          <w:tcW w:w="1134" w:type="dxa"/>
        </w:tcPr>
        <w:p w14:paraId="3EDBFCA6" w14:textId="77777777" w:rsidR="00323827" w:rsidRDefault="00323827" w:rsidP="005A703A">
          <w:pPr>
            <w:pStyle w:val="Sidhuvud"/>
          </w:pPr>
        </w:p>
      </w:tc>
    </w:tr>
    <w:tr w:rsidR="00323827" w14:paraId="182011D8" w14:textId="77777777" w:rsidTr="00C93EBA">
      <w:trPr>
        <w:trHeight w:val="1928"/>
      </w:trPr>
      <w:tc>
        <w:tcPr>
          <w:tcW w:w="5534" w:type="dxa"/>
        </w:tcPr>
        <w:p w14:paraId="576D1F07" w14:textId="77777777" w:rsidR="00323827" w:rsidRPr="00340DE0" w:rsidRDefault="00323827" w:rsidP="00340DE0">
          <w:pPr>
            <w:pStyle w:val="Sidhuvud"/>
          </w:pPr>
          <w:r>
            <w:rPr>
              <w:noProof/>
            </w:rPr>
            <w:drawing>
              <wp:inline distT="0" distB="0" distL="0" distR="0" wp14:anchorId="7645A07E" wp14:editId="682AE62D">
                <wp:extent cx="1748028" cy="505968"/>
                <wp:effectExtent l="0" t="0" r="5080" b="8890"/>
                <wp:docPr id="5" name="Bildobjekt 5"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04C3DC4" w14:textId="77777777" w:rsidR="00323827" w:rsidRPr="00710A6C" w:rsidRDefault="00323827" w:rsidP="00EE3C0F">
          <w:pPr>
            <w:pStyle w:val="Sidhuvud"/>
            <w:rPr>
              <w:b/>
            </w:rPr>
          </w:pPr>
        </w:p>
        <w:p w14:paraId="57EA4318" w14:textId="77777777" w:rsidR="00323827" w:rsidRDefault="00323827" w:rsidP="00EE3C0F">
          <w:pPr>
            <w:pStyle w:val="Sidhuvud"/>
          </w:pPr>
        </w:p>
        <w:p w14:paraId="511CE714" w14:textId="77777777" w:rsidR="00323827" w:rsidRDefault="00323827" w:rsidP="00EE3C0F">
          <w:pPr>
            <w:pStyle w:val="Sidhuvud"/>
          </w:pPr>
        </w:p>
        <w:p w14:paraId="5CD9D1AA" w14:textId="77777777" w:rsidR="00323827" w:rsidRDefault="00323827" w:rsidP="00EE3C0F">
          <w:pPr>
            <w:pStyle w:val="Sidhuvud"/>
          </w:pPr>
        </w:p>
        <w:sdt>
          <w:sdtPr>
            <w:alias w:val="Dnr"/>
            <w:tag w:val="ccRKShow_Dnr"/>
            <w:id w:val="-829283628"/>
            <w:placeholder>
              <w:docPart w:val="4AD9CE10C9774F14A4E0553CFC0DF3DA"/>
            </w:placeholder>
            <w:dataBinding w:prefixMappings="xmlns:ns0='http://lp/documentinfo/RK' " w:xpath="/ns0:DocumentInfo[1]/ns0:BaseInfo[1]/ns0:Dnr[1]" w:storeItemID="{EB804A47-6953-4F2B-866F-E1F9E65AB82F}"/>
            <w:text/>
          </w:sdtPr>
          <w:sdtEndPr/>
          <w:sdtContent>
            <w:p w14:paraId="2B4D5A13" w14:textId="6106EAFD" w:rsidR="00323827" w:rsidRDefault="00323827" w:rsidP="00EE3C0F">
              <w:pPr>
                <w:pStyle w:val="Sidhuvud"/>
              </w:pPr>
              <w:r>
                <w:t>I2021/00385</w:t>
              </w:r>
            </w:p>
          </w:sdtContent>
        </w:sdt>
        <w:sdt>
          <w:sdtPr>
            <w:alias w:val="DocNumber"/>
            <w:tag w:val="DocNumber"/>
            <w:id w:val="1726028884"/>
            <w:placeholder>
              <w:docPart w:val="F608442C84C747C9887A91CF8E657BFB"/>
            </w:placeholder>
            <w:showingPlcHdr/>
            <w:dataBinding w:prefixMappings="xmlns:ns0='http://lp/documentinfo/RK' " w:xpath="/ns0:DocumentInfo[1]/ns0:BaseInfo[1]/ns0:DocNumber[1]" w:storeItemID="{EB804A47-6953-4F2B-866F-E1F9E65AB82F}"/>
            <w:text/>
          </w:sdtPr>
          <w:sdtEndPr/>
          <w:sdtContent>
            <w:p w14:paraId="51855348" w14:textId="77777777" w:rsidR="00323827" w:rsidRDefault="00323827" w:rsidP="00EE3C0F">
              <w:pPr>
                <w:pStyle w:val="Sidhuvud"/>
              </w:pPr>
              <w:r>
                <w:rPr>
                  <w:rStyle w:val="Platshllartext"/>
                </w:rPr>
                <w:t xml:space="preserve"> </w:t>
              </w:r>
            </w:p>
          </w:sdtContent>
        </w:sdt>
        <w:p w14:paraId="02D8DCD5" w14:textId="77777777" w:rsidR="00323827" w:rsidRDefault="00323827" w:rsidP="00EE3C0F">
          <w:pPr>
            <w:pStyle w:val="Sidhuvud"/>
          </w:pPr>
        </w:p>
      </w:tc>
      <w:tc>
        <w:tcPr>
          <w:tcW w:w="1134" w:type="dxa"/>
        </w:tcPr>
        <w:p w14:paraId="549C8B87" w14:textId="77777777" w:rsidR="00323827" w:rsidRDefault="00323827" w:rsidP="0094502D">
          <w:pPr>
            <w:pStyle w:val="Sidhuvud"/>
          </w:pPr>
        </w:p>
        <w:p w14:paraId="14A1A412" w14:textId="77777777" w:rsidR="00323827" w:rsidRPr="0094502D" w:rsidRDefault="00323827" w:rsidP="00EC71A6">
          <w:pPr>
            <w:pStyle w:val="Sidhuvud"/>
          </w:pPr>
        </w:p>
      </w:tc>
    </w:tr>
    <w:tr w:rsidR="00323827" w14:paraId="0E528F75" w14:textId="77777777" w:rsidTr="00C93EBA">
      <w:trPr>
        <w:trHeight w:val="2268"/>
      </w:trPr>
      <w:sdt>
        <w:sdtPr>
          <w:rPr>
            <w:b/>
          </w:rPr>
          <w:alias w:val="SenderText"/>
          <w:tag w:val="ccRKShow_SenderText"/>
          <w:id w:val="1374046025"/>
          <w:placeholder>
            <w:docPart w:val="13C494ED3A9948678132EF5FDD65EAE3"/>
          </w:placeholder>
        </w:sdtPr>
        <w:sdtEndPr>
          <w:rPr>
            <w:b w:val="0"/>
          </w:rPr>
        </w:sdtEndPr>
        <w:sdtContent>
          <w:tc>
            <w:tcPr>
              <w:tcW w:w="5534" w:type="dxa"/>
              <w:tcMar>
                <w:right w:w="1134" w:type="dxa"/>
              </w:tcMar>
            </w:tcPr>
            <w:p w14:paraId="68ABC306" w14:textId="77777777" w:rsidR="00323827" w:rsidRPr="00323827" w:rsidRDefault="00323827" w:rsidP="00340DE0">
              <w:pPr>
                <w:pStyle w:val="Sidhuvud"/>
                <w:rPr>
                  <w:b/>
                </w:rPr>
              </w:pPr>
              <w:r w:rsidRPr="00323827">
                <w:rPr>
                  <w:b/>
                </w:rPr>
                <w:t>Infrastrukturdepartementet</w:t>
              </w:r>
            </w:p>
            <w:p w14:paraId="21595400" w14:textId="009B6385" w:rsidR="00323827" w:rsidRPr="00340DE0" w:rsidRDefault="00323827" w:rsidP="00A31BBB">
              <w:pPr>
                <w:pStyle w:val="Sidhuvud"/>
              </w:pPr>
              <w:r w:rsidRPr="00323827">
                <w:t>Infrastrukturministern</w:t>
              </w:r>
            </w:p>
          </w:tc>
        </w:sdtContent>
      </w:sdt>
      <w:sdt>
        <w:sdtPr>
          <w:alias w:val="Recipient"/>
          <w:tag w:val="ccRKShow_Recipient"/>
          <w:id w:val="-28344517"/>
          <w:placeholder>
            <w:docPart w:val="92DCF8B0CA454FCD8441ACC040D46964"/>
          </w:placeholder>
          <w:dataBinding w:prefixMappings="xmlns:ns0='http://lp/documentinfo/RK' " w:xpath="/ns0:DocumentInfo[1]/ns0:BaseInfo[1]/ns0:Recipient[1]" w:storeItemID="{EB804A47-6953-4F2B-866F-E1F9E65AB82F}"/>
          <w:text w:multiLine="1"/>
        </w:sdtPr>
        <w:sdtEndPr/>
        <w:sdtContent>
          <w:tc>
            <w:tcPr>
              <w:tcW w:w="3170" w:type="dxa"/>
            </w:tcPr>
            <w:p w14:paraId="7AF8573E" w14:textId="77777777" w:rsidR="00323827" w:rsidRDefault="00323827" w:rsidP="00547B89">
              <w:pPr>
                <w:pStyle w:val="Sidhuvud"/>
              </w:pPr>
              <w:r>
                <w:t>Till riksdagen</w:t>
              </w:r>
            </w:p>
          </w:tc>
        </w:sdtContent>
      </w:sdt>
      <w:tc>
        <w:tcPr>
          <w:tcW w:w="1134" w:type="dxa"/>
        </w:tcPr>
        <w:p w14:paraId="2437DE29" w14:textId="77777777" w:rsidR="00323827" w:rsidRDefault="00323827" w:rsidP="003E6020">
          <w:pPr>
            <w:pStyle w:val="Sidhuvud"/>
          </w:pPr>
        </w:p>
      </w:tc>
    </w:tr>
  </w:tbl>
  <w:p w14:paraId="105636B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27"/>
    <w:rsid w:val="00000290"/>
    <w:rsid w:val="00001068"/>
    <w:rsid w:val="0000412C"/>
    <w:rsid w:val="00004D5C"/>
    <w:rsid w:val="00005106"/>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77F22"/>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6D8D"/>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827"/>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68EE"/>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2E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3739"/>
    <w:rsid w:val="00A2416A"/>
    <w:rsid w:val="00A30E06"/>
    <w:rsid w:val="00A31BBB"/>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108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1C12"/>
    <w:rsid w:val="00CE20BC"/>
    <w:rsid w:val="00CE26C6"/>
    <w:rsid w:val="00CE50B4"/>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6FDF"/>
    <w:rsid w:val="00D804A2"/>
    <w:rsid w:val="00D84704"/>
    <w:rsid w:val="00D84BF9"/>
    <w:rsid w:val="00D84DD7"/>
    <w:rsid w:val="00D921FD"/>
    <w:rsid w:val="00D924F0"/>
    <w:rsid w:val="00D93714"/>
    <w:rsid w:val="00D94034"/>
    <w:rsid w:val="00D95424"/>
    <w:rsid w:val="00D96717"/>
    <w:rsid w:val="00DA4084"/>
    <w:rsid w:val="00DA56ED"/>
    <w:rsid w:val="00DA5A54"/>
    <w:rsid w:val="00DA5C0D"/>
    <w:rsid w:val="00DB4E26"/>
    <w:rsid w:val="00DB714B"/>
    <w:rsid w:val="00DC1025"/>
    <w:rsid w:val="00DC10F6"/>
    <w:rsid w:val="00DC1EB8"/>
    <w:rsid w:val="00DC3BB1"/>
    <w:rsid w:val="00DC3E45"/>
    <w:rsid w:val="00DC4598"/>
    <w:rsid w:val="00DD0722"/>
    <w:rsid w:val="00DD0B3D"/>
    <w:rsid w:val="00DD212F"/>
    <w:rsid w:val="00DD5670"/>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936B9"/>
  <w15:docId w15:val="{31A97607-2AC2-4142-BEB2-950BC891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CE1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AD9CE10C9774F14A4E0553CFC0DF3DA"/>
        <w:category>
          <w:name w:val="Allmänt"/>
          <w:gallery w:val="placeholder"/>
        </w:category>
        <w:types>
          <w:type w:val="bbPlcHdr"/>
        </w:types>
        <w:behaviors>
          <w:behavior w:val="content"/>
        </w:behaviors>
        <w:guid w:val="{DAC08CCF-4EE9-4167-9C70-ADCC7D83895F}"/>
      </w:docPartPr>
      <w:docPartBody>
        <w:p w:rsidR="003341BE" w:rsidRDefault="005501F2" w:rsidP="005501F2">
          <w:pPr>
            <w:pStyle w:val="4AD9CE10C9774F14A4E0553CFC0DF3DA"/>
          </w:pPr>
          <w:r>
            <w:rPr>
              <w:rStyle w:val="Platshllartext"/>
            </w:rPr>
            <w:t xml:space="preserve"> </w:t>
          </w:r>
        </w:p>
      </w:docPartBody>
    </w:docPart>
    <w:docPart>
      <w:docPartPr>
        <w:name w:val="F608442C84C747C9887A91CF8E657BFB"/>
        <w:category>
          <w:name w:val="Allmänt"/>
          <w:gallery w:val="placeholder"/>
        </w:category>
        <w:types>
          <w:type w:val="bbPlcHdr"/>
        </w:types>
        <w:behaviors>
          <w:behavior w:val="content"/>
        </w:behaviors>
        <w:guid w:val="{96EED956-64C9-44C2-98AA-A38D9A0BA296}"/>
      </w:docPartPr>
      <w:docPartBody>
        <w:p w:rsidR="003341BE" w:rsidRDefault="005501F2" w:rsidP="005501F2">
          <w:pPr>
            <w:pStyle w:val="F608442C84C747C9887A91CF8E657BFB1"/>
          </w:pPr>
          <w:r>
            <w:rPr>
              <w:rStyle w:val="Platshllartext"/>
            </w:rPr>
            <w:t xml:space="preserve"> </w:t>
          </w:r>
        </w:p>
      </w:docPartBody>
    </w:docPart>
    <w:docPart>
      <w:docPartPr>
        <w:name w:val="13C494ED3A9948678132EF5FDD65EAE3"/>
        <w:category>
          <w:name w:val="Allmänt"/>
          <w:gallery w:val="placeholder"/>
        </w:category>
        <w:types>
          <w:type w:val="bbPlcHdr"/>
        </w:types>
        <w:behaviors>
          <w:behavior w:val="content"/>
        </w:behaviors>
        <w:guid w:val="{E0FE3E90-9580-4640-A4C6-FC3109354677}"/>
      </w:docPartPr>
      <w:docPartBody>
        <w:p w:rsidR="003341BE" w:rsidRDefault="005501F2" w:rsidP="005501F2">
          <w:pPr>
            <w:pStyle w:val="13C494ED3A9948678132EF5FDD65EAE31"/>
          </w:pPr>
          <w:r>
            <w:rPr>
              <w:rStyle w:val="Platshllartext"/>
            </w:rPr>
            <w:t xml:space="preserve"> </w:t>
          </w:r>
        </w:p>
      </w:docPartBody>
    </w:docPart>
    <w:docPart>
      <w:docPartPr>
        <w:name w:val="92DCF8B0CA454FCD8441ACC040D46964"/>
        <w:category>
          <w:name w:val="Allmänt"/>
          <w:gallery w:val="placeholder"/>
        </w:category>
        <w:types>
          <w:type w:val="bbPlcHdr"/>
        </w:types>
        <w:behaviors>
          <w:behavior w:val="content"/>
        </w:behaviors>
        <w:guid w:val="{18130372-5FCE-4905-AAFB-4D93125AB4F4}"/>
      </w:docPartPr>
      <w:docPartBody>
        <w:p w:rsidR="003341BE" w:rsidRDefault="005501F2" w:rsidP="005501F2">
          <w:pPr>
            <w:pStyle w:val="92DCF8B0CA454FCD8441ACC040D46964"/>
          </w:pPr>
          <w:r>
            <w:rPr>
              <w:rStyle w:val="Platshllartext"/>
            </w:rPr>
            <w:t xml:space="preserve"> </w:t>
          </w:r>
        </w:p>
      </w:docPartBody>
    </w:docPart>
    <w:docPart>
      <w:docPartPr>
        <w:name w:val="A5ECFABA21954D03AAE94399D8AA9328"/>
        <w:category>
          <w:name w:val="Allmänt"/>
          <w:gallery w:val="placeholder"/>
        </w:category>
        <w:types>
          <w:type w:val="bbPlcHdr"/>
        </w:types>
        <w:behaviors>
          <w:behavior w:val="content"/>
        </w:behaviors>
        <w:guid w:val="{F8EC2030-154C-4425-A6A5-0862E364BD35}"/>
      </w:docPartPr>
      <w:docPartBody>
        <w:p w:rsidR="003341BE" w:rsidRDefault="005501F2" w:rsidP="005501F2">
          <w:pPr>
            <w:pStyle w:val="A5ECFABA21954D03AAE94399D8AA932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F2"/>
    <w:rsid w:val="003341BE"/>
    <w:rsid w:val="005501F2"/>
    <w:rsid w:val="00DF4A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D3D72A2ACB46B18D13F213480C92D5">
    <w:name w:val="C2D3D72A2ACB46B18D13F213480C92D5"/>
    <w:rsid w:val="005501F2"/>
  </w:style>
  <w:style w:type="character" w:styleId="Platshllartext">
    <w:name w:val="Placeholder Text"/>
    <w:basedOn w:val="Standardstycketeckensnitt"/>
    <w:uiPriority w:val="99"/>
    <w:semiHidden/>
    <w:rsid w:val="005501F2"/>
    <w:rPr>
      <w:noProof w:val="0"/>
      <w:color w:val="808080"/>
    </w:rPr>
  </w:style>
  <w:style w:type="paragraph" w:customStyle="1" w:styleId="B91ECEE8471144D7ACF461C97E48919F">
    <w:name w:val="B91ECEE8471144D7ACF461C97E48919F"/>
    <w:rsid w:val="005501F2"/>
  </w:style>
  <w:style w:type="paragraph" w:customStyle="1" w:styleId="163297F7DA7A4A83AB6038E81BDC99E7">
    <w:name w:val="163297F7DA7A4A83AB6038E81BDC99E7"/>
    <w:rsid w:val="005501F2"/>
  </w:style>
  <w:style w:type="paragraph" w:customStyle="1" w:styleId="132A789726EB47AE9DEEAD141CE2D5E5">
    <w:name w:val="132A789726EB47AE9DEEAD141CE2D5E5"/>
    <w:rsid w:val="005501F2"/>
  </w:style>
  <w:style w:type="paragraph" w:customStyle="1" w:styleId="4AD9CE10C9774F14A4E0553CFC0DF3DA">
    <w:name w:val="4AD9CE10C9774F14A4E0553CFC0DF3DA"/>
    <w:rsid w:val="005501F2"/>
  </w:style>
  <w:style w:type="paragraph" w:customStyle="1" w:styleId="F608442C84C747C9887A91CF8E657BFB">
    <w:name w:val="F608442C84C747C9887A91CF8E657BFB"/>
    <w:rsid w:val="005501F2"/>
  </w:style>
  <w:style w:type="paragraph" w:customStyle="1" w:styleId="98DB014735234AFEAE468A4D43CE00D3">
    <w:name w:val="98DB014735234AFEAE468A4D43CE00D3"/>
    <w:rsid w:val="005501F2"/>
  </w:style>
  <w:style w:type="paragraph" w:customStyle="1" w:styleId="8D43DCCAF8F8444297005FA4C74F01F7">
    <w:name w:val="8D43DCCAF8F8444297005FA4C74F01F7"/>
    <w:rsid w:val="005501F2"/>
  </w:style>
  <w:style w:type="paragraph" w:customStyle="1" w:styleId="4AA5D9A00DE1432C8AC014B3A297749C">
    <w:name w:val="4AA5D9A00DE1432C8AC014B3A297749C"/>
    <w:rsid w:val="005501F2"/>
  </w:style>
  <w:style w:type="paragraph" w:customStyle="1" w:styleId="13C494ED3A9948678132EF5FDD65EAE3">
    <w:name w:val="13C494ED3A9948678132EF5FDD65EAE3"/>
    <w:rsid w:val="005501F2"/>
  </w:style>
  <w:style w:type="paragraph" w:customStyle="1" w:styleId="92DCF8B0CA454FCD8441ACC040D46964">
    <w:name w:val="92DCF8B0CA454FCD8441ACC040D46964"/>
    <w:rsid w:val="005501F2"/>
  </w:style>
  <w:style w:type="paragraph" w:customStyle="1" w:styleId="F608442C84C747C9887A91CF8E657BFB1">
    <w:name w:val="F608442C84C747C9887A91CF8E657BFB1"/>
    <w:rsid w:val="005501F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3C494ED3A9948678132EF5FDD65EAE31">
    <w:name w:val="13C494ED3A9948678132EF5FDD65EAE31"/>
    <w:rsid w:val="005501F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A30B68AA766402FBD834A8F7C81EFD8">
    <w:name w:val="BA30B68AA766402FBD834A8F7C81EFD8"/>
    <w:rsid w:val="005501F2"/>
  </w:style>
  <w:style w:type="paragraph" w:customStyle="1" w:styleId="56F14583ECC847718BECD81A17AC40C4">
    <w:name w:val="56F14583ECC847718BECD81A17AC40C4"/>
    <w:rsid w:val="005501F2"/>
  </w:style>
  <w:style w:type="paragraph" w:customStyle="1" w:styleId="5266275458D949DB9AA165CA580832FE">
    <w:name w:val="5266275458D949DB9AA165CA580832FE"/>
    <w:rsid w:val="005501F2"/>
  </w:style>
  <w:style w:type="paragraph" w:customStyle="1" w:styleId="3980423E4B594C68ADA2B4DB4FE8DB1A">
    <w:name w:val="3980423E4B594C68ADA2B4DB4FE8DB1A"/>
    <w:rsid w:val="005501F2"/>
  </w:style>
  <w:style w:type="paragraph" w:customStyle="1" w:styleId="6432206215454ECA8ED9871739F1321E">
    <w:name w:val="6432206215454ECA8ED9871739F1321E"/>
    <w:rsid w:val="005501F2"/>
  </w:style>
  <w:style w:type="paragraph" w:customStyle="1" w:styleId="A5ECFABA21954D03AAE94399D8AA9328">
    <w:name w:val="A5ECFABA21954D03AAE94399D8AA9328"/>
    <w:rsid w:val="005501F2"/>
  </w:style>
  <w:style w:type="paragraph" w:customStyle="1" w:styleId="7D60EBDD72BA4C53ADB23C00C0B5B559">
    <w:name w:val="7D60EBDD72BA4C53ADB23C00C0B5B559"/>
    <w:rsid w:val="005501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2021-02-10T00:00:00</HeaderDate>
    <Office/>
    <Dnr>I2021/00385</Dnr>
    <ParagrafNr/>
    <DocumentTitle/>
    <VisitingAddress/>
    <Extra1/>
    <Extra2/>
    <Extra3>Monika Lövgren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81d3d9fd-8617-4ebc-b57f-a68aa82b9ba6</RD_Svarsid>
  </documentManagement>
</p:properties>
</file>

<file path=customXml/itemProps1.xml><?xml version="1.0" encoding="utf-8"?>
<ds:datastoreItem xmlns:ds="http://schemas.openxmlformats.org/officeDocument/2006/customXml" ds:itemID="{7AA666FD-D27A-48F3-90B3-2750F7DB8B4C}"/>
</file>

<file path=customXml/itemProps2.xml><?xml version="1.0" encoding="utf-8"?>
<ds:datastoreItem xmlns:ds="http://schemas.openxmlformats.org/officeDocument/2006/customXml" ds:itemID="{EB804A47-6953-4F2B-866F-E1F9E65AB82F}"/>
</file>

<file path=customXml/itemProps3.xml><?xml version="1.0" encoding="utf-8"?>
<ds:datastoreItem xmlns:ds="http://schemas.openxmlformats.org/officeDocument/2006/customXml" ds:itemID="{12D31BCB-1E56-4A62-BA9E-181603C552F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C6ADA38-84DB-4CC9-A6B7-583AC1DCCAED}"/>
</file>

<file path=docProps/app.xml><?xml version="1.0" encoding="utf-8"?>
<Properties xmlns="http://schemas.openxmlformats.org/officeDocument/2006/extended-properties" xmlns:vt="http://schemas.openxmlformats.org/officeDocument/2006/docPropsVTypes">
  <Template>RK Basmall</Template>
  <TotalTime>0</TotalTime>
  <Pages>1</Pages>
  <Words>220</Words>
  <Characters>1170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1616 av Monika Lövgren (SD) Fyrspårsavtalet.docx</dc:title>
  <dc:subject/>
  <dc:creator>Anna T Johansson</dc:creator>
  <cp:keywords/>
  <dc:description/>
  <cp:lastModifiedBy>Peter Kalliopuro</cp:lastModifiedBy>
  <cp:revision>2</cp:revision>
  <dcterms:created xsi:type="dcterms:W3CDTF">2021-02-10T07:01:00Z</dcterms:created>
  <dcterms:modified xsi:type="dcterms:W3CDTF">2021-02-10T07:01:00Z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