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3A95D" w14:textId="60CB375E" w:rsidR="00274718" w:rsidRDefault="00274718" w:rsidP="005B51D8">
      <w:pPr>
        <w:pStyle w:val="Rubrik"/>
      </w:pPr>
      <w:r>
        <w:t xml:space="preserve">Svar på fråga </w:t>
      </w:r>
      <w:r w:rsidRPr="00274718">
        <w:t>2020/21:</w:t>
      </w:r>
      <w:r w:rsidR="00C8347E">
        <w:t>597</w:t>
      </w:r>
      <w:r w:rsidRPr="00274718">
        <w:t xml:space="preserve"> </w:t>
      </w:r>
      <w:r>
        <w:t xml:space="preserve">av </w:t>
      </w:r>
      <w:r w:rsidR="00C8347E">
        <w:t>Lars Hjälmered</w:t>
      </w:r>
      <w:r>
        <w:t xml:space="preserve"> (</w:t>
      </w:r>
      <w:r w:rsidR="00C8347E">
        <w:t>M</w:t>
      </w:r>
      <w:r>
        <w:t xml:space="preserve">) </w:t>
      </w:r>
      <w:r w:rsidR="00C8347E">
        <w:t>Föräldrars tillgång till myndiga ungdomars studieresultat</w:t>
      </w:r>
    </w:p>
    <w:p w14:paraId="2E4516E0" w14:textId="1CAEEAFE" w:rsidR="00274718" w:rsidRDefault="00C8347E" w:rsidP="00274718">
      <w:pPr>
        <w:pStyle w:val="Brdtext"/>
      </w:pPr>
      <w:r>
        <w:t>Lars Hjälmered</w:t>
      </w:r>
      <w:r w:rsidR="00274718">
        <w:t xml:space="preserve"> har frågat mig om </w:t>
      </w:r>
      <w:r>
        <w:t xml:space="preserve">jag avser </w:t>
      </w:r>
      <w:r w:rsidR="00502B09">
        <w:t xml:space="preserve">att </w:t>
      </w:r>
      <w:r>
        <w:t xml:space="preserve">vidta några åtgärder så att vårdnadshavare ska kunna ta del av sina myndiga </w:t>
      </w:r>
      <w:r w:rsidR="00502B09">
        <w:t xml:space="preserve">tonåringars </w:t>
      </w:r>
      <w:r>
        <w:t>studieresultat.</w:t>
      </w:r>
    </w:p>
    <w:p w14:paraId="1DD4F46C" w14:textId="77777777" w:rsidR="006A72BA" w:rsidRDefault="008660F2" w:rsidP="008660F2">
      <w:pPr>
        <w:pStyle w:val="Brdtext"/>
      </w:pPr>
      <w:r>
        <w:t xml:space="preserve">Skolan ska samarbeta med och informera vårdnadshavare om elevernas skolsituation. </w:t>
      </w:r>
      <w:r w:rsidR="00502B09">
        <w:t xml:space="preserve">Även föräldrar som inte är vårdnadshavare kan få information om eleverna. </w:t>
      </w:r>
      <w:r>
        <w:t xml:space="preserve">Hur mycket </w:t>
      </w:r>
      <w:r w:rsidR="00502B09">
        <w:t xml:space="preserve">en förälder </w:t>
      </w:r>
      <w:r>
        <w:t xml:space="preserve">har rätt att </w:t>
      </w:r>
      <w:r w:rsidR="00502B09">
        <w:t xml:space="preserve">få </w:t>
      </w:r>
      <w:r>
        <w:t xml:space="preserve">veta påverkas dock av om </w:t>
      </w:r>
      <w:r w:rsidR="00502B09">
        <w:t>föräldern</w:t>
      </w:r>
      <w:r>
        <w:t xml:space="preserve"> är vårdnadshavare eller inte.</w:t>
      </w:r>
      <w:r w:rsidR="006A72BA">
        <w:t xml:space="preserve"> </w:t>
      </w:r>
    </w:p>
    <w:p w14:paraId="4897C1B2" w14:textId="4CD18B2C" w:rsidR="008660F2" w:rsidRDefault="008660F2" w:rsidP="008660F2">
      <w:pPr>
        <w:pStyle w:val="Brdtext"/>
      </w:pPr>
      <w:r>
        <w:t>När det gäller information om myndiga elevers skolgång finns det i</w:t>
      </w:r>
      <w:r w:rsidR="00E64035">
        <w:t>nga uttryckliga</w:t>
      </w:r>
      <w:r>
        <w:t xml:space="preserve"> bestämmelser om</w:t>
      </w:r>
      <w:r w:rsidR="00E64035">
        <w:t xml:space="preserve"> att skolan ska kontakta</w:t>
      </w:r>
      <w:r>
        <w:t xml:space="preserve"> föräldrarna. Eleven kan dock ge sitt samtycke till att skolan lämnar ut uppgifter till föräldrarna.</w:t>
      </w:r>
    </w:p>
    <w:p w14:paraId="36E4A4E9" w14:textId="1D3E2FAF" w:rsidR="006561F0" w:rsidRDefault="00C84434" w:rsidP="00C84434">
      <w:pPr>
        <w:pStyle w:val="Brdtext"/>
      </w:pPr>
      <w:r>
        <w:t>Allmänna handlingar</w:t>
      </w:r>
      <w:r w:rsidR="002B58E0">
        <w:t>,</w:t>
      </w:r>
      <w:r>
        <w:t xml:space="preserve"> </w:t>
      </w:r>
      <w:r w:rsidR="008660F2">
        <w:t xml:space="preserve">exempelvis betyg, </w:t>
      </w:r>
      <w:r>
        <w:t>faller under offentlighetsprincipen</w:t>
      </w:r>
      <w:r w:rsidR="009A3A6D">
        <w:t xml:space="preserve"> i skolor med offentlig huvudman</w:t>
      </w:r>
      <w:r>
        <w:t xml:space="preserve"> och lämnas ut eller sekretessbeläggs</w:t>
      </w:r>
      <w:r w:rsidR="00E64035">
        <w:t xml:space="preserve"> enligt</w:t>
      </w:r>
      <w:r>
        <w:t xml:space="preserve"> </w:t>
      </w:r>
      <w:r w:rsidR="00E64035">
        <w:t>offentlighets- och</w:t>
      </w:r>
      <w:r>
        <w:t xml:space="preserve"> sekretesslagen</w:t>
      </w:r>
      <w:r w:rsidR="00E64035">
        <w:t xml:space="preserve"> (2009:400)</w:t>
      </w:r>
      <w:r>
        <w:t>.</w:t>
      </w:r>
      <w:r w:rsidR="00EC1E1D">
        <w:t xml:space="preserve"> Offentlighetsprincipen gäller dock inte för enskilda </w:t>
      </w:r>
      <w:r w:rsidR="00E64035">
        <w:t>skol</w:t>
      </w:r>
      <w:r w:rsidR="00EC1E1D">
        <w:t>huvudmän.</w:t>
      </w:r>
      <w:bookmarkStart w:id="0" w:name="_GoBack"/>
      <w:bookmarkEnd w:id="0"/>
    </w:p>
    <w:p w14:paraId="6B8E694B" w14:textId="516A418E" w:rsidR="006A72BA" w:rsidRDefault="008660F2" w:rsidP="006A72BA">
      <w:r>
        <w:t>Det är viktigt att sörja för en god kommunikation mellan skolor, elever och elevers hem. Samtidigt är det viktigt att respektera och värna myndighets</w:t>
      </w:r>
      <w:r w:rsidR="006A72BA">
        <w:t>-</w:t>
      </w:r>
      <w:r>
        <w:t>åldern. Jag avser därför för närvarande inte</w:t>
      </w:r>
      <w:r w:rsidR="00E64035">
        <w:t xml:space="preserve"> att</w:t>
      </w:r>
      <w:r>
        <w:t xml:space="preserve"> vidta några åtgärder.</w:t>
      </w:r>
    </w:p>
    <w:p w14:paraId="7461C038" w14:textId="77777777" w:rsidR="006A72BA" w:rsidRDefault="006A72BA" w:rsidP="006A72BA"/>
    <w:p w14:paraId="4A297806" w14:textId="77777777" w:rsidR="006A72BA" w:rsidRDefault="006A72BA">
      <w:r>
        <w:br w:type="page"/>
      </w:r>
    </w:p>
    <w:p w14:paraId="7C973FE7" w14:textId="6ECD0443" w:rsidR="006561F0" w:rsidRDefault="004F586C" w:rsidP="006A72BA">
      <w:r>
        <w:lastRenderedPageBreak/>
        <w:t xml:space="preserve">Stockholm den </w:t>
      </w:r>
      <w:r w:rsidR="00117B97">
        <w:t>2</w:t>
      </w:r>
      <w:r>
        <w:t xml:space="preserve"> </w:t>
      </w:r>
      <w:r w:rsidR="00C8347E">
        <w:t>december</w:t>
      </w:r>
      <w:r>
        <w:t xml:space="preserve"> 2020</w:t>
      </w:r>
    </w:p>
    <w:p w14:paraId="517B8923" w14:textId="77777777" w:rsidR="006561F0" w:rsidRDefault="006561F0" w:rsidP="00986A9B">
      <w:pPr>
        <w:pStyle w:val="Brdtext"/>
      </w:pPr>
    </w:p>
    <w:p w14:paraId="02211D2F" w14:textId="707348A9" w:rsidR="00A0129C" w:rsidRDefault="00936436" w:rsidP="00CF6E13">
      <w:pPr>
        <w:pStyle w:val="Brdtext"/>
      </w:pPr>
      <w:r>
        <w:t>Anna Ekström</w:t>
      </w: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730AA" w14:textId="77777777" w:rsidR="00D37A5E" w:rsidRDefault="00D37A5E" w:rsidP="00A87A54">
      <w:pPr>
        <w:spacing w:after="0" w:line="240" w:lineRule="auto"/>
      </w:pPr>
      <w:r>
        <w:separator/>
      </w:r>
    </w:p>
  </w:endnote>
  <w:endnote w:type="continuationSeparator" w:id="0">
    <w:p w14:paraId="0CA40741" w14:textId="77777777" w:rsidR="00D37A5E" w:rsidRDefault="00D37A5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3CB6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A619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E32B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43175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0DED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EA89B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44E3F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831237" w14:textId="77777777" w:rsidTr="00C26068">
      <w:trPr>
        <w:trHeight w:val="227"/>
      </w:trPr>
      <w:tc>
        <w:tcPr>
          <w:tcW w:w="4074" w:type="dxa"/>
        </w:tcPr>
        <w:p w14:paraId="0AB13B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3201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5E908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9DA82" w14:textId="77777777" w:rsidR="00D37A5E" w:rsidRDefault="00D37A5E" w:rsidP="00A87A54">
      <w:pPr>
        <w:spacing w:after="0" w:line="240" w:lineRule="auto"/>
      </w:pPr>
      <w:r>
        <w:separator/>
      </w:r>
    </w:p>
  </w:footnote>
  <w:footnote w:type="continuationSeparator" w:id="0">
    <w:p w14:paraId="03B462A5" w14:textId="77777777" w:rsidR="00D37A5E" w:rsidRDefault="00D37A5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4718" w14:paraId="5DA25AAF" w14:textId="77777777" w:rsidTr="00C93EBA">
      <w:trPr>
        <w:trHeight w:val="227"/>
      </w:trPr>
      <w:tc>
        <w:tcPr>
          <w:tcW w:w="5534" w:type="dxa"/>
        </w:tcPr>
        <w:p w14:paraId="7089E0EE" w14:textId="77777777" w:rsidR="00274718" w:rsidRPr="007D73AB" w:rsidRDefault="00274718">
          <w:pPr>
            <w:pStyle w:val="Sidhuvud"/>
          </w:pPr>
        </w:p>
      </w:tc>
      <w:tc>
        <w:tcPr>
          <w:tcW w:w="3170" w:type="dxa"/>
          <w:vAlign w:val="bottom"/>
        </w:tcPr>
        <w:p w14:paraId="7486FE26" w14:textId="77777777" w:rsidR="00274718" w:rsidRPr="007D73AB" w:rsidRDefault="00274718" w:rsidP="00340DE0">
          <w:pPr>
            <w:pStyle w:val="Sidhuvud"/>
          </w:pPr>
        </w:p>
      </w:tc>
      <w:tc>
        <w:tcPr>
          <w:tcW w:w="1134" w:type="dxa"/>
        </w:tcPr>
        <w:p w14:paraId="79D0E306" w14:textId="77777777" w:rsidR="00274718" w:rsidRDefault="00274718" w:rsidP="005A703A">
          <w:pPr>
            <w:pStyle w:val="Sidhuvud"/>
          </w:pPr>
        </w:p>
      </w:tc>
    </w:tr>
    <w:tr w:rsidR="00274718" w14:paraId="6B07FB9F" w14:textId="77777777" w:rsidTr="00C93EBA">
      <w:trPr>
        <w:trHeight w:val="1928"/>
      </w:trPr>
      <w:tc>
        <w:tcPr>
          <w:tcW w:w="5534" w:type="dxa"/>
        </w:tcPr>
        <w:p w14:paraId="387DCF01" w14:textId="77777777" w:rsidR="00274718" w:rsidRPr="00340DE0" w:rsidRDefault="0027471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21C46F" wp14:editId="4579C1C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B34A0" w14:textId="77777777" w:rsidR="00274718" w:rsidRPr="00710A6C" w:rsidRDefault="00274718" w:rsidP="00EE3C0F">
          <w:pPr>
            <w:pStyle w:val="Sidhuvud"/>
            <w:rPr>
              <w:b/>
            </w:rPr>
          </w:pPr>
        </w:p>
        <w:p w14:paraId="0A9EC11C" w14:textId="77777777" w:rsidR="00274718" w:rsidRDefault="00274718" w:rsidP="00EE3C0F">
          <w:pPr>
            <w:pStyle w:val="Sidhuvud"/>
          </w:pPr>
        </w:p>
        <w:p w14:paraId="076300A1" w14:textId="77777777" w:rsidR="00274718" w:rsidRDefault="00274718" w:rsidP="00EE3C0F">
          <w:pPr>
            <w:pStyle w:val="Sidhuvud"/>
          </w:pPr>
        </w:p>
        <w:p w14:paraId="7C1BCF77" w14:textId="77777777" w:rsidR="00274718" w:rsidRDefault="00274718" w:rsidP="00EE3C0F">
          <w:pPr>
            <w:pStyle w:val="Sidhuvud"/>
          </w:pPr>
        </w:p>
        <w:p w14:paraId="72F38384" w14:textId="5B030107" w:rsidR="00274718" w:rsidRDefault="00BD477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F8CC333C00C44205B74DBEDA1A2319B5"/>
              </w:placeholder>
              <w:showingPlcHdr/>
              <w:dataBinding w:prefixMappings="xmlns:ns0='http://lp/documentinfo/RK' " w:xpath="/ns0:DocumentInfo[1]/ns0:BaseInfo[1]/ns0:Dnr[1]" w:storeItemID="{79727A8E-D39D-4A6E-886D-22137288FD82}"/>
              <w:text/>
            </w:sdtPr>
            <w:sdtEndPr/>
            <w:sdtContent>
              <w:r w:rsidR="00C8347E">
                <w:rPr>
                  <w:rStyle w:val="Platshllartext"/>
                </w:rPr>
                <w:t xml:space="preserve"> </w:t>
              </w:r>
            </w:sdtContent>
          </w:sdt>
          <w:r w:rsidR="00C8347E" w:rsidRPr="00C8347E">
            <w:t xml:space="preserve">U2020/05909 </w:t>
          </w:r>
          <w:sdt>
            <w:sdtPr>
              <w:alias w:val="DocNumber"/>
              <w:tag w:val="DocNumber"/>
              <w:id w:val="1726028884"/>
              <w:placeholder>
                <w:docPart w:val="2CD7727FDD3847E1B27B95F2905F26FE"/>
              </w:placeholder>
              <w:showingPlcHdr/>
              <w:dataBinding w:prefixMappings="xmlns:ns0='http://lp/documentinfo/RK' " w:xpath="/ns0:DocumentInfo[1]/ns0:BaseInfo[1]/ns0:DocNumber[1]" w:storeItemID="{79727A8E-D39D-4A6E-886D-22137288FD82}"/>
              <w:text/>
            </w:sdtPr>
            <w:sdtEndPr/>
            <w:sdtContent>
              <w:r w:rsidR="00274718">
                <w:rPr>
                  <w:rStyle w:val="Platshllartext"/>
                </w:rPr>
                <w:t xml:space="preserve"> </w:t>
              </w:r>
            </w:sdtContent>
          </w:sdt>
        </w:p>
        <w:p w14:paraId="03094B01" w14:textId="77777777" w:rsidR="00274718" w:rsidRDefault="00274718" w:rsidP="00EE3C0F">
          <w:pPr>
            <w:pStyle w:val="Sidhuvud"/>
          </w:pPr>
        </w:p>
      </w:tc>
      <w:tc>
        <w:tcPr>
          <w:tcW w:w="1134" w:type="dxa"/>
        </w:tcPr>
        <w:p w14:paraId="168F1625" w14:textId="77777777" w:rsidR="00274718" w:rsidRDefault="00274718" w:rsidP="0094502D">
          <w:pPr>
            <w:pStyle w:val="Sidhuvud"/>
          </w:pPr>
        </w:p>
        <w:p w14:paraId="0A514670" w14:textId="77777777" w:rsidR="00274718" w:rsidRPr="0094502D" w:rsidRDefault="00274718" w:rsidP="00EC71A6">
          <w:pPr>
            <w:pStyle w:val="Sidhuvud"/>
          </w:pPr>
        </w:p>
      </w:tc>
    </w:tr>
    <w:tr w:rsidR="00274718" w14:paraId="11D73FC3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AB1DC9300B0C4BA2BB02DE965D54BB0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C4CE0CC" w14:textId="77777777" w:rsidR="00037296" w:rsidRPr="00936436" w:rsidRDefault="00037296" w:rsidP="00340DE0">
              <w:pPr>
                <w:pStyle w:val="Sidhuvud"/>
                <w:rPr>
                  <w:b/>
                  <w:bCs/>
                </w:rPr>
              </w:pPr>
              <w:r w:rsidRPr="00936436">
                <w:rPr>
                  <w:b/>
                  <w:bCs/>
                </w:rPr>
                <w:t>Utbildningsdepartementet</w:t>
              </w:r>
            </w:p>
            <w:p w14:paraId="1C58CA74" w14:textId="77777777" w:rsidR="00274718" w:rsidRDefault="00037296" w:rsidP="00340DE0">
              <w:pPr>
                <w:pStyle w:val="Sidhuvud"/>
              </w:pPr>
              <w:r>
                <w:t>Utbildningsministern</w:t>
              </w:r>
            </w:p>
            <w:p w14:paraId="155B7D8A" w14:textId="77777777" w:rsidR="00936436" w:rsidRDefault="00936436" w:rsidP="00936436">
              <w:pPr>
                <w:rPr>
                  <w:rFonts w:asciiTheme="majorHAnsi" w:hAnsiTheme="majorHAnsi"/>
                  <w:sz w:val="19"/>
                </w:rPr>
              </w:pPr>
            </w:p>
            <w:p w14:paraId="71EBCFDA" w14:textId="77777777" w:rsidR="00936436" w:rsidRDefault="00936436" w:rsidP="00936436">
              <w:pPr>
                <w:rPr>
                  <w:rFonts w:asciiTheme="majorHAnsi" w:hAnsiTheme="majorHAnsi"/>
                  <w:sz w:val="19"/>
                </w:rPr>
              </w:pPr>
            </w:p>
            <w:p w14:paraId="393C9D3F" w14:textId="77777777" w:rsidR="00936436" w:rsidRDefault="00936436" w:rsidP="00936436"/>
            <w:p w14:paraId="126DB2E3" w14:textId="77777777" w:rsidR="00C44016" w:rsidRDefault="00C44016" w:rsidP="00C44016"/>
            <w:p w14:paraId="7E91CB4A" w14:textId="6569444A" w:rsidR="00C44016" w:rsidRPr="00C44016" w:rsidRDefault="00C44016" w:rsidP="00C44016"/>
          </w:tc>
        </w:sdtContent>
      </w:sdt>
      <w:sdt>
        <w:sdtPr>
          <w:alias w:val="Recipient"/>
          <w:tag w:val="ccRKShow_Recipient"/>
          <w:id w:val="-28344517"/>
          <w:placeholder>
            <w:docPart w:val="1DA2B4AFEE1046EEB03B8264A1CB051D"/>
          </w:placeholder>
          <w:dataBinding w:prefixMappings="xmlns:ns0='http://lp/documentinfo/RK' " w:xpath="/ns0:DocumentInfo[1]/ns0:BaseInfo[1]/ns0:Recipient[1]" w:storeItemID="{79727A8E-D39D-4A6E-886D-22137288FD82}"/>
          <w:text w:multiLine="1"/>
        </w:sdtPr>
        <w:sdtEndPr/>
        <w:sdtContent>
          <w:tc>
            <w:tcPr>
              <w:tcW w:w="3170" w:type="dxa"/>
            </w:tcPr>
            <w:p w14:paraId="3A30C1B5" w14:textId="77777777" w:rsidR="00274718" w:rsidRDefault="002747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83FEEA" w14:textId="77777777" w:rsidR="00274718" w:rsidRDefault="00274718" w:rsidP="003E6020">
          <w:pPr>
            <w:pStyle w:val="Sidhuvud"/>
          </w:pPr>
        </w:p>
      </w:tc>
    </w:tr>
  </w:tbl>
  <w:p w14:paraId="09B5CC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18"/>
    <w:rsid w:val="00000290"/>
    <w:rsid w:val="00001068"/>
    <w:rsid w:val="0000412C"/>
    <w:rsid w:val="00004D5C"/>
    <w:rsid w:val="00005F68"/>
    <w:rsid w:val="00006CA7"/>
    <w:rsid w:val="000128EB"/>
    <w:rsid w:val="00012B00"/>
    <w:rsid w:val="00013119"/>
    <w:rsid w:val="00014EF6"/>
    <w:rsid w:val="00016730"/>
    <w:rsid w:val="00017197"/>
    <w:rsid w:val="0001725B"/>
    <w:rsid w:val="000203B0"/>
    <w:rsid w:val="000205ED"/>
    <w:rsid w:val="000241FA"/>
    <w:rsid w:val="000255EB"/>
    <w:rsid w:val="00025992"/>
    <w:rsid w:val="00026711"/>
    <w:rsid w:val="0002708E"/>
    <w:rsid w:val="0002763D"/>
    <w:rsid w:val="0003679E"/>
    <w:rsid w:val="00037296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364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B97"/>
    <w:rsid w:val="0012033A"/>
    <w:rsid w:val="00121002"/>
    <w:rsid w:val="00121EA2"/>
    <w:rsid w:val="00121FFC"/>
    <w:rsid w:val="00122D16"/>
    <w:rsid w:val="001235D9"/>
    <w:rsid w:val="00125556"/>
    <w:rsid w:val="0012582E"/>
    <w:rsid w:val="00125B5E"/>
    <w:rsid w:val="00126E6B"/>
    <w:rsid w:val="00130EC3"/>
    <w:rsid w:val="001318F5"/>
    <w:rsid w:val="001331B1"/>
    <w:rsid w:val="00133D14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C7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718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8E0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F7D"/>
    <w:rsid w:val="002F59E0"/>
    <w:rsid w:val="002F66A6"/>
    <w:rsid w:val="00300342"/>
    <w:rsid w:val="003050DB"/>
    <w:rsid w:val="00310561"/>
    <w:rsid w:val="0031125D"/>
    <w:rsid w:val="00311D8C"/>
    <w:rsid w:val="0031273D"/>
    <w:rsid w:val="003128E2"/>
    <w:rsid w:val="003153D9"/>
    <w:rsid w:val="00321621"/>
    <w:rsid w:val="00323EF7"/>
    <w:rsid w:val="003240E1"/>
    <w:rsid w:val="0032681D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148"/>
    <w:rsid w:val="003503DD"/>
    <w:rsid w:val="00350696"/>
    <w:rsid w:val="00350C92"/>
    <w:rsid w:val="003542C5"/>
    <w:rsid w:val="00360397"/>
    <w:rsid w:val="00365461"/>
    <w:rsid w:val="00370311"/>
    <w:rsid w:val="003705E5"/>
    <w:rsid w:val="00380663"/>
    <w:rsid w:val="003853E3"/>
    <w:rsid w:val="0038587E"/>
    <w:rsid w:val="00386B8B"/>
    <w:rsid w:val="00392ED4"/>
    <w:rsid w:val="00393680"/>
    <w:rsid w:val="00394D4C"/>
    <w:rsid w:val="00395D9F"/>
    <w:rsid w:val="00397242"/>
    <w:rsid w:val="003A1315"/>
    <w:rsid w:val="003A2E73"/>
    <w:rsid w:val="003A3071"/>
    <w:rsid w:val="003A31DD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8C1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86C"/>
    <w:rsid w:val="004F6525"/>
    <w:rsid w:val="004F6FE2"/>
    <w:rsid w:val="004F79F2"/>
    <w:rsid w:val="005011D9"/>
    <w:rsid w:val="0050238B"/>
    <w:rsid w:val="00502B09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44F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4CB"/>
    <w:rsid w:val="005A2022"/>
    <w:rsid w:val="005A3272"/>
    <w:rsid w:val="005A5193"/>
    <w:rsid w:val="005A6034"/>
    <w:rsid w:val="005A7AC1"/>
    <w:rsid w:val="005B115A"/>
    <w:rsid w:val="005B51D8"/>
    <w:rsid w:val="005B537F"/>
    <w:rsid w:val="005C120D"/>
    <w:rsid w:val="005C15B3"/>
    <w:rsid w:val="005C6F80"/>
    <w:rsid w:val="005D07C2"/>
    <w:rsid w:val="005D2807"/>
    <w:rsid w:val="005D5BE8"/>
    <w:rsid w:val="005D6C24"/>
    <w:rsid w:val="005E2F29"/>
    <w:rsid w:val="005E400D"/>
    <w:rsid w:val="005E49D4"/>
    <w:rsid w:val="005E4E79"/>
    <w:rsid w:val="005E5CE7"/>
    <w:rsid w:val="005E790C"/>
    <w:rsid w:val="005F08C5"/>
    <w:rsid w:val="00600FD2"/>
    <w:rsid w:val="00604782"/>
    <w:rsid w:val="00605718"/>
    <w:rsid w:val="00605C66"/>
    <w:rsid w:val="00606310"/>
    <w:rsid w:val="00607814"/>
    <w:rsid w:val="00610D87"/>
    <w:rsid w:val="00610E88"/>
    <w:rsid w:val="00613827"/>
    <w:rsid w:val="00615045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1F0"/>
    <w:rsid w:val="00660D84"/>
    <w:rsid w:val="0066133A"/>
    <w:rsid w:val="00663196"/>
    <w:rsid w:val="0066378C"/>
    <w:rsid w:val="00667CD4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2B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9D9"/>
    <w:rsid w:val="00710A6C"/>
    <w:rsid w:val="00710D98"/>
    <w:rsid w:val="00711CE9"/>
    <w:rsid w:val="00712266"/>
    <w:rsid w:val="00712593"/>
    <w:rsid w:val="00712D82"/>
    <w:rsid w:val="00716586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E3F"/>
    <w:rsid w:val="00754E24"/>
    <w:rsid w:val="00757B3B"/>
    <w:rsid w:val="007618C5"/>
    <w:rsid w:val="00761C2B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053"/>
    <w:rsid w:val="007B023C"/>
    <w:rsid w:val="007B03CC"/>
    <w:rsid w:val="007B1132"/>
    <w:rsid w:val="007B2F08"/>
    <w:rsid w:val="007C38CC"/>
    <w:rsid w:val="007C44FF"/>
    <w:rsid w:val="007C6456"/>
    <w:rsid w:val="007C7BDB"/>
    <w:rsid w:val="007D2FF5"/>
    <w:rsid w:val="007D4BCF"/>
    <w:rsid w:val="007D73AB"/>
    <w:rsid w:val="007D790E"/>
    <w:rsid w:val="007E0F97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B73"/>
    <w:rsid w:val="008504F6"/>
    <w:rsid w:val="0085240E"/>
    <w:rsid w:val="00852484"/>
    <w:rsid w:val="00855A56"/>
    <w:rsid w:val="008573B9"/>
    <w:rsid w:val="0085782D"/>
    <w:rsid w:val="00860BCA"/>
    <w:rsid w:val="00860E37"/>
    <w:rsid w:val="00863BB7"/>
    <w:rsid w:val="008660F2"/>
    <w:rsid w:val="00870977"/>
    <w:rsid w:val="008730FD"/>
    <w:rsid w:val="00873DA1"/>
    <w:rsid w:val="00875DDD"/>
    <w:rsid w:val="00881BC6"/>
    <w:rsid w:val="00883268"/>
    <w:rsid w:val="008860CC"/>
    <w:rsid w:val="00886EEE"/>
    <w:rsid w:val="00887F86"/>
    <w:rsid w:val="00890876"/>
    <w:rsid w:val="00890BB7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DB7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436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A9B"/>
    <w:rsid w:val="00986CC3"/>
    <w:rsid w:val="0099068E"/>
    <w:rsid w:val="009920AA"/>
    <w:rsid w:val="00992943"/>
    <w:rsid w:val="009931B3"/>
    <w:rsid w:val="00996279"/>
    <w:rsid w:val="009965F7"/>
    <w:rsid w:val="009A0866"/>
    <w:rsid w:val="009A3A6D"/>
    <w:rsid w:val="009A4D0A"/>
    <w:rsid w:val="009A759C"/>
    <w:rsid w:val="009B2F70"/>
    <w:rsid w:val="009B4594"/>
    <w:rsid w:val="009B4DEC"/>
    <w:rsid w:val="009B65C2"/>
    <w:rsid w:val="009C020D"/>
    <w:rsid w:val="009C2459"/>
    <w:rsid w:val="009C255A"/>
    <w:rsid w:val="009C2B46"/>
    <w:rsid w:val="009C4448"/>
    <w:rsid w:val="009C5B21"/>
    <w:rsid w:val="009C610D"/>
    <w:rsid w:val="009C6E6B"/>
    <w:rsid w:val="009D10E5"/>
    <w:rsid w:val="009D43F3"/>
    <w:rsid w:val="009D4E9F"/>
    <w:rsid w:val="009D5D40"/>
    <w:rsid w:val="009D6B1B"/>
    <w:rsid w:val="009D7729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895"/>
    <w:rsid w:val="00AB10E7"/>
    <w:rsid w:val="00AB4D25"/>
    <w:rsid w:val="00AB5033"/>
    <w:rsid w:val="00AB5298"/>
    <w:rsid w:val="00AB5519"/>
    <w:rsid w:val="00AB6313"/>
    <w:rsid w:val="00AB71DD"/>
    <w:rsid w:val="00AC15C5"/>
    <w:rsid w:val="00AC5A28"/>
    <w:rsid w:val="00AD0E75"/>
    <w:rsid w:val="00AE5DA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7AA"/>
    <w:rsid w:val="00B07931"/>
    <w:rsid w:val="00B11D0B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C2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DB4"/>
    <w:rsid w:val="00B66AC0"/>
    <w:rsid w:val="00B66CC3"/>
    <w:rsid w:val="00B71634"/>
    <w:rsid w:val="00B73091"/>
    <w:rsid w:val="00B75139"/>
    <w:rsid w:val="00B80840"/>
    <w:rsid w:val="00B8148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53A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F22"/>
    <w:rsid w:val="00BF27B2"/>
    <w:rsid w:val="00BF4F06"/>
    <w:rsid w:val="00BF534E"/>
    <w:rsid w:val="00BF5717"/>
    <w:rsid w:val="00BF5C91"/>
    <w:rsid w:val="00BF66D2"/>
    <w:rsid w:val="00C01585"/>
    <w:rsid w:val="00C031DB"/>
    <w:rsid w:val="00C0764A"/>
    <w:rsid w:val="00C07CA3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06D"/>
    <w:rsid w:val="00C26DF9"/>
    <w:rsid w:val="00C271A8"/>
    <w:rsid w:val="00C3050C"/>
    <w:rsid w:val="00C31F15"/>
    <w:rsid w:val="00C32067"/>
    <w:rsid w:val="00C36E3A"/>
    <w:rsid w:val="00C37A77"/>
    <w:rsid w:val="00C41141"/>
    <w:rsid w:val="00C4401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47E"/>
    <w:rsid w:val="00C84434"/>
    <w:rsid w:val="00C8630A"/>
    <w:rsid w:val="00C9061B"/>
    <w:rsid w:val="00C93EBA"/>
    <w:rsid w:val="00CA0BD8"/>
    <w:rsid w:val="00CA2FD7"/>
    <w:rsid w:val="00CA3374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166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A5E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5D2B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30A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035"/>
    <w:rsid w:val="00E6641E"/>
    <w:rsid w:val="00E66F18"/>
    <w:rsid w:val="00E70856"/>
    <w:rsid w:val="00E727DE"/>
    <w:rsid w:val="00E74A30"/>
    <w:rsid w:val="00E77778"/>
    <w:rsid w:val="00E77B7E"/>
    <w:rsid w:val="00E77BA8"/>
    <w:rsid w:val="00E77C2D"/>
    <w:rsid w:val="00E82DF1"/>
    <w:rsid w:val="00E84DB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103"/>
    <w:rsid w:val="00EB763D"/>
    <w:rsid w:val="00EB7FE4"/>
    <w:rsid w:val="00EC0A92"/>
    <w:rsid w:val="00EC1DA0"/>
    <w:rsid w:val="00EC1E1D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1A3"/>
    <w:rsid w:val="00F32D05"/>
    <w:rsid w:val="00F333C6"/>
    <w:rsid w:val="00F34B7A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EE3F649"/>
  <w15:docId w15:val="{5CEBF2AD-5A24-4F5D-A900-73F5EAE3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CC333C00C44205B74DBEDA1A231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622ED-FC7F-4D99-A8A0-BE10B9433028}"/>
      </w:docPartPr>
      <w:docPartBody>
        <w:p w:rsidR="003A1B2E" w:rsidRDefault="00063F94" w:rsidP="00063F94">
          <w:pPr>
            <w:pStyle w:val="F8CC333C00C44205B74DBEDA1A2319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D7727FDD3847E1B27B95F2905F2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DBB53-9762-4FDD-BDD6-444526C0DE96}"/>
      </w:docPartPr>
      <w:docPartBody>
        <w:p w:rsidR="003A1B2E" w:rsidRDefault="00063F94" w:rsidP="00063F94">
          <w:pPr>
            <w:pStyle w:val="2CD7727FDD3847E1B27B95F2905F26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1DC9300B0C4BA2BB02DE965D54B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6604E-F365-42EE-BE35-6C48A9AC9881}"/>
      </w:docPartPr>
      <w:docPartBody>
        <w:p w:rsidR="003A1B2E" w:rsidRDefault="00063F94" w:rsidP="00063F94">
          <w:pPr>
            <w:pStyle w:val="AB1DC9300B0C4BA2BB02DE965D54BB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A2B4AFEE1046EEB03B8264A1CB0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17273-CDBB-4BCF-BABD-F439F5EC9FFF}"/>
      </w:docPartPr>
      <w:docPartBody>
        <w:p w:rsidR="003A1B2E" w:rsidRDefault="00063F94" w:rsidP="00063F94">
          <w:pPr>
            <w:pStyle w:val="1DA2B4AFEE1046EEB03B8264A1CB051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4"/>
    <w:rsid w:val="00063F94"/>
    <w:rsid w:val="003A1B2E"/>
    <w:rsid w:val="00BD04AC"/>
    <w:rsid w:val="00BF62AB"/>
    <w:rsid w:val="00F9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A3977B418242F2933A22E5CACB8E73">
    <w:name w:val="92A3977B418242F2933A22E5CACB8E73"/>
    <w:rsid w:val="00063F94"/>
  </w:style>
  <w:style w:type="character" w:styleId="Platshllartext">
    <w:name w:val="Placeholder Text"/>
    <w:basedOn w:val="Standardstycketeckensnitt"/>
    <w:uiPriority w:val="99"/>
    <w:semiHidden/>
    <w:rsid w:val="00063F94"/>
    <w:rPr>
      <w:noProof w:val="0"/>
      <w:color w:val="808080"/>
    </w:rPr>
  </w:style>
  <w:style w:type="paragraph" w:customStyle="1" w:styleId="23C9D7F0623E45259631CDEDAA4E5783">
    <w:name w:val="23C9D7F0623E45259631CDEDAA4E5783"/>
    <w:rsid w:val="00063F94"/>
  </w:style>
  <w:style w:type="paragraph" w:customStyle="1" w:styleId="E84E264AA30C4720AB67DE3401D18F11">
    <w:name w:val="E84E264AA30C4720AB67DE3401D18F11"/>
    <w:rsid w:val="00063F94"/>
  </w:style>
  <w:style w:type="paragraph" w:customStyle="1" w:styleId="7ACE0356DE8447618666C15B244F06AB">
    <w:name w:val="7ACE0356DE8447618666C15B244F06AB"/>
    <w:rsid w:val="00063F94"/>
  </w:style>
  <w:style w:type="paragraph" w:customStyle="1" w:styleId="F8CC333C00C44205B74DBEDA1A2319B5">
    <w:name w:val="F8CC333C00C44205B74DBEDA1A2319B5"/>
    <w:rsid w:val="00063F94"/>
  </w:style>
  <w:style w:type="paragraph" w:customStyle="1" w:styleId="2CD7727FDD3847E1B27B95F2905F26FE">
    <w:name w:val="2CD7727FDD3847E1B27B95F2905F26FE"/>
    <w:rsid w:val="00063F94"/>
  </w:style>
  <w:style w:type="paragraph" w:customStyle="1" w:styleId="88CAA310B27E4F0D8813D1DEA61E44C6">
    <w:name w:val="88CAA310B27E4F0D8813D1DEA61E44C6"/>
    <w:rsid w:val="00063F94"/>
  </w:style>
  <w:style w:type="paragraph" w:customStyle="1" w:styleId="BD07B3E692C249D6815E22FE923995FF">
    <w:name w:val="BD07B3E692C249D6815E22FE923995FF"/>
    <w:rsid w:val="00063F94"/>
  </w:style>
  <w:style w:type="paragraph" w:customStyle="1" w:styleId="FB0456B042C944F69A2E3CBDB55A401F">
    <w:name w:val="FB0456B042C944F69A2E3CBDB55A401F"/>
    <w:rsid w:val="00063F94"/>
  </w:style>
  <w:style w:type="paragraph" w:customStyle="1" w:styleId="AB1DC9300B0C4BA2BB02DE965D54BB0C">
    <w:name w:val="AB1DC9300B0C4BA2BB02DE965D54BB0C"/>
    <w:rsid w:val="00063F94"/>
  </w:style>
  <w:style w:type="paragraph" w:customStyle="1" w:styleId="1DA2B4AFEE1046EEB03B8264A1CB051D">
    <w:name w:val="1DA2B4AFEE1046EEB03B8264A1CB051D"/>
    <w:rsid w:val="00063F94"/>
  </w:style>
  <w:style w:type="paragraph" w:customStyle="1" w:styleId="2CD7727FDD3847E1B27B95F2905F26FE1">
    <w:name w:val="2CD7727FDD3847E1B27B95F2905F26FE1"/>
    <w:rsid w:val="00063F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1DC9300B0C4BA2BB02DE965D54BB0C1">
    <w:name w:val="AB1DC9300B0C4BA2BB02DE965D54BB0C1"/>
    <w:rsid w:val="00063F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becdf53d-3c33-4758-85aa-67e799958bf4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4F607E5B520048A2969099F203B980" ma:contentTypeVersion="26" ma:contentTypeDescription="Skapa nytt dokument med möjlighet att välja RK-mall" ma:contentTypeScope="" ma:versionID="a50860704ae098c0718a996ea99319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ef3ce22-4bf8-4d2a-b758-3fef4d0885d6" targetNamespace="http://schemas.microsoft.com/office/2006/metadata/properties" ma:root="true" ma:fieldsID="7e510ce323ff9a9ee7856d6f6a23f562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14b793-c587-4163-9750-a2d7306b415b}" ma:internalName="TaxCatchAll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2ef3ce22-4bf8-4d2a-b758-3fef4d0885d6">XJ53JA4DFUZ7-1000368836-1124</_dlc_DocId>
    <_dlc_DocIdUrl xmlns="2ef3ce22-4bf8-4d2a-b758-3fef4d0885d6">
      <Url>https://dhs.sp.regeringskansliet.se/yta/u-GV/_layouts/15/DocIdRedir.aspx?ID=XJ53JA4DFUZ7-1000368836-1124</Url>
      <Description>XJ53JA4DFUZ7-1000368836-1124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2020-10-05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0110-1E09-48EA-9CE6-5A7BA35B459B}"/>
</file>

<file path=customXml/itemProps2.xml><?xml version="1.0" encoding="utf-8"?>
<ds:datastoreItem xmlns:ds="http://schemas.openxmlformats.org/officeDocument/2006/customXml" ds:itemID="{1B051028-ADEA-426A-8470-98747E3A0DD5}"/>
</file>

<file path=customXml/itemProps3.xml><?xml version="1.0" encoding="utf-8"?>
<ds:datastoreItem xmlns:ds="http://schemas.openxmlformats.org/officeDocument/2006/customXml" ds:itemID="{DA1A17FF-5A8F-40AA-A91B-39830FA6F6DD}"/>
</file>

<file path=customXml/itemProps4.xml><?xml version="1.0" encoding="utf-8"?>
<ds:datastoreItem xmlns:ds="http://schemas.openxmlformats.org/officeDocument/2006/customXml" ds:itemID="{4B95CE33-BF26-4BBB-B5EF-791FCEC7ACE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36A77A4-3DBF-494A-B69E-A9AAB0928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051028-ADEA-426A-8470-98747E3A0DD5}">
  <ds:schemaRefs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c9941df-7074-4a92-bf99-225d24d78d61"/>
    <ds:schemaRef ds:uri="2ef3ce22-4bf8-4d2a-b758-3fef4d0885d6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9727A8E-D39D-4A6E-886D-22137288FD82}"/>
</file>

<file path=customXml/itemProps8.xml><?xml version="1.0" encoding="utf-8"?>
<ds:datastoreItem xmlns:ds="http://schemas.openxmlformats.org/officeDocument/2006/customXml" ds:itemID="{1724DE94-0967-4EAF-8787-E5DF9FC9D2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597 Föräldrars tillgång till myndiga ungdomars studieresultat.docx</dc:title>
  <dc:subject/>
  <dc:creator>Jan Schierbeck</dc:creator>
  <cp:keywords/>
  <dc:description/>
  <cp:lastModifiedBy>Marie Törn</cp:lastModifiedBy>
  <cp:revision>8</cp:revision>
  <dcterms:created xsi:type="dcterms:W3CDTF">2020-11-27T07:37:00Z</dcterms:created>
  <dcterms:modified xsi:type="dcterms:W3CDTF">2020-12-01T08:26:00Z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47a874fb-9c7c-4557-a0eb-85c3c8884804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