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532E" w14:textId="188A62EF" w:rsidR="00150AD6" w:rsidRDefault="00150AD6" w:rsidP="00DA0661">
      <w:pPr>
        <w:pStyle w:val="Rubrik"/>
      </w:pPr>
      <w:bookmarkStart w:id="0" w:name="Start"/>
      <w:bookmarkEnd w:id="0"/>
      <w:r>
        <w:t xml:space="preserve">Svar på fråga </w:t>
      </w:r>
      <w:r w:rsidR="00980368" w:rsidRPr="00980368">
        <w:t>2020/21:1</w:t>
      </w:r>
      <w:r w:rsidR="00151525">
        <w:t>6</w:t>
      </w:r>
      <w:r w:rsidR="00980368" w:rsidRPr="00980368">
        <w:t xml:space="preserve">91 </w:t>
      </w:r>
      <w:r>
        <w:t xml:space="preserve">av </w:t>
      </w:r>
      <w:r w:rsidR="00151525">
        <w:t>Björn</w:t>
      </w:r>
      <w:r w:rsidR="00980368">
        <w:t xml:space="preserve"> S</w:t>
      </w:r>
      <w:r w:rsidR="00151525">
        <w:t>öder</w:t>
      </w:r>
      <w:r>
        <w:t xml:space="preserve"> (</w:t>
      </w:r>
      <w:r w:rsidR="00980368">
        <w:t>SD</w:t>
      </w:r>
      <w:r>
        <w:t>)</w:t>
      </w:r>
      <w:r>
        <w:br/>
      </w:r>
      <w:r w:rsidR="00151525" w:rsidRPr="00151525">
        <w:t>Konjunkturinstitutets uttalande om bonus–</w:t>
      </w:r>
      <w:proofErr w:type="spellStart"/>
      <w:r w:rsidR="00151525" w:rsidRPr="00151525">
        <w:t>malus</w:t>
      </w:r>
      <w:proofErr w:type="spellEnd"/>
      <w:r w:rsidR="00151525" w:rsidRPr="00151525">
        <w:t>-systemet</w:t>
      </w:r>
    </w:p>
    <w:p w14:paraId="2023B8D2" w14:textId="0E074909" w:rsidR="00980368" w:rsidRDefault="00151525" w:rsidP="00151525">
      <w:pPr>
        <w:pStyle w:val="Brdtext"/>
      </w:pPr>
      <w:r>
        <w:t xml:space="preserve">Björn Söder </w:t>
      </w:r>
      <w:r w:rsidR="00980368">
        <w:t>har frågat mig</w:t>
      </w:r>
      <w:r w:rsidR="00980368" w:rsidRPr="00980368">
        <w:t xml:space="preserve"> </w:t>
      </w:r>
      <w:r>
        <w:t>vilka åtgärder som jag avser att vidta med anledning av Konjunkturinstitutets uttalanden om bonus–</w:t>
      </w:r>
      <w:proofErr w:type="spellStart"/>
      <w:r>
        <w:t>malus</w:t>
      </w:r>
      <w:proofErr w:type="spellEnd"/>
      <w:r>
        <w:t>-systemet.</w:t>
      </w:r>
    </w:p>
    <w:p w14:paraId="4D56B22E" w14:textId="2661979C" w:rsidR="00E87A3C" w:rsidRDefault="000B76AB" w:rsidP="00151525">
      <w:pPr>
        <w:pStyle w:val="Brdtext"/>
      </w:pPr>
      <w:r w:rsidRPr="000B76AB">
        <w:t>Regeringen ser det som avgörande att Sverige minskar utsläppen av växthusgaser i transportsektorn och når Sveriges klimatmål. Bonus–</w:t>
      </w:r>
      <w:proofErr w:type="spellStart"/>
      <w:r w:rsidRPr="000B76AB">
        <w:t>malus</w:t>
      </w:r>
      <w:proofErr w:type="spellEnd"/>
      <w:r w:rsidRPr="000B76AB">
        <w:t>-systemet bidrar till detta genom att högre skatt tas ut på nya fordon med högre utsläpp och bonus lämnas till mer miljöanpassade fordon</w:t>
      </w:r>
      <w:r w:rsidR="00DC5F06">
        <w:t>.</w:t>
      </w:r>
      <w:r>
        <w:t xml:space="preserve"> </w:t>
      </w:r>
      <w:r w:rsidR="00E87A3C">
        <w:t xml:space="preserve">I syfte att förstärka miljöstyrningen och finansieringen av </w:t>
      </w:r>
      <w:r w:rsidR="00DC5F06">
        <w:t xml:space="preserve">bonusen </w:t>
      </w:r>
      <w:r w:rsidR="00FC3BE3">
        <w:t>har regeringen föreslagit</w:t>
      </w:r>
      <w:r w:rsidR="00E87A3C" w:rsidDel="00FC3BE3">
        <w:t xml:space="preserve"> </w:t>
      </w:r>
      <w:r w:rsidR="00E87A3C">
        <w:t>skärpningar av den förhöjda fordonsskatten för nya lätta bensin</w:t>
      </w:r>
      <w:r w:rsidR="00F77099">
        <w:t>-</w:t>
      </w:r>
      <w:r w:rsidR="00E87A3C">
        <w:t xml:space="preserve"> och dieselfordon från den 1 april 2021. För att förstärka systemet och öka incitamenten att köpa nollemissionsfordon har även ändringar i </w:t>
      </w:r>
      <w:r w:rsidR="00F77099">
        <w:t>klimat</w:t>
      </w:r>
      <w:r w:rsidR="00E87A3C">
        <w:t>bonus</w:t>
      </w:r>
      <w:r w:rsidR="00F77099">
        <w:t>en</w:t>
      </w:r>
      <w:r w:rsidR="00E87A3C">
        <w:t xml:space="preserve"> aviserats.</w:t>
      </w:r>
      <w:r w:rsidR="00E87A3C" w:rsidRPr="00E87A3C">
        <w:t xml:space="preserve"> Förslage</w:t>
      </w:r>
      <w:r w:rsidR="00685B26">
        <w:t>n</w:t>
      </w:r>
      <w:r w:rsidR="00E87A3C" w:rsidRPr="00E87A3C">
        <w:t xml:space="preserve"> bygger på en överenskommelse mellan regeringen, Centerpartiet och Liberalerna.</w:t>
      </w:r>
    </w:p>
    <w:p w14:paraId="0300D960" w14:textId="77777777" w:rsidR="00CA090F" w:rsidRDefault="0090219D" w:rsidP="0090219D">
      <w:pPr>
        <w:pStyle w:val="Brdtext"/>
      </w:pPr>
      <w:r>
        <w:t xml:space="preserve">Sverige har i dag </w:t>
      </w:r>
      <w:r w:rsidR="00F77099">
        <w:t xml:space="preserve">en </w:t>
      </w:r>
      <w:r>
        <w:t xml:space="preserve">stigande andel </w:t>
      </w:r>
      <w:r w:rsidR="001D61C5">
        <w:t>laddbara fordon</w:t>
      </w:r>
      <w:r>
        <w:t xml:space="preserve"> och förändringen går snabbt. En ökad elektrifiering är en viktig pusselbit för att nå utsläppsmålet för transportsektorn 2030. För att upprätthålla miljöstyrningen och för att intäkterna från </w:t>
      </w:r>
      <w:proofErr w:type="spellStart"/>
      <w:r>
        <w:t>malus</w:t>
      </w:r>
      <w:proofErr w:type="spellEnd"/>
      <w:r>
        <w:t xml:space="preserve"> ska </w:t>
      </w:r>
      <w:r w:rsidR="00DC5F06">
        <w:t xml:space="preserve">fortsätta att </w:t>
      </w:r>
      <w:r>
        <w:t xml:space="preserve">täcka kostnaderna för bonus </w:t>
      </w:r>
      <w:bookmarkStart w:id="1" w:name="_Hlk63861939"/>
      <w:r>
        <w:t xml:space="preserve">kommer </w:t>
      </w:r>
    </w:p>
    <w:p w14:paraId="5E3F7468" w14:textId="77777777" w:rsidR="00CA090F" w:rsidRDefault="00CA090F">
      <w:r>
        <w:br w:type="page"/>
      </w:r>
    </w:p>
    <w:p w14:paraId="225AF9DB" w14:textId="529FF9D0" w:rsidR="0090219D" w:rsidRDefault="0090219D" w:rsidP="0090219D">
      <w:pPr>
        <w:pStyle w:val="Brdtext"/>
      </w:pPr>
      <w:r>
        <w:lastRenderedPageBreak/>
        <w:t>systemet återkommande att behöva anpassas</w:t>
      </w:r>
      <w:r w:rsidR="00DC5F06">
        <w:t xml:space="preserve"> i takt med teknikutvecklingen</w:t>
      </w:r>
      <w:bookmarkEnd w:id="1"/>
      <w:r>
        <w:t>. Bonus–</w:t>
      </w:r>
      <w:proofErr w:type="spellStart"/>
      <w:r>
        <w:t>malus</w:t>
      </w:r>
      <w:proofErr w:type="spellEnd"/>
      <w:r>
        <w:t>-systemet kommer även fortsatt löpande analyseras och vid behov justeras</w:t>
      </w:r>
      <w:r w:rsidR="00D4606B">
        <w:t>.</w:t>
      </w:r>
    </w:p>
    <w:p w14:paraId="2076D64E" w14:textId="1B26EEA6" w:rsidR="00980368" w:rsidRDefault="009803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BFBBC3881DA4526828993136C615375"/>
          </w:placeholder>
          <w:dataBinding w:prefixMappings="xmlns:ns0='http://lp/documentinfo/RK' " w:xpath="/ns0:DocumentInfo[1]/ns0:BaseInfo[1]/ns0:HeaderDate[1]" w:storeItemID="{BF2BFD00-240A-4A87-975C-88A48132264F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1525">
            <w:t>17</w:t>
          </w:r>
          <w:r>
            <w:t xml:space="preserve"> februari 2021</w:t>
          </w:r>
        </w:sdtContent>
      </w:sdt>
    </w:p>
    <w:p w14:paraId="0A083299" w14:textId="77777777" w:rsidR="00980368" w:rsidRDefault="00980368" w:rsidP="004E7A8F">
      <w:pPr>
        <w:pStyle w:val="Brdtextutanavstnd"/>
      </w:pPr>
    </w:p>
    <w:p w14:paraId="7789DD43" w14:textId="77777777" w:rsidR="00980368" w:rsidRDefault="00980368" w:rsidP="004E7A8F">
      <w:pPr>
        <w:pStyle w:val="Brdtextutanavstnd"/>
      </w:pPr>
    </w:p>
    <w:p w14:paraId="7EFA50B1" w14:textId="77777777" w:rsidR="00980368" w:rsidRDefault="00980368" w:rsidP="004E7A8F">
      <w:pPr>
        <w:pStyle w:val="Brdtextutanavstnd"/>
      </w:pPr>
    </w:p>
    <w:p w14:paraId="63F69228" w14:textId="77777777" w:rsidR="00150AD6" w:rsidRPr="00DB48AB" w:rsidRDefault="00980368" w:rsidP="00DB48AB">
      <w:pPr>
        <w:pStyle w:val="Brdtext"/>
      </w:pPr>
      <w:r>
        <w:t>Magdalena Andersson</w:t>
      </w:r>
    </w:p>
    <w:sectPr w:rsidR="00150AD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E1BB8" w14:textId="77777777" w:rsidR="00150AD6" w:rsidRDefault="00150AD6" w:rsidP="00A87A54">
      <w:pPr>
        <w:spacing w:after="0" w:line="240" w:lineRule="auto"/>
      </w:pPr>
      <w:r>
        <w:separator/>
      </w:r>
    </w:p>
  </w:endnote>
  <w:endnote w:type="continuationSeparator" w:id="0">
    <w:p w14:paraId="6CC5DEB7" w14:textId="77777777" w:rsidR="00150AD6" w:rsidRDefault="00150AD6" w:rsidP="00A87A54">
      <w:pPr>
        <w:spacing w:after="0" w:line="240" w:lineRule="auto"/>
      </w:pPr>
      <w:r>
        <w:continuationSeparator/>
      </w:r>
    </w:p>
  </w:endnote>
  <w:endnote w:type="continuationNotice" w:id="1">
    <w:p w14:paraId="12FDC4EA" w14:textId="77777777" w:rsidR="00BB68E8" w:rsidRDefault="00BB6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1A22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8973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5CB0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BC92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DB31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1544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A8AD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EF3557" w14:textId="77777777" w:rsidTr="00C26068">
      <w:trPr>
        <w:trHeight w:val="227"/>
      </w:trPr>
      <w:tc>
        <w:tcPr>
          <w:tcW w:w="4074" w:type="dxa"/>
        </w:tcPr>
        <w:p w14:paraId="35DF4D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BE77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DE40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4B9C2" w14:textId="77777777" w:rsidR="00150AD6" w:rsidRDefault="00150AD6" w:rsidP="00A87A54">
      <w:pPr>
        <w:spacing w:after="0" w:line="240" w:lineRule="auto"/>
      </w:pPr>
      <w:r>
        <w:separator/>
      </w:r>
    </w:p>
  </w:footnote>
  <w:footnote w:type="continuationSeparator" w:id="0">
    <w:p w14:paraId="26DC306B" w14:textId="77777777" w:rsidR="00150AD6" w:rsidRDefault="00150AD6" w:rsidP="00A87A54">
      <w:pPr>
        <w:spacing w:after="0" w:line="240" w:lineRule="auto"/>
      </w:pPr>
      <w:r>
        <w:continuationSeparator/>
      </w:r>
    </w:p>
  </w:footnote>
  <w:footnote w:type="continuationNotice" w:id="1">
    <w:p w14:paraId="1D1CE8FA" w14:textId="77777777" w:rsidR="00BB68E8" w:rsidRDefault="00BB6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0AD6" w14:paraId="4F7D4397" w14:textId="77777777" w:rsidTr="00C93EBA">
      <w:trPr>
        <w:trHeight w:val="227"/>
      </w:trPr>
      <w:tc>
        <w:tcPr>
          <w:tcW w:w="5534" w:type="dxa"/>
        </w:tcPr>
        <w:p w14:paraId="7A7AF1C5" w14:textId="77777777" w:rsidR="00150AD6" w:rsidRPr="007D73AB" w:rsidRDefault="00150AD6">
          <w:pPr>
            <w:pStyle w:val="Sidhuvud"/>
          </w:pPr>
        </w:p>
      </w:tc>
      <w:tc>
        <w:tcPr>
          <w:tcW w:w="3170" w:type="dxa"/>
          <w:vAlign w:val="bottom"/>
        </w:tcPr>
        <w:p w14:paraId="599A15FD" w14:textId="77777777" w:rsidR="00150AD6" w:rsidRPr="007D73AB" w:rsidRDefault="00150AD6" w:rsidP="00340DE0">
          <w:pPr>
            <w:pStyle w:val="Sidhuvud"/>
          </w:pPr>
        </w:p>
      </w:tc>
      <w:tc>
        <w:tcPr>
          <w:tcW w:w="1134" w:type="dxa"/>
        </w:tcPr>
        <w:p w14:paraId="074A7BD5" w14:textId="77777777" w:rsidR="00150AD6" w:rsidRDefault="00150AD6" w:rsidP="005A703A">
          <w:pPr>
            <w:pStyle w:val="Sidhuvud"/>
          </w:pPr>
        </w:p>
      </w:tc>
    </w:tr>
    <w:tr w:rsidR="00150AD6" w14:paraId="1C5D60D9" w14:textId="77777777" w:rsidTr="00C93EBA">
      <w:trPr>
        <w:trHeight w:val="1928"/>
      </w:trPr>
      <w:tc>
        <w:tcPr>
          <w:tcW w:w="5534" w:type="dxa"/>
        </w:tcPr>
        <w:p w14:paraId="1396CDF3" w14:textId="77777777" w:rsidR="00150AD6" w:rsidRPr="00340DE0" w:rsidRDefault="00150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551E46" wp14:editId="167717E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67B1CE" w14:textId="77777777" w:rsidR="00150AD6" w:rsidRPr="00710A6C" w:rsidRDefault="00150AD6" w:rsidP="00EE3C0F">
          <w:pPr>
            <w:pStyle w:val="Sidhuvud"/>
            <w:rPr>
              <w:b/>
            </w:rPr>
          </w:pPr>
        </w:p>
        <w:p w14:paraId="741CED18" w14:textId="77777777" w:rsidR="00150AD6" w:rsidRDefault="00150AD6" w:rsidP="00EE3C0F">
          <w:pPr>
            <w:pStyle w:val="Sidhuvud"/>
          </w:pPr>
        </w:p>
        <w:p w14:paraId="14C0B9F1" w14:textId="77777777" w:rsidR="00150AD6" w:rsidRDefault="00150AD6" w:rsidP="00EE3C0F">
          <w:pPr>
            <w:pStyle w:val="Sidhuvud"/>
          </w:pPr>
        </w:p>
        <w:p w14:paraId="40AA0EB8" w14:textId="77777777" w:rsidR="00150AD6" w:rsidRDefault="00150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55FFE5A64344498CE57518C023AC7C"/>
            </w:placeholder>
            <w:dataBinding w:prefixMappings="xmlns:ns0='http://lp/documentinfo/RK' " w:xpath="/ns0:DocumentInfo[1]/ns0:BaseInfo[1]/ns0:Dnr[1]" w:storeItemID="{BF2BFD00-240A-4A87-975C-88A48132264F}"/>
            <w:text/>
          </w:sdtPr>
          <w:sdtEndPr/>
          <w:sdtContent>
            <w:p w14:paraId="57037D36" w14:textId="10335F4A" w:rsidR="00150AD6" w:rsidRDefault="00151525" w:rsidP="00EE3C0F">
              <w:pPr>
                <w:pStyle w:val="Sidhuvud"/>
              </w:pPr>
              <w:r w:rsidRPr="00151525">
                <w:t>Fi2021/00570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4208A081D643219A36F48EC563C881"/>
            </w:placeholder>
            <w:showingPlcHdr/>
            <w:dataBinding w:prefixMappings="xmlns:ns0='http://lp/documentinfo/RK' " w:xpath="/ns0:DocumentInfo[1]/ns0:BaseInfo[1]/ns0:DocNumber[1]" w:storeItemID="{BF2BFD00-240A-4A87-975C-88A48132264F}"/>
            <w:text/>
          </w:sdtPr>
          <w:sdtEndPr/>
          <w:sdtContent>
            <w:p w14:paraId="3BE76EB0" w14:textId="77777777" w:rsidR="00150AD6" w:rsidRDefault="00150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8E2942" w14:textId="77777777" w:rsidR="00150AD6" w:rsidRDefault="00150AD6" w:rsidP="00EE3C0F">
          <w:pPr>
            <w:pStyle w:val="Sidhuvud"/>
          </w:pPr>
        </w:p>
      </w:tc>
      <w:tc>
        <w:tcPr>
          <w:tcW w:w="1134" w:type="dxa"/>
        </w:tcPr>
        <w:p w14:paraId="40D1A237" w14:textId="77777777" w:rsidR="00150AD6" w:rsidRDefault="00150AD6" w:rsidP="0094502D">
          <w:pPr>
            <w:pStyle w:val="Sidhuvud"/>
          </w:pPr>
        </w:p>
        <w:p w14:paraId="4548FEA2" w14:textId="77777777" w:rsidR="00150AD6" w:rsidRPr="0094502D" w:rsidRDefault="00150AD6" w:rsidP="00EC71A6">
          <w:pPr>
            <w:pStyle w:val="Sidhuvud"/>
          </w:pPr>
        </w:p>
      </w:tc>
    </w:tr>
    <w:tr w:rsidR="00150AD6" w14:paraId="6563A0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2618479FD3446DA311FEBA0809E8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59300F" w14:textId="77777777" w:rsidR="00150AD6" w:rsidRPr="00150AD6" w:rsidRDefault="00150AD6" w:rsidP="00340DE0">
              <w:pPr>
                <w:pStyle w:val="Sidhuvud"/>
                <w:rPr>
                  <w:b/>
                </w:rPr>
              </w:pPr>
              <w:r w:rsidRPr="00150AD6">
                <w:rPr>
                  <w:b/>
                </w:rPr>
                <w:t>Finansdepartementet</w:t>
              </w:r>
            </w:p>
            <w:p w14:paraId="09959761" w14:textId="293DC61A" w:rsidR="00150AD6" w:rsidRPr="00340DE0" w:rsidRDefault="00150AD6" w:rsidP="00340DE0">
              <w:pPr>
                <w:pStyle w:val="Sidhuvud"/>
              </w:pPr>
              <w:r w:rsidRPr="00150AD6">
                <w:t>Finansministern</w:t>
              </w:r>
              <w:r w:rsidR="00F95FD1">
                <w:br/>
              </w:r>
              <w:r w:rsidR="00F95FD1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7312A54D714481A755E107BFFC206D"/>
          </w:placeholder>
          <w:dataBinding w:prefixMappings="xmlns:ns0='http://lp/documentinfo/RK' " w:xpath="/ns0:DocumentInfo[1]/ns0:BaseInfo[1]/ns0:Recipient[1]" w:storeItemID="{BF2BFD00-240A-4A87-975C-88A48132264F}"/>
          <w:text w:multiLine="1"/>
        </w:sdtPr>
        <w:sdtEndPr/>
        <w:sdtContent>
          <w:tc>
            <w:tcPr>
              <w:tcW w:w="3170" w:type="dxa"/>
            </w:tcPr>
            <w:p w14:paraId="4ADD153E" w14:textId="77777777" w:rsidR="00150AD6" w:rsidRDefault="00150A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84BD6C" w14:textId="77777777" w:rsidR="00150AD6" w:rsidRDefault="00150AD6" w:rsidP="003E6020">
          <w:pPr>
            <w:pStyle w:val="Sidhuvud"/>
          </w:pPr>
        </w:p>
      </w:tc>
    </w:tr>
  </w:tbl>
  <w:p w14:paraId="3A04537C" w14:textId="55AF88C1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DF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D8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6AB"/>
    <w:rsid w:val="000C61D1"/>
    <w:rsid w:val="000D31A9"/>
    <w:rsid w:val="000D370F"/>
    <w:rsid w:val="000D5449"/>
    <w:rsid w:val="000D7110"/>
    <w:rsid w:val="000E12D9"/>
    <w:rsid w:val="000E275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AD6"/>
    <w:rsid w:val="00151525"/>
    <w:rsid w:val="00160A8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A1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1C5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E3F"/>
    <w:rsid w:val="00271D00"/>
    <w:rsid w:val="00274AA3"/>
    <w:rsid w:val="00275872"/>
    <w:rsid w:val="00281106"/>
    <w:rsid w:val="00282263"/>
    <w:rsid w:val="00282417"/>
    <w:rsid w:val="00282D27"/>
    <w:rsid w:val="00287905"/>
    <w:rsid w:val="00287F0D"/>
    <w:rsid w:val="00292420"/>
    <w:rsid w:val="00296B7A"/>
    <w:rsid w:val="002974DC"/>
    <w:rsid w:val="002A0CB3"/>
    <w:rsid w:val="002A17CB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40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D5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E7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DF5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E76"/>
    <w:rsid w:val="005568AF"/>
    <w:rsid w:val="00556AF5"/>
    <w:rsid w:val="005606BC"/>
    <w:rsid w:val="00562346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B2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60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BD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7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3DC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D6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19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2D2"/>
    <w:rsid w:val="00971BC4"/>
    <w:rsid w:val="00973084"/>
    <w:rsid w:val="00973CBD"/>
    <w:rsid w:val="00974520"/>
    <w:rsid w:val="00974B59"/>
    <w:rsid w:val="00975341"/>
    <w:rsid w:val="0097653D"/>
    <w:rsid w:val="0098036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B44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8B1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F1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1D7"/>
    <w:rsid w:val="00AE77EB"/>
    <w:rsid w:val="00AE7BD8"/>
    <w:rsid w:val="00AE7D02"/>
    <w:rsid w:val="00AF0BB7"/>
    <w:rsid w:val="00AF0BDE"/>
    <w:rsid w:val="00AF0EDE"/>
    <w:rsid w:val="00AF36DC"/>
    <w:rsid w:val="00AF3D70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F9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8E8"/>
    <w:rsid w:val="00BC112B"/>
    <w:rsid w:val="00BC17DF"/>
    <w:rsid w:val="00BC6832"/>
    <w:rsid w:val="00BD0826"/>
    <w:rsid w:val="00BD15AB"/>
    <w:rsid w:val="00BD181D"/>
    <w:rsid w:val="00BD4D7E"/>
    <w:rsid w:val="00BD5C1B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17C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33F"/>
    <w:rsid w:val="00C80AD4"/>
    <w:rsid w:val="00C80B5E"/>
    <w:rsid w:val="00C82055"/>
    <w:rsid w:val="00C8630A"/>
    <w:rsid w:val="00C9061B"/>
    <w:rsid w:val="00C93EBA"/>
    <w:rsid w:val="00CA090F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06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748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F0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B74"/>
    <w:rsid w:val="00E70856"/>
    <w:rsid w:val="00E727DE"/>
    <w:rsid w:val="00E74A30"/>
    <w:rsid w:val="00E77778"/>
    <w:rsid w:val="00E77B7E"/>
    <w:rsid w:val="00E77BA8"/>
    <w:rsid w:val="00E82DF1"/>
    <w:rsid w:val="00E87A3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E3D"/>
    <w:rsid w:val="00F66093"/>
    <w:rsid w:val="00F66657"/>
    <w:rsid w:val="00F6751E"/>
    <w:rsid w:val="00F70848"/>
    <w:rsid w:val="00F73A60"/>
    <w:rsid w:val="00F77099"/>
    <w:rsid w:val="00F8015D"/>
    <w:rsid w:val="00F829C7"/>
    <w:rsid w:val="00F834AA"/>
    <w:rsid w:val="00F848D6"/>
    <w:rsid w:val="00F859AE"/>
    <w:rsid w:val="00F922B2"/>
    <w:rsid w:val="00F943C8"/>
    <w:rsid w:val="00F95FD1"/>
    <w:rsid w:val="00F96B28"/>
    <w:rsid w:val="00FA1564"/>
    <w:rsid w:val="00FA41B4"/>
    <w:rsid w:val="00FA5DDD"/>
    <w:rsid w:val="00FA6255"/>
    <w:rsid w:val="00FA7644"/>
    <w:rsid w:val="00FA7E9F"/>
    <w:rsid w:val="00FB0647"/>
    <w:rsid w:val="00FB1FA3"/>
    <w:rsid w:val="00FB43A8"/>
    <w:rsid w:val="00FB4D12"/>
    <w:rsid w:val="00FB5279"/>
    <w:rsid w:val="00FC069A"/>
    <w:rsid w:val="00FC08A9"/>
    <w:rsid w:val="00FC0BA0"/>
    <w:rsid w:val="00FC3BE3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EA4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B6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55FFE5A64344498CE57518C023A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8DD45-05F4-4CA7-92A4-C95FBA44E972}"/>
      </w:docPartPr>
      <w:docPartBody>
        <w:p w:rsidR="00461154" w:rsidRDefault="00AF689C" w:rsidP="00AF689C">
          <w:pPr>
            <w:pStyle w:val="E055FFE5A64344498CE57518C023AC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208A081D643219A36F48EC563C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D17FD-896F-4889-A4B8-33F7A54983C6}"/>
      </w:docPartPr>
      <w:docPartBody>
        <w:p w:rsidR="00461154" w:rsidRDefault="00AF689C" w:rsidP="00AF689C">
          <w:pPr>
            <w:pStyle w:val="7A4208A081D643219A36F48EC563C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2618479FD3446DA311FEBA0809E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FB399-38B3-4C54-A42B-BAC6C212FA66}"/>
      </w:docPartPr>
      <w:docPartBody>
        <w:p w:rsidR="00461154" w:rsidRDefault="00AF689C" w:rsidP="00AF689C">
          <w:pPr>
            <w:pStyle w:val="9C2618479FD3446DA311FEBA0809E8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7312A54D714481A755E107BFFC2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015E0-629D-4952-B625-95A2F2CACFA4}"/>
      </w:docPartPr>
      <w:docPartBody>
        <w:p w:rsidR="00461154" w:rsidRDefault="00AF689C" w:rsidP="00AF689C">
          <w:pPr>
            <w:pStyle w:val="D77312A54D714481A755E107BFFC20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FBBC3881DA4526828993136C61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2C768-E88D-4E32-8D27-DBE53BBBF5B0}"/>
      </w:docPartPr>
      <w:docPartBody>
        <w:p w:rsidR="00461154" w:rsidRDefault="00AF689C" w:rsidP="00AF689C">
          <w:pPr>
            <w:pStyle w:val="CBFBBC3881DA4526828993136C6153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C"/>
    <w:rsid w:val="00461154"/>
    <w:rsid w:val="00A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FB59417D0A4BC5AAE682DB3AF03411">
    <w:name w:val="C9FB59417D0A4BC5AAE682DB3AF03411"/>
    <w:rsid w:val="00AF689C"/>
  </w:style>
  <w:style w:type="character" w:styleId="Platshllartext">
    <w:name w:val="Placeholder Text"/>
    <w:basedOn w:val="Standardstycketeckensnitt"/>
    <w:uiPriority w:val="99"/>
    <w:semiHidden/>
    <w:rsid w:val="00AF689C"/>
    <w:rPr>
      <w:noProof w:val="0"/>
      <w:color w:val="808080"/>
    </w:rPr>
  </w:style>
  <w:style w:type="paragraph" w:customStyle="1" w:styleId="99E8E8E1D13F4474BBD7DD96866ED253">
    <w:name w:val="99E8E8E1D13F4474BBD7DD96866ED253"/>
    <w:rsid w:val="00AF689C"/>
  </w:style>
  <w:style w:type="paragraph" w:customStyle="1" w:styleId="ECE7F908D98848059C0DBDD0AE93184C">
    <w:name w:val="ECE7F908D98848059C0DBDD0AE93184C"/>
    <w:rsid w:val="00AF689C"/>
  </w:style>
  <w:style w:type="paragraph" w:customStyle="1" w:styleId="260D27B5DB68483D8ACA91360F3B7CA8">
    <w:name w:val="260D27B5DB68483D8ACA91360F3B7CA8"/>
    <w:rsid w:val="00AF689C"/>
  </w:style>
  <w:style w:type="paragraph" w:customStyle="1" w:styleId="E055FFE5A64344498CE57518C023AC7C">
    <w:name w:val="E055FFE5A64344498CE57518C023AC7C"/>
    <w:rsid w:val="00AF689C"/>
  </w:style>
  <w:style w:type="paragraph" w:customStyle="1" w:styleId="7A4208A081D643219A36F48EC563C881">
    <w:name w:val="7A4208A081D643219A36F48EC563C881"/>
    <w:rsid w:val="00AF689C"/>
  </w:style>
  <w:style w:type="paragraph" w:customStyle="1" w:styleId="A777C7F1E2E54A529876735CDE593275">
    <w:name w:val="A777C7F1E2E54A529876735CDE593275"/>
    <w:rsid w:val="00AF689C"/>
  </w:style>
  <w:style w:type="paragraph" w:customStyle="1" w:styleId="5B98311BE59D4DAB86008C34CAA34E76">
    <w:name w:val="5B98311BE59D4DAB86008C34CAA34E76"/>
    <w:rsid w:val="00AF689C"/>
  </w:style>
  <w:style w:type="paragraph" w:customStyle="1" w:styleId="0D016E4A94EB4878B1D78D6800BD85FA">
    <w:name w:val="0D016E4A94EB4878B1D78D6800BD85FA"/>
    <w:rsid w:val="00AF689C"/>
  </w:style>
  <w:style w:type="paragraph" w:customStyle="1" w:styleId="9C2618479FD3446DA311FEBA0809E8B8">
    <w:name w:val="9C2618479FD3446DA311FEBA0809E8B8"/>
    <w:rsid w:val="00AF689C"/>
  </w:style>
  <w:style w:type="paragraph" w:customStyle="1" w:styleId="D77312A54D714481A755E107BFFC206D">
    <w:name w:val="D77312A54D714481A755E107BFFC206D"/>
    <w:rsid w:val="00AF689C"/>
  </w:style>
  <w:style w:type="paragraph" w:customStyle="1" w:styleId="7A4208A081D643219A36F48EC563C8811">
    <w:name w:val="7A4208A081D643219A36F48EC563C8811"/>
    <w:rsid w:val="00AF68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2618479FD3446DA311FEBA0809E8B81">
    <w:name w:val="9C2618479FD3446DA311FEBA0809E8B81"/>
    <w:rsid w:val="00AF68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85BAC51B7148EB855D8C5F30623A9D">
    <w:name w:val="6585BAC51B7148EB855D8C5F30623A9D"/>
    <w:rsid w:val="00AF689C"/>
  </w:style>
  <w:style w:type="paragraph" w:customStyle="1" w:styleId="4B68174D1E584BADB2696A41570B1C61">
    <w:name w:val="4B68174D1E584BADB2696A41570B1C61"/>
    <w:rsid w:val="00AF689C"/>
  </w:style>
  <w:style w:type="paragraph" w:customStyle="1" w:styleId="3E36201EBF4D4055AFF2B9C4264C2226">
    <w:name w:val="3E36201EBF4D4055AFF2B9C4264C2226"/>
    <w:rsid w:val="00AF689C"/>
  </w:style>
  <w:style w:type="paragraph" w:customStyle="1" w:styleId="19CEBC50BA3E40FDA866D551754622F4">
    <w:name w:val="19CEBC50BA3E40FDA866D551754622F4"/>
    <w:rsid w:val="00AF689C"/>
  </w:style>
  <w:style w:type="paragraph" w:customStyle="1" w:styleId="7C2DA59EA26C4B41A2520E14EDD843FA">
    <w:name w:val="7C2DA59EA26C4B41A2520E14EDD843FA"/>
    <w:rsid w:val="00AF689C"/>
  </w:style>
  <w:style w:type="paragraph" w:customStyle="1" w:styleId="CBFBBC3881DA4526828993136C615375">
    <w:name w:val="CBFBBC3881DA4526828993136C615375"/>
    <w:rsid w:val="00AF689C"/>
  </w:style>
  <w:style w:type="paragraph" w:customStyle="1" w:styleId="E07366EC4B534550B237744F5E1F4E8A">
    <w:name w:val="E07366EC4B534550B237744F5E1F4E8A"/>
    <w:rsid w:val="00AF6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Fi2021/00570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2d42c2bb-5097-44e4-9a7f-27b20c5c00a8</RD_Svarsid>
  </documentManagement>
</p:properties>
</file>

<file path=customXml/itemProps1.xml><?xml version="1.0" encoding="utf-8"?>
<ds:datastoreItem xmlns:ds="http://schemas.openxmlformats.org/officeDocument/2006/customXml" ds:itemID="{0C24EC1B-75AD-43DE-8911-96F937B0E326}"/>
</file>

<file path=customXml/itemProps2.xml><?xml version="1.0" encoding="utf-8"?>
<ds:datastoreItem xmlns:ds="http://schemas.openxmlformats.org/officeDocument/2006/customXml" ds:itemID="{BF2BFD00-240A-4A87-975C-88A48132264F}"/>
</file>

<file path=customXml/itemProps3.xml><?xml version="1.0" encoding="utf-8"?>
<ds:datastoreItem xmlns:ds="http://schemas.openxmlformats.org/officeDocument/2006/customXml" ds:itemID="{19E4EE72-6E16-4664-A4BD-D8BEB32315E3}"/>
</file>

<file path=customXml/itemProps4.xml><?xml version="1.0" encoding="utf-8"?>
<ds:datastoreItem xmlns:ds="http://schemas.openxmlformats.org/officeDocument/2006/customXml" ds:itemID="{78281D81-95D5-4209-87F7-DBD7196317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546CD3-5FC7-4D0F-9898-A782214C943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8F1630-10B8-4EDD-9722-EA12E9475DB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A988A3B-C2D8-4D59-B9A7-03EB3D938C4C}"/>
</file>

<file path=customXml/itemProps8.xml><?xml version="1.0" encoding="utf-8"?>
<ds:datastoreItem xmlns:ds="http://schemas.openxmlformats.org/officeDocument/2006/customXml" ds:itemID="{06726390-6D61-47BF-93D7-D197773CF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1691 umd.docx</dc:title>
  <dc:subject/>
  <dc:creator/>
  <cp:keywords/>
  <dc:description/>
  <cp:lastModifiedBy/>
  <cp:revision>1</cp:revision>
  <dcterms:created xsi:type="dcterms:W3CDTF">2021-02-17T10:23:00Z</dcterms:created>
  <dcterms:modified xsi:type="dcterms:W3CDTF">2021-02-17T10:23:00Z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10d8464e-bed3-4ce2-9c36-eabbdb204ba3</vt:lpwstr>
  </property>
</Properties>
</file>