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80AF8" w:rsidP="001A3C62">
      <w:pPr>
        <w:pStyle w:val="Title"/>
      </w:pPr>
      <w:bookmarkStart w:id="0" w:name="Start"/>
      <w:bookmarkEnd w:id="0"/>
      <w:r>
        <w:t>Svar på fråga 2021/22:396 av Ludvig Asplund (SD)</w:t>
      </w:r>
      <w:r>
        <w:br/>
      </w:r>
      <w:r w:rsidR="0063075C">
        <w:t xml:space="preserve">Arbetskraftsinvandringen </w:t>
      </w:r>
    </w:p>
    <w:p w:rsidR="00C4510E" w:rsidP="00C4510E">
      <w:pPr>
        <w:pStyle w:val="BodyText"/>
      </w:pPr>
      <w:r>
        <w:t>Ludvig Asplund har frågat mig</w:t>
      </w:r>
      <w:r w:rsidR="0064361E">
        <w:t xml:space="preserve"> om jag avser att återkomma med en proposition på arbetskraftsinvandringens område och om propositionen i så fall kommer att motsvara utredningens förslag. </w:t>
      </w:r>
    </w:p>
    <w:p w:rsidR="00C4510E" w:rsidP="00C4510E">
      <w:pPr>
        <w:pStyle w:val="BodyText"/>
      </w:pPr>
      <w:r>
        <w:t>Statsminister</w:t>
      </w:r>
      <w:r w:rsidR="00B67FA6">
        <w:t xml:space="preserve">n </w:t>
      </w:r>
      <w:r>
        <w:t xml:space="preserve">har nyligen aviserat att </w:t>
      </w:r>
      <w:r w:rsidR="00E30BDB">
        <w:t>det bör krävas ett anställningsavtal för att beviljas arbets</w:t>
      </w:r>
      <w:r w:rsidR="00E35842">
        <w:softHyphen/>
      </w:r>
      <w:r w:rsidR="00E30BDB">
        <w:t xml:space="preserve">tillstånd, </w:t>
      </w:r>
      <w:r w:rsidRPr="00176C01" w:rsidR="00E30BDB">
        <w:t xml:space="preserve">i stället för nuvarande krav </w:t>
      </w:r>
      <w:r w:rsidR="00E30BDB">
        <w:t xml:space="preserve">där det räcker med </w:t>
      </w:r>
      <w:r w:rsidRPr="00176C01" w:rsidR="00E30BDB">
        <w:t>ett anställnings</w:t>
      </w:r>
      <w:r w:rsidR="00E30BDB">
        <w:softHyphen/>
      </w:r>
      <w:r w:rsidR="00E30BDB">
        <w:softHyphen/>
      </w:r>
      <w:r w:rsidRPr="00176C01" w:rsidR="00E30BDB">
        <w:t>erbjudande</w:t>
      </w:r>
      <w:r w:rsidR="00E30BDB">
        <w:t>. Det är ett viktigt steg för att komma tillrätta med de problem vi ser med missbruk av systemet för arbetskraftsinvandring och utnyttjande av utländska arbetstagare. Regeringen kommer inom kort att besluta en lagrådsremiss baserad på delbetänkandet från Utredningen om arbetskraftsinvandring (SOU 2021:5).</w:t>
      </w:r>
      <w:r>
        <w:t xml:space="preserve"> </w:t>
      </w:r>
    </w:p>
    <w:p w:rsidR="00341B3A" w:rsidP="00C4510E">
      <w:pPr>
        <w:pStyle w:val="BodyText"/>
      </w:pPr>
      <w:r>
        <w:t>I</w:t>
      </w:r>
      <w:r w:rsidRPr="007B2CC5">
        <w:t xml:space="preserve"> utredningens slutbetänkande (SOU 2021:</w:t>
      </w:r>
      <w:r>
        <w:t>88</w:t>
      </w:r>
      <w:r w:rsidRPr="007B2CC5">
        <w:t>)</w:t>
      </w:r>
      <w:r>
        <w:t xml:space="preserve"> lämnas ytterligare förslag för att motverka missbruk och exploatering. Betänkandet</w:t>
      </w:r>
      <w:r w:rsidRPr="007B2CC5">
        <w:t xml:space="preserve"> är under remiss</w:t>
      </w:r>
      <w:r w:rsidR="00160BCF">
        <w:softHyphen/>
      </w:r>
      <w:r w:rsidRPr="007B2CC5">
        <w:t xml:space="preserve">behandling till och med den </w:t>
      </w:r>
      <w:r>
        <w:t>8 februari</w:t>
      </w:r>
      <w:r w:rsidRPr="007B2CC5">
        <w:t xml:space="preserve"> 202</w:t>
      </w:r>
      <w:r>
        <w:t>2</w:t>
      </w:r>
      <w:r w:rsidRPr="007B2CC5">
        <w:t>.</w:t>
      </w:r>
      <w:r>
        <w:t xml:space="preserve"> </w:t>
      </w:r>
      <w:r w:rsidRPr="007051BA">
        <w:t xml:space="preserve">Regeringen avser </w:t>
      </w:r>
      <w:r>
        <w:t>där</w:t>
      </w:r>
      <w:r w:rsidR="00E04E4C">
        <w:t>efter</w:t>
      </w:r>
      <w:r>
        <w:t xml:space="preserve"> </w:t>
      </w:r>
      <w:r w:rsidRPr="007051BA">
        <w:t>att återkomma med ytterligare åtgärder med utgångspunkt i de förslag som lämnas i utredningens slutbetänkande</w:t>
      </w:r>
      <w:r>
        <w:t>.</w:t>
      </w:r>
    </w:p>
    <w:p w:rsidR="00341B3A" w:rsidP="00341B3A">
      <w:pPr>
        <w:autoSpaceDE w:val="0"/>
        <w:autoSpaceDN w:val="0"/>
        <w:adjustRightInd w:val="0"/>
        <w:spacing w:after="0" w:line="240" w:lineRule="auto"/>
      </w:pPr>
    </w:p>
    <w:p w:rsidR="0045371B" w:rsidP="00434B4C">
      <w:pPr>
        <w:pStyle w:val="BodyText"/>
      </w:pPr>
    </w:p>
    <w:p w:rsidR="00E85CB2" w:rsidP="001A3C62">
      <w:pPr>
        <w:pStyle w:val="BodyText"/>
      </w:pPr>
      <w:r>
        <w:t xml:space="preserve">Stockholm den </w:t>
      </w:r>
      <w:sdt>
        <w:sdtPr>
          <w:id w:val="-1225218591"/>
          <w:placeholder>
            <w:docPart w:val="52CBDC577C9A4FFA958E57E4025496D0"/>
          </w:placeholder>
          <w:dataBinding w:xpath="/ns0:DocumentInfo[1]/ns0:BaseInfo[1]/ns0:HeaderDate[1]" w:storeItemID="{07DCE3D8-278E-46A2-9C04-979B20C11E47}" w:prefixMappings="xmlns:ns0='http://lp/documentinfo/RK' "/>
          <w:date w:fullDate="2021-12-08T00:00:00Z">
            <w:dateFormat w:val="d MMMM yyyy"/>
            <w:lid w:val="sv-SE"/>
            <w:storeMappedDataAs w:val="dateTime"/>
            <w:calendar w:val="gregorian"/>
          </w:date>
        </w:sdtPr>
        <w:sdtContent>
          <w:r w:rsidR="001F425F">
            <w:t>8 december 2021</w:t>
          </w:r>
        </w:sdtContent>
      </w:sdt>
    </w:p>
    <w:p w:rsidR="00E85CB2" w:rsidP="001A3C62">
      <w:pPr>
        <w:pStyle w:val="Brdtextutanavstnd"/>
      </w:pPr>
    </w:p>
    <w:p w:rsidR="00E85CB2" w:rsidP="001A3C62">
      <w:pPr>
        <w:pStyle w:val="Brdtextutanavstnd"/>
      </w:pPr>
    </w:p>
    <w:p w:rsidR="00017ACD" w:rsidP="001A3C62">
      <w:pPr>
        <w:pStyle w:val="Brdtextutanavstnd"/>
      </w:pPr>
    </w:p>
    <w:p w:rsidR="00880AF8" w:rsidRPr="00DB48AB" w:rsidP="00AA6CFA">
      <w:pPr>
        <w:pStyle w:val="Brdtextutanavstnd"/>
      </w:pPr>
      <w:r>
        <w:t xml:space="preserve">Anders </w:t>
      </w:r>
      <w:r>
        <w:t>Ygeman</w:t>
      </w:r>
      <w:r>
        <w:t xml:space="preserve"> </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A3C6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A3C6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1A3C62">
      <w:tblPrEx>
        <w:tblW w:w="708" w:type="dxa"/>
        <w:jc w:val="right"/>
        <w:tblLayout w:type="fixed"/>
        <w:tblCellMar>
          <w:left w:w="0" w:type="dxa"/>
          <w:right w:w="0" w:type="dxa"/>
        </w:tblCellMar>
        <w:tblLook w:val="0600"/>
      </w:tblPrEx>
      <w:trPr>
        <w:trHeight w:val="850"/>
        <w:jc w:val="right"/>
      </w:trPr>
      <w:tc>
        <w:tcPr>
          <w:tcW w:w="708" w:type="dxa"/>
          <w:vAlign w:val="bottom"/>
        </w:tcPr>
        <w:p w:rsidR="001A3C62" w:rsidRPr="00347E11" w:rsidP="005606BC">
          <w:pPr>
            <w:pStyle w:val="Footer"/>
            <w:spacing w:line="276" w:lineRule="auto"/>
            <w:jc w:val="right"/>
          </w:pPr>
        </w:p>
      </w:tc>
    </w:tr>
  </w:tbl>
  <w:p w:rsidR="001A3C6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1A3C6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1A3C62" w:rsidRPr="00F53AEA" w:rsidP="00C26068">
          <w:pPr>
            <w:pStyle w:val="Footer"/>
            <w:spacing w:line="276" w:lineRule="auto"/>
          </w:pPr>
        </w:p>
      </w:tc>
      <w:tc>
        <w:tcPr>
          <w:tcW w:w="4451" w:type="dxa"/>
        </w:tcPr>
        <w:p w:rsidR="001A3C62" w:rsidRPr="00F53AEA" w:rsidP="00F53AEA">
          <w:pPr>
            <w:pStyle w:val="Footer"/>
            <w:spacing w:line="276" w:lineRule="auto"/>
          </w:pPr>
        </w:p>
      </w:tc>
    </w:tr>
  </w:tbl>
  <w:p w:rsidR="001A3C6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3C62" w:rsidRPr="007D73AB">
          <w:pPr>
            <w:pStyle w:val="Header"/>
          </w:pPr>
        </w:p>
      </w:tc>
      <w:tc>
        <w:tcPr>
          <w:tcW w:w="3170" w:type="dxa"/>
          <w:vAlign w:val="bottom"/>
        </w:tcPr>
        <w:p w:rsidR="001A3C62" w:rsidRPr="007D73AB" w:rsidP="00340DE0">
          <w:pPr>
            <w:pStyle w:val="Header"/>
          </w:pPr>
        </w:p>
      </w:tc>
      <w:tc>
        <w:tcPr>
          <w:tcW w:w="1134" w:type="dxa"/>
        </w:tcPr>
        <w:p w:rsidR="001A3C62" w:rsidP="001A3C6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3C6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3C62" w:rsidRPr="00710A6C" w:rsidP="00EE3C0F">
          <w:pPr>
            <w:pStyle w:val="Header"/>
            <w:rPr>
              <w:b/>
            </w:rPr>
          </w:pPr>
        </w:p>
        <w:p w:rsidR="001A3C62" w:rsidP="00EE3C0F">
          <w:pPr>
            <w:pStyle w:val="Header"/>
          </w:pPr>
        </w:p>
        <w:p w:rsidR="001A3C62" w:rsidP="00EE3C0F">
          <w:pPr>
            <w:pStyle w:val="Header"/>
          </w:pPr>
        </w:p>
        <w:p w:rsidR="001A3C62" w:rsidP="00EE3C0F">
          <w:pPr>
            <w:pStyle w:val="Header"/>
          </w:pPr>
        </w:p>
        <w:sdt>
          <w:sdtPr>
            <w:alias w:val="Dnr"/>
            <w:tag w:val="ccRKShow_Dnr"/>
            <w:id w:val="-829283628"/>
            <w:placeholder>
              <w:docPart w:val="713A5C0080694A3AB21F0E7F1081587B"/>
            </w:placeholder>
            <w:dataBinding w:xpath="/ns0:DocumentInfo[1]/ns0:BaseInfo[1]/ns0:Dnr[1]" w:storeItemID="{07DCE3D8-278E-46A2-9C04-979B20C11E47}" w:prefixMappings="xmlns:ns0='http://lp/documentinfo/RK' "/>
            <w:text/>
          </w:sdtPr>
          <w:sdtContent>
            <w:p w:rsidR="001A3C62" w:rsidP="00EE3C0F">
              <w:pPr>
                <w:pStyle w:val="Header"/>
              </w:pPr>
              <w:r>
                <w:t>Ju2021/04030</w:t>
              </w:r>
            </w:p>
          </w:sdtContent>
        </w:sdt>
        <w:sdt>
          <w:sdtPr>
            <w:alias w:val="DocNumber"/>
            <w:tag w:val="DocNumber"/>
            <w:id w:val="1726028884"/>
            <w:placeholder>
              <w:docPart w:val="DD915E9F17224C33A12CF65DE81D76E4"/>
            </w:placeholder>
            <w:showingPlcHdr/>
            <w:dataBinding w:xpath="/ns0:DocumentInfo[1]/ns0:BaseInfo[1]/ns0:DocNumber[1]" w:storeItemID="{07DCE3D8-278E-46A2-9C04-979B20C11E47}" w:prefixMappings="xmlns:ns0='http://lp/documentinfo/RK' "/>
            <w:text/>
          </w:sdtPr>
          <w:sdtContent>
            <w:p w:rsidR="001A3C62" w:rsidP="00EE3C0F">
              <w:pPr>
                <w:pStyle w:val="Header"/>
              </w:pPr>
              <w:r>
                <w:rPr>
                  <w:rStyle w:val="PlaceholderText"/>
                </w:rPr>
                <w:t xml:space="preserve"> </w:t>
              </w:r>
            </w:p>
          </w:sdtContent>
        </w:sdt>
        <w:p w:rsidR="001A3C62" w:rsidP="00EE3C0F">
          <w:pPr>
            <w:pStyle w:val="Header"/>
          </w:pPr>
        </w:p>
      </w:tc>
      <w:tc>
        <w:tcPr>
          <w:tcW w:w="1134" w:type="dxa"/>
        </w:tcPr>
        <w:p w:rsidR="001A3C62" w:rsidP="0094502D">
          <w:pPr>
            <w:pStyle w:val="Header"/>
          </w:pPr>
        </w:p>
        <w:p w:rsidR="001A3C6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25F5FD5989548D992A8DFD40D3BF7E2"/>
          </w:placeholder>
          <w:richText/>
        </w:sdtPr>
        <w:sdtContent>
          <w:sdt>
            <w:sdtPr>
              <w:alias w:val="SenderText"/>
              <w:tag w:val="ccRKShow_SenderText"/>
              <w:id w:val="368580833"/>
              <w:placeholder>
                <w:docPart w:val="E041A60061154B13BF34AF502146E9E0"/>
              </w:placeholder>
              <w:richText/>
            </w:sdtPr>
            <w:sdtContent>
              <w:tc>
                <w:tcPr>
                  <w:tcW w:w="5534" w:type="dxa"/>
                  <w:tcMar>
                    <w:right w:w="1134" w:type="dxa"/>
                  </w:tcMar>
                </w:tcPr>
                <w:sdt>
                  <w:sdtPr>
                    <w:rPr>
                      <w:b/>
                      <w:bCs/>
                    </w:rPr>
                    <w:alias w:val="SenderText"/>
                    <w:tag w:val="ccRKShow_SenderText"/>
                    <w:id w:val="-1086221591"/>
                    <w:placeholder>
                      <w:docPart w:val="8CADCC163DBE4CC08ED0BA064933F90F"/>
                    </w:placeholder>
                    <w:richText/>
                  </w:sdtPr>
                  <w:sdtContent>
                    <w:sdt>
                      <w:sdtPr>
                        <w:rPr>
                          <w:b/>
                          <w:bCs/>
                        </w:rPr>
                        <w:alias w:val="SenderText"/>
                        <w:tag w:val="ccRKShow_SenderText"/>
                        <w:id w:val="-109668680"/>
                        <w:placeholder>
                          <w:docPart w:val="15217A9C4CB74E4F9906D2A5633B1E4E"/>
                        </w:placeholder>
                        <w:richText/>
                      </w:sdtPr>
                      <w:sdtEndPr>
                        <w:rPr>
                          <w:bCs w:val="0"/>
                        </w:rPr>
                      </w:sdtEndPr>
                      <w:sdtContent>
                        <w:p w:rsidR="00F443C0" w:rsidRPr="00450035" w:rsidP="00F443C0">
                          <w:pPr>
                            <w:pStyle w:val="Header"/>
                            <w:rPr>
                              <w:b/>
                            </w:rPr>
                          </w:pPr>
                          <w:r w:rsidRPr="00450035">
                            <w:rPr>
                              <w:b/>
                            </w:rPr>
                            <w:t>Justitiedepartementet</w:t>
                          </w:r>
                        </w:p>
                        <w:p w:rsidR="00F443C0" w:rsidP="00F443C0">
                          <w:pPr>
                            <w:pStyle w:val="Header"/>
                            <w:rPr>
                              <w:rFonts w:asciiTheme="minorHAnsi" w:hAnsiTheme="minorHAnsi"/>
                              <w:b/>
                              <w:bCs/>
                              <w:sz w:val="25"/>
                            </w:rPr>
                          </w:pPr>
                          <w:r w:rsidRPr="00ED19D1">
                            <w:t>Integrations- och migrationsminister</w:t>
                          </w:r>
                          <w:r>
                            <w:t>n</w:t>
                          </w:r>
                        </w:p>
                      </w:sdtContent>
                    </w:sdt>
                  </w:sdtContent>
                </w:sdt>
                <w:p w:rsidR="001A3C62" w:rsidRPr="00017ACD" w:rsidP="001336BD">
                  <w:pPr>
                    <w:pStyle w:val="Header"/>
                    <w:rPr>
                      <w:b/>
                    </w:rPr>
                  </w:pPr>
                </w:p>
              </w:tc>
            </w:sdtContent>
          </w:sdt>
        </w:sdtContent>
      </w:sdt>
      <w:sdt>
        <w:sdtPr>
          <w:alias w:val="Recipient"/>
          <w:tag w:val="ccRKShow_Recipient"/>
          <w:id w:val="-28344517"/>
          <w:placeholder>
            <w:docPart w:val="0433FB76F3484734BE18E4CB5CCCAE46"/>
          </w:placeholder>
          <w:dataBinding w:xpath="/ns0:DocumentInfo[1]/ns0:BaseInfo[1]/ns0:Recipient[1]" w:storeItemID="{07DCE3D8-278E-46A2-9C04-979B20C11E47}" w:prefixMappings="xmlns:ns0='http://lp/documentinfo/RK' "/>
          <w:text w:multiLine="1"/>
        </w:sdtPr>
        <w:sdtContent>
          <w:tc>
            <w:tcPr>
              <w:tcW w:w="3170" w:type="dxa"/>
            </w:tcPr>
            <w:p w:rsidR="001A3C62" w:rsidP="00547B89">
              <w:pPr>
                <w:pStyle w:val="Header"/>
              </w:pPr>
              <w:r>
                <w:t>Till riksdagen</w:t>
              </w:r>
            </w:p>
          </w:tc>
        </w:sdtContent>
      </w:sdt>
      <w:tc>
        <w:tcPr>
          <w:tcW w:w="1134" w:type="dxa"/>
        </w:tcPr>
        <w:p w:rsidR="001A3C62" w:rsidP="003E6020">
          <w:pPr>
            <w:pStyle w:val="Header"/>
          </w:pPr>
        </w:p>
      </w:tc>
    </w:tr>
  </w:tbl>
  <w:p w:rsidR="001A3C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3A5C0080694A3AB21F0E7F1081587B"/>
        <w:category>
          <w:name w:val="Allmänt"/>
          <w:gallery w:val="placeholder"/>
        </w:category>
        <w:types>
          <w:type w:val="bbPlcHdr"/>
        </w:types>
        <w:behaviors>
          <w:behavior w:val="content"/>
        </w:behaviors>
        <w:guid w:val="{948BA1BE-E583-487F-97F6-55C90F37A697}"/>
      </w:docPartPr>
      <w:docPartBody>
        <w:p w:rsidR="00922DD8" w:rsidP="00922DD8">
          <w:pPr>
            <w:pStyle w:val="713A5C0080694A3AB21F0E7F1081587B"/>
          </w:pPr>
          <w:r>
            <w:rPr>
              <w:rStyle w:val="PlaceholderText"/>
            </w:rPr>
            <w:t xml:space="preserve"> </w:t>
          </w:r>
        </w:p>
      </w:docPartBody>
    </w:docPart>
    <w:docPart>
      <w:docPartPr>
        <w:name w:val="DD915E9F17224C33A12CF65DE81D76E4"/>
        <w:category>
          <w:name w:val="Allmänt"/>
          <w:gallery w:val="placeholder"/>
        </w:category>
        <w:types>
          <w:type w:val="bbPlcHdr"/>
        </w:types>
        <w:behaviors>
          <w:behavior w:val="content"/>
        </w:behaviors>
        <w:guid w:val="{2C1150BC-A185-4618-88C7-C422DF90690C}"/>
      </w:docPartPr>
      <w:docPartBody>
        <w:p w:rsidR="00922DD8" w:rsidP="00922DD8">
          <w:pPr>
            <w:pStyle w:val="DD915E9F17224C33A12CF65DE81D76E41"/>
          </w:pPr>
          <w:r>
            <w:rPr>
              <w:rStyle w:val="PlaceholderText"/>
            </w:rPr>
            <w:t xml:space="preserve"> </w:t>
          </w:r>
        </w:p>
      </w:docPartBody>
    </w:docPart>
    <w:docPart>
      <w:docPartPr>
        <w:name w:val="B25F5FD5989548D992A8DFD40D3BF7E2"/>
        <w:category>
          <w:name w:val="Allmänt"/>
          <w:gallery w:val="placeholder"/>
        </w:category>
        <w:types>
          <w:type w:val="bbPlcHdr"/>
        </w:types>
        <w:behaviors>
          <w:behavior w:val="content"/>
        </w:behaviors>
        <w:guid w:val="{73FA21F4-3B4B-4333-9C70-865E7886A2FC}"/>
      </w:docPartPr>
      <w:docPartBody>
        <w:p w:rsidR="00922DD8" w:rsidP="00922DD8">
          <w:pPr>
            <w:pStyle w:val="B25F5FD5989548D992A8DFD40D3BF7E21"/>
          </w:pPr>
          <w:r>
            <w:rPr>
              <w:rStyle w:val="PlaceholderText"/>
            </w:rPr>
            <w:t xml:space="preserve"> </w:t>
          </w:r>
        </w:p>
      </w:docPartBody>
    </w:docPart>
    <w:docPart>
      <w:docPartPr>
        <w:name w:val="0433FB76F3484734BE18E4CB5CCCAE46"/>
        <w:category>
          <w:name w:val="Allmänt"/>
          <w:gallery w:val="placeholder"/>
        </w:category>
        <w:types>
          <w:type w:val="bbPlcHdr"/>
        </w:types>
        <w:behaviors>
          <w:behavior w:val="content"/>
        </w:behaviors>
        <w:guid w:val="{BEF9909B-4C43-4A86-BE4D-672B0CB7D01E}"/>
      </w:docPartPr>
      <w:docPartBody>
        <w:p w:rsidR="00922DD8" w:rsidP="00922DD8">
          <w:pPr>
            <w:pStyle w:val="0433FB76F3484734BE18E4CB5CCCAE46"/>
          </w:pPr>
          <w:r>
            <w:rPr>
              <w:rStyle w:val="PlaceholderText"/>
            </w:rPr>
            <w:t xml:space="preserve"> </w:t>
          </w:r>
        </w:p>
      </w:docPartBody>
    </w:docPart>
    <w:docPart>
      <w:docPartPr>
        <w:name w:val="52CBDC577C9A4FFA958E57E4025496D0"/>
        <w:category>
          <w:name w:val="Allmänt"/>
          <w:gallery w:val="placeholder"/>
        </w:category>
        <w:types>
          <w:type w:val="bbPlcHdr"/>
        </w:types>
        <w:behaviors>
          <w:behavior w:val="content"/>
        </w:behaviors>
        <w:guid w:val="{CE37DE09-CC9C-44B2-B00C-8060CA73A904}"/>
      </w:docPartPr>
      <w:docPartBody>
        <w:p w:rsidR="00922DD8" w:rsidP="00922DD8">
          <w:pPr>
            <w:pStyle w:val="52CBDC577C9A4FFA958E57E4025496D0"/>
          </w:pPr>
          <w:r>
            <w:rPr>
              <w:rStyle w:val="PlaceholderText"/>
            </w:rPr>
            <w:t>Klicka här för att ange datum.</w:t>
          </w:r>
        </w:p>
      </w:docPartBody>
    </w:docPart>
    <w:docPart>
      <w:docPartPr>
        <w:name w:val="E041A60061154B13BF34AF502146E9E0"/>
        <w:category>
          <w:name w:val="Allmänt"/>
          <w:gallery w:val="placeholder"/>
        </w:category>
        <w:types>
          <w:type w:val="bbPlcHdr"/>
        </w:types>
        <w:behaviors>
          <w:behavior w:val="content"/>
        </w:behaviors>
        <w:guid w:val="{4B3CB5F3-6A76-4B93-B592-622D3888964E}"/>
      </w:docPartPr>
      <w:docPartBody>
        <w:p w:rsidR="003B2362" w:rsidP="00865857">
          <w:pPr>
            <w:pStyle w:val="E041A60061154B13BF34AF502146E9E0"/>
          </w:pPr>
          <w:r>
            <w:rPr>
              <w:rStyle w:val="PlaceholderText"/>
            </w:rPr>
            <w:t xml:space="preserve"> </w:t>
          </w:r>
        </w:p>
      </w:docPartBody>
    </w:docPart>
    <w:docPart>
      <w:docPartPr>
        <w:name w:val="8CADCC163DBE4CC08ED0BA064933F90F"/>
        <w:category>
          <w:name w:val="Allmänt"/>
          <w:gallery w:val="placeholder"/>
        </w:category>
        <w:types>
          <w:type w:val="bbPlcHdr"/>
        </w:types>
        <w:behaviors>
          <w:behavior w:val="content"/>
        </w:behaviors>
        <w:guid w:val="{AC98362C-1F47-45B1-B405-47FA1A8A7075}"/>
      </w:docPartPr>
      <w:docPartBody>
        <w:p w:rsidR="00000000" w:rsidP="003B2362">
          <w:pPr>
            <w:pStyle w:val="8CADCC163DBE4CC08ED0BA064933F90F"/>
          </w:pPr>
          <w:r>
            <w:rPr>
              <w:rStyle w:val="PlaceholderText"/>
            </w:rPr>
            <w:t xml:space="preserve"> </w:t>
          </w:r>
        </w:p>
      </w:docPartBody>
    </w:docPart>
    <w:docPart>
      <w:docPartPr>
        <w:name w:val="15217A9C4CB74E4F9906D2A5633B1E4E"/>
        <w:category>
          <w:name w:val="Allmänt"/>
          <w:gallery w:val="placeholder"/>
        </w:category>
        <w:types>
          <w:type w:val="bbPlcHdr"/>
        </w:types>
        <w:behaviors>
          <w:behavior w:val="content"/>
        </w:behaviors>
        <w:guid w:val="{A3422BD8-2582-458B-B887-03F5041C1A82}"/>
      </w:docPartPr>
      <w:docPartBody>
        <w:p w:rsidR="00000000" w:rsidP="003B2362">
          <w:pPr>
            <w:pStyle w:val="15217A9C4CB74E4F9906D2A5633B1E4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4FBB0EB8BE436EB58A20E9F50BAA65">
    <w:name w:val="BD4FBB0EB8BE436EB58A20E9F50BAA65"/>
    <w:rsid w:val="00922DD8"/>
  </w:style>
  <w:style w:type="character" w:styleId="PlaceholderText">
    <w:name w:val="Placeholder Text"/>
    <w:basedOn w:val="DefaultParagraphFont"/>
    <w:uiPriority w:val="99"/>
    <w:semiHidden/>
    <w:rsid w:val="003B2362"/>
    <w:rPr>
      <w:noProof w:val="0"/>
      <w:color w:val="808080"/>
    </w:rPr>
  </w:style>
  <w:style w:type="paragraph" w:customStyle="1" w:styleId="E40CAA35AA31446998A710A55B8E141B">
    <w:name w:val="E40CAA35AA31446998A710A55B8E141B"/>
    <w:rsid w:val="00922DD8"/>
  </w:style>
  <w:style w:type="paragraph" w:customStyle="1" w:styleId="863109C63C7D4BC8851EEC271664EF43">
    <w:name w:val="863109C63C7D4BC8851EEC271664EF43"/>
    <w:rsid w:val="00922DD8"/>
  </w:style>
  <w:style w:type="paragraph" w:customStyle="1" w:styleId="4C26B8D6A004411E95F18F3CE65AEA7B">
    <w:name w:val="4C26B8D6A004411E95F18F3CE65AEA7B"/>
    <w:rsid w:val="00922DD8"/>
  </w:style>
  <w:style w:type="paragraph" w:customStyle="1" w:styleId="713A5C0080694A3AB21F0E7F1081587B">
    <w:name w:val="713A5C0080694A3AB21F0E7F1081587B"/>
    <w:rsid w:val="00922DD8"/>
  </w:style>
  <w:style w:type="paragraph" w:customStyle="1" w:styleId="DD915E9F17224C33A12CF65DE81D76E4">
    <w:name w:val="DD915E9F17224C33A12CF65DE81D76E4"/>
    <w:rsid w:val="00922DD8"/>
  </w:style>
  <w:style w:type="paragraph" w:customStyle="1" w:styleId="1388FCE544E94D9696E01172580EF4AD">
    <w:name w:val="1388FCE544E94D9696E01172580EF4AD"/>
    <w:rsid w:val="00922DD8"/>
  </w:style>
  <w:style w:type="paragraph" w:customStyle="1" w:styleId="045F4B0EFE544B47A4094073BD5DA483">
    <w:name w:val="045F4B0EFE544B47A4094073BD5DA483"/>
    <w:rsid w:val="00922DD8"/>
  </w:style>
  <w:style w:type="paragraph" w:customStyle="1" w:styleId="F6A3156BEDCB455CBEA7E84C7BDB3968">
    <w:name w:val="F6A3156BEDCB455CBEA7E84C7BDB3968"/>
    <w:rsid w:val="00922DD8"/>
  </w:style>
  <w:style w:type="paragraph" w:customStyle="1" w:styleId="B25F5FD5989548D992A8DFD40D3BF7E2">
    <w:name w:val="B25F5FD5989548D992A8DFD40D3BF7E2"/>
    <w:rsid w:val="00922DD8"/>
  </w:style>
  <w:style w:type="paragraph" w:customStyle="1" w:styleId="0433FB76F3484734BE18E4CB5CCCAE46">
    <w:name w:val="0433FB76F3484734BE18E4CB5CCCAE46"/>
    <w:rsid w:val="00922DD8"/>
  </w:style>
  <w:style w:type="paragraph" w:customStyle="1" w:styleId="DD915E9F17224C33A12CF65DE81D76E41">
    <w:name w:val="DD915E9F17224C33A12CF65DE81D76E41"/>
    <w:rsid w:val="00922D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5F5FD5989548D992A8DFD40D3BF7E21">
    <w:name w:val="B25F5FD5989548D992A8DFD40D3BF7E21"/>
    <w:rsid w:val="00922D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1D56C178EA4D61BDF4856D34E860E3">
    <w:name w:val="661D56C178EA4D61BDF4856D34E860E3"/>
    <w:rsid w:val="00922DD8"/>
  </w:style>
  <w:style w:type="paragraph" w:customStyle="1" w:styleId="5E1146CBF7E541A788AF96958904CE49">
    <w:name w:val="5E1146CBF7E541A788AF96958904CE49"/>
    <w:rsid w:val="00922DD8"/>
  </w:style>
  <w:style w:type="paragraph" w:customStyle="1" w:styleId="0F26309CFEAC4FA39DB199AA222ED2B0">
    <w:name w:val="0F26309CFEAC4FA39DB199AA222ED2B0"/>
    <w:rsid w:val="00922DD8"/>
  </w:style>
  <w:style w:type="paragraph" w:customStyle="1" w:styleId="C320C78412154FC48AD378CD5BA83C65">
    <w:name w:val="C320C78412154FC48AD378CD5BA83C65"/>
    <w:rsid w:val="00922DD8"/>
  </w:style>
  <w:style w:type="paragraph" w:customStyle="1" w:styleId="A8D02C8019C14BBD90418EBAA69FDDC1">
    <w:name w:val="A8D02C8019C14BBD90418EBAA69FDDC1"/>
    <w:rsid w:val="00922DD8"/>
  </w:style>
  <w:style w:type="paragraph" w:customStyle="1" w:styleId="3F05E38737D9444EB1BBF3D0A885D4DA">
    <w:name w:val="3F05E38737D9444EB1BBF3D0A885D4DA"/>
    <w:rsid w:val="00922DD8"/>
  </w:style>
  <w:style w:type="paragraph" w:customStyle="1" w:styleId="8EEE69BBF09A40BABD7DB5F0393D367A">
    <w:name w:val="8EEE69BBF09A40BABD7DB5F0393D367A"/>
    <w:rsid w:val="00922DD8"/>
  </w:style>
  <w:style w:type="paragraph" w:customStyle="1" w:styleId="96D1BAF8A026437894573E082C93E664">
    <w:name w:val="96D1BAF8A026437894573E082C93E664"/>
    <w:rsid w:val="00922DD8"/>
  </w:style>
  <w:style w:type="paragraph" w:customStyle="1" w:styleId="52CBDC577C9A4FFA958E57E4025496D0">
    <w:name w:val="52CBDC577C9A4FFA958E57E4025496D0"/>
    <w:rsid w:val="00922DD8"/>
  </w:style>
  <w:style w:type="paragraph" w:customStyle="1" w:styleId="A9F5AA454E294CE792A258377F6320A6">
    <w:name w:val="A9F5AA454E294CE792A258377F6320A6"/>
    <w:rsid w:val="00922DD8"/>
  </w:style>
  <w:style w:type="paragraph" w:customStyle="1" w:styleId="E041A60061154B13BF34AF502146E9E0">
    <w:name w:val="E041A60061154B13BF34AF502146E9E0"/>
    <w:rsid w:val="00865857"/>
  </w:style>
  <w:style w:type="paragraph" w:customStyle="1" w:styleId="8CADCC163DBE4CC08ED0BA064933F90F">
    <w:name w:val="8CADCC163DBE4CC08ED0BA064933F90F"/>
    <w:rsid w:val="003B2362"/>
  </w:style>
  <w:style w:type="paragraph" w:customStyle="1" w:styleId="15217A9C4CB74E4F9906D2A5633B1E4E">
    <w:name w:val="15217A9C4CB74E4F9906D2A5633B1E4E"/>
    <w:rsid w:val="003B23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f4a6ee49-0566-422b-9525-94a3c16390ae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2021-12-08T00:00:00</HeaderDate>
    <Office/>
    <Dnr>Ju2021/04030</Dnr>
    <ParagrafNr/>
    <DocumentTitle/>
    <VisitingAddress/>
    <Extra1/>
    <Extra2/>
    <Extra3>Ludvig Asplund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E603B95-4AAC-47D7-8B97-D95CDDC4A46F}"/>
</file>

<file path=customXml/itemProps2.xml><?xml version="1.0" encoding="utf-8"?>
<ds:datastoreItem xmlns:ds="http://schemas.openxmlformats.org/officeDocument/2006/customXml" ds:itemID="{D38418B7-9A33-4AEF-B9F6-FCA13B3FC1A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A057AD3-53F8-4763-9BCA-DCFBEFC42015}"/>
</file>

<file path=customXml/itemProps5.xml><?xml version="1.0" encoding="utf-8"?>
<ds:datastoreItem xmlns:ds="http://schemas.openxmlformats.org/officeDocument/2006/customXml" ds:itemID="{07DCE3D8-278E-46A2-9C04-979B20C11E47}"/>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396.docx</dc:title>
  <cp:revision>9</cp:revision>
  <dcterms:created xsi:type="dcterms:W3CDTF">2021-12-07T12:31:00Z</dcterms:created>
  <dcterms:modified xsi:type="dcterms:W3CDTF">2021-12-08T07:52:00Z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