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56EE6" w:rsidP="00DA0661">
      <w:pPr>
        <w:pStyle w:val="Title"/>
      </w:pPr>
      <w:bookmarkStart w:id="0" w:name="Start"/>
      <w:bookmarkEnd w:id="0"/>
      <w:r>
        <w:t>Svar på fråga 2021/22:1457 av Thomas Morell (</w:t>
      </w:r>
      <w:sdt>
        <w:sdtPr>
          <w:alias w:val="Parti"/>
          <w:tag w:val="Parti_delete"/>
          <w:id w:val="1620417071"/>
          <w:placeholder>
            <w:docPart w:val="61132FE15617477B846E8B1E511D17BC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Statistik från branchorganisationen Larmtjänst</w:t>
      </w:r>
    </w:p>
    <w:p w:rsidR="00456EE6" w:rsidRPr="00DE4B9E" w:rsidP="00DB48AB">
      <w:pPr>
        <w:pStyle w:val="BodyText"/>
      </w:pPr>
      <w:r w:rsidRPr="00DE4B9E">
        <w:t>Thomas Morell har frågat mig om jag avser</w:t>
      </w:r>
      <w:r w:rsidR="000B796D">
        <w:t xml:space="preserve"> att</w:t>
      </w:r>
      <w:r w:rsidRPr="00DE4B9E">
        <w:t xml:space="preserve"> be branchorganisationen Larmtjänst om ursäkt efter interpellationsdebatten i riksdagen den 1 april.</w:t>
      </w:r>
    </w:p>
    <w:p w:rsidR="000B796D" w:rsidRPr="000B796D" w:rsidP="000B796D">
      <w:r>
        <w:t xml:space="preserve">Vid interpellationsdebatten blandade Morell information från tidningsartiklar, enskilda företagare, enkätundersökningar och information från Larmtjänst. </w:t>
      </w:r>
      <w:r w:rsidRPr="000B796D">
        <w:t>Jag pekade på att kommersiella aktörer som säljer larm har ett intresse av att ge intryck av att stöldbrottsligheten är mycket högre än den i själva verket är. Till exempel är antalet anmälda bostadsinbrott nu på sin lägsta nivå sedan 1975. </w:t>
      </w:r>
    </w:p>
    <w:p w:rsidR="000B796D" w:rsidRPr="000B796D" w:rsidP="000B796D">
      <w:r w:rsidRPr="000B796D">
        <w:t xml:space="preserve">Men min avsikt var inte att specifikt peka ut Larmtjänst, som ju inte är en kommersiell aktör, vilket jag också </w:t>
      </w:r>
      <w:r w:rsidR="00D85BA8">
        <w:t xml:space="preserve">har </w:t>
      </w:r>
      <w:r w:rsidRPr="000B796D">
        <w:t>framfört till dem.</w:t>
      </w:r>
    </w:p>
    <w:p w:rsidR="00DE4B9E" w:rsidP="00456EE6"/>
    <w:p w:rsidR="00DE4B9E" w:rsidP="00456EE6">
      <w:r>
        <w:t xml:space="preserve">Stockholm den </w:t>
      </w:r>
      <w:r w:rsidR="003F74EE">
        <w:t>20</w:t>
      </w:r>
      <w:r>
        <w:t xml:space="preserve"> april 2022</w:t>
      </w:r>
    </w:p>
    <w:p w:rsidR="00DE4B9E" w:rsidP="00456EE6"/>
    <w:p w:rsidR="00456EE6" w:rsidRPr="00DE4B9E" w:rsidP="00456EE6">
      <w:r>
        <w:t>Morgan Johansson</w:t>
      </w:r>
      <w:r w:rsidRPr="00DE4B9E">
        <w:t xml:space="preserve"> </w:t>
      </w:r>
    </w:p>
    <w:p w:rsidR="00456EE6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56E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56EE6" w:rsidRPr="007D73AB" w:rsidP="00340DE0">
          <w:pPr>
            <w:pStyle w:val="Header"/>
          </w:pPr>
        </w:p>
      </w:tc>
      <w:tc>
        <w:tcPr>
          <w:tcW w:w="1134" w:type="dxa"/>
        </w:tcPr>
        <w:p w:rsidR="00456E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56E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56EE6" w:rsidRPr="00710A6C" w:rsidP="00EE3C0F">
          <w:pPr>
            <w:pStyle w:val="Header"/>
            <w:rPr>
              <w:b/>
            </w:rPr>
          </w:pPr>
        </w:p>
        <w:p w:rsidR="00456EE6" w:rsidP="00EE3C0F">
          <w:pPr>
            <w:pStyle w:val="Header"/>
          </w:pPr>
        </w:p>
        <w:p w:rsidR="00456EE6" w:rsidP="00EE3C0F">
          <w:pPr>
            <w:pStyle w:val="Header"/>
          </w:pPr>
        </w:p>
        <w:p w:rsidR="00456E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EDBF67347E14D0699BA9E2AE1674C4A"/>
            </w:placeholder>
            <w:dataBinding w:xpath="/ns0:DocumentInfo[1]/ns0:BaseInfo[1]/ns0:Dnr[1]" w:storeItemID="{A1F18849-1397-4724-A75C-DFD9841F5F9D}" w:prefixMappings="xmlns:ns0='http://lp/documentinfo/RK' "/>
            <w:text/>
          </w:sdtPr>
          <w:sdtContent>
            <w:p w:rsidR="00456EE6" w:rsidP="00EE3C0F">
              <w:pPr>
                <w:pStyle w:val="Header"/>
              </w:pPr>
              <w:r>
                <w:t>Ju2022/01337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F17DB1652E4B8A860B0BFC2D7A64D0"/>
            </w:placeholder>
            <w:showingPlcHdr/>
            <w:dataBinding w:xpath="/ns0:DocumentInfo[1]/ns0:BaseInfo[1]/ns0:DocNumber[1]" w:storeItemID="{A1F18849-1397-4724-A75C-DFD9841F5F9D}" w:prefixMappings="xmlns:ns0='http://lp/documentinfo/RK' "/>
            <w:text/>
          </w:sdtPr>
          <w:sdtContent>
            <w:p w:rsidR="00456E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56EE6" w:rsidP="00EE3C0F">
          <w:pPr>
            <w:pStyle w:val="Header"/>
          </w:pPr>
        </w:p>
      </w:tc>
      <w:tc>
        <w:tcPr>
          <w:tcW w:w="1134" w:type="dxa"/>
        </w:tcPr>
        <w:p w:rsidR="00456EE6" w:rsidP="0094502D">
          <w:pPr>
            <w:pStyle w:val="Header"/>
          </w:pPr>
        </w:p>
        <w:p w:rsidR="00456E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A8267129B14CD3B3BD8388FCA88BD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56EE6" w:rsidRPr="00456EE6" w:rsidP="00340DE0">
              <w:pPr>
                <w:pStyle w:val="Header"/>
                <w:rPr>
                  <w:b/>
                </w:rPr>
              </w:pPr>
              <w:r w:rsidRPr="00456EE6">
                <w:rPr>
                  <w:b/>
                </w:rPr>
                <w:t>Justitiedepartementet</w:t>
              </w:r>
            </w:p>
            <w:p w:rsidR="00456EE6" w:rsidRPr="00340DE0" w:rsidP="00340DE0">
              <w:pPr>
                <w:pStyle w:val="Header"/>
              </w:pPr>
              <w:r w:rsidRPr="00456EE6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6CF5C68CCB48BD8AD22D699D10D582"/>
          </w:placeholder>
          <w:dataBinding w:xpath="/ns0:DocumentInfo[1]/ns0:BaseInfo[1]/ns0:Recipient[1]" w:storeItemID="{A1F18849-1397-4724-A75C-DFD9841F5F9D}" w:prefixMappings="xmlns:ns0='http://lp/documentinfo/RK' "/>
          <w:text w:multiLine="1"/>
        </w:sdtPr>
        <w:sdtContent>
          <w:tc>
            <w:tcPr>
              <w:tcW w:w="3170" w:type="dxa"/>
            </w:tcPr>
            <w:p w:rsidR="00456E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56E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DBF67347E14D0699BA9E2AE1674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644E0-A5FD-419F-BB3F-B76C6DC7184A}"/>
      </w:docPartPr>
      <w:docPartBody>
        <w:p w:rsidR="00B65765" w:rsidP="00AE1564">
          <w:pPr>
            <w:pStyle w:val="BEDBF67347E14D0699BA9E2AE1674C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F17DB1652E4B8A860B0BFC2D7A6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EAFD2-17FD-4063-AB88-767F903FAACB}"/>
      </w:docPartPr>
      <w:docPartBody>
        <w:p w:rsidR="00B65765" w:rsidP="00AE1564">
          <w:pPr>
            <w:pStyle w:val="22F17DB1652E4B8A860B0BFC2D7A64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A8267129B14CD3B3BD8388FCA88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A7D43-3AEB-48FE-A38F-4B7EBC748FA0}"/>
      </w:docPartPr>
      <w:docPartBody>
        <w:p w:rsidR="00B65765" w:rsidP="00AE1564">
          <w:pPr>
            <w:pStyle w:val="C7A8267129B14CD3B3BD8388FCA88B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CF5C68CCB48BD8AD22D699D10D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95862-D2B2-46D8-8F6F-34E6F45B131D}"/>
      </w:docPartPr>
      <w:docPartBody>
        <w:p w:rsidR="00B65765" w:rsidP="00AE1564">
          <w:pPr>
            <w:pStyle w:val="866CF5C68CCB48BD8AD22D699D10D5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132FE15617477B846E8B1E511D1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DF971-BA9B-42DB-908F-58CF195997C8}"/>
      </w:docPartPr>
      <w:docPartBody>
        <w:p w:rsidR="00B65765" w:rsidP="00AE1564">
          <w:pPr>
            <w:pStyle w:val="61132FE15617477B846E8B1E511D17B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564"/>
    <w:rPr>
      <w:noProof w:val="0"/>
      <w:color w:val="808080"/>
    </w:rPr>
  </w:style>
  <w:style w:type="paragraph" w:customStyle="1" w:styleId="BEDBF67347E14D0699BA9E2AE1674C4A">
    <w:name w:val="BEDBF67347E14D0699BA9E2AE1674C4A"/>
    <w:rsid w:val="00AE1564"/>
  </w:style>
  <w:style w:type="paragraph" w:customStyle="1" w:styleId="866CF5C68CCB48BD8AD22D699D10D582">
    <w:name w:val="866CF5C68CCB48BD8AD22D699D10D582"/>
    <w:rsid w:val="00AE1564"/>
  </w:style>
  <w:style w:type="paragraph" w:customStyle="1" w:styleId="22F17DB1652E4B8A860B0BFC2D7A64D01">
    <w:name w:val="22F17DB1652E4B8A860B0BFC2D7A64D01"/>
    <w:rsid w:val="00AE15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A8267129B14CD3B3BD8388FCA88BDE1">
    <w:name w:val="C7A8267129B14CD3B3BD8388FCA88BDE1"/>
    <w:rsid w:val="00AE15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132FE15617477B846E8B1E511D17BC">
    <w:name w:val="61132FE15617477B846E8B1E511D17BC"/>
    <w:rsid w:val="00AE15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36690d00-8b96-4230-bfad-7ad8b7695652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Stabstjänstgörande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2022-04-13</HeaderDate>
    <Office/>
    <Dnr>Ju2022/01337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39FAC7A-1029-4FE9-9B5A-4ED588746591}"/>
</file>

<file path=customXml/itemProps2.xml><?xml version="1.0" encoding="utf-8"?>
<ds:datastoreItem xmlns:ds="http://schemas.openxmlformats.org/officeDocument/2006/customXml" ds:itemID="{0C9D7A7F-0BC6-498B-A5A5-E4D99BCA6365}"/>
</file>

<file path=customXml/itemProps3.xml><?xml version="1.0" encoding="utf-8"?>
<ds:datastoreItem xmlns:ds="http://schemas.openxmlformats.org/officeDocument/2006/customXml" ds:itemID="{FEA77880-CDF6-4037-A1B3-855D642A9BB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1F18849-1397-4724-A75C-DFD9841F5F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1457.docx</dc:title>
  <cp:revision>3</cp:revision>
  <dcterms:created xsi:type="dcterms:W3CDTF">2022-04-19T11:37:00Z</dcterms:created>
  <dcterms:modified xsi:type="dcterms:W3CDTF">2022-04-19T11:39:00Z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de618ad0-5dec-4f49-b70d-19fc9aa4d3b9</vt:lpwstr>
  </property>
</Properties>
</file>