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AA9D1" w14:textId="0F1E5CD8" w:rsidR="00EA36A1" w:rsidRDefault="00EA36A1" w:rsidP="00B80ECE">
      <w:pPr>
        <w:pStyle w:val="Rubrik"/>
        <w:spacing w:after="480"/>
      </w:pPr>
      <w:bookmarkStart w:id="0" w:name="Start"/>
      <w:bookmarkEnd w:id="0"/>
      <w:r>
        <w:t>Svar på fråga 2020/21:1768 av Lina Nordquist (L)</w:t>
      </w:r>
      <w:r>
        <w:br/>
        <w:t>Den storskaliga vaccineringen</w:t>
      </w:r>
    </w:p>
    <w:p w14:paraId="62A2B496" w14:textId="4DC85D44" w:rsidR="00EA36A1" w:rsidRDefault="00EA36A1" w:rsidP="002749F7">
      <w:pPr>
        <w:pStyle w:val="Brdtext"/>
      </w:pPr>
      <w:r>
        <w:t xml:space="preserve">Lina Nordquist har frågat mig vilka åtgärder jag och regeringen är villiga att vidta inför den storskaliga </w:t>
      </w:r>
      <w:r w:rsidR="00DA7432">
        <w:t>covi</w:t>
      </w:r>
      <w:r>
        <w:t>d-19-vaccineringen.</w:t>
      </w:r>
    </w:p>
    <w:p w14:paraId="11A35336" w14:textId="49282031" w:rsidR="00F33C8F" w:rsidRDefault="00F33C8F" w:rsidP="00F33C8F">
      <w:pPr>
        <w:pStyle w:val="Brdtext"/>
      </w:pPr>
      <w:r>
        <w:rPr>
          <w:shd w:val="clear" w:color="auto" w:fill="FFFFFF"/>
        </w:rPr>
        <w:t xml:space="preserve">I december ingick regeringen och Sveriges Kommuner och Regioner (SKR) en överenskommelse om genomförande av vaccinering mot covid-19. Regeringen betalar för vaccin och vaccinationer och regionerna ansvarar för att erbjuda vaccin till befolkningen, utifrån den prioriteringsordning som Folkhälsomyndigheten rekommenderar. </w:t>
      </w:r>
    </w:p>
    <w:p w14:paraId="0AD138BD" w14:textId="349D6794" w:rsidR="00F33C8F" w:rsidRDefault="00F33C8F" w:rsidP="002749F7">
      <w:pPr>
        <w:pStyle w:val="Brdtext"/>
      </w:pPr>
      <w:bookmarkStart w:id="1" w:name="_Hlk61868335"/>
      <w:r w:rsidRPr="00645C97">
        <w:t>Det finns ett gott samarbete mellan regeringen, berörda myndigheter, regioner och kommuner samt SKR.</w:t>
      </w:r>
      <w:bookmarkEnd w:id="1"/>
      <w:r w:rsidRPr="00645C97">
        <w:t xml:space="preserve"> </w:t>
      </w:r>
      <w:r w:rsidRPr="00645C97">
        <w:rPr>
          <w:shd w:val="clear" w:color="auto" w:fill="FFFFFF"/>
        </w:rPr>
        <w:t>Enligt SKR går vaccineringen bra och förberedelser pågår sedan länge för att genomföra de mycket omfattande vaccinationerna som ska ske under våren. Man bedömer att man har en god kapacitet att</w:t>
      </w:r>
      <w:r w:rsidR="00467C42">
        <w:rPr>
          <w:shd w:val="clear" w:color="auto" w:fill="FFFFFF"/>
        </w:rPr>
        <w:t xml:space="preserve"> nå ut till och</w:t>
      </w:r>
      <w:r w:rsidRPr="00645C97">
        <w:rPr>
          <w:shd w:val="clear" w:color="auto" w:fill="FFFFFF"/>
        </w:rPr>
        <w:t xml:space="preserve"> vaccinera befolkningen allt eftersom fler leveranser av vaccinet anländer till Sverige. </w:t>
      </w:r>
      <w:r w:rsidRPr="00645C97">
        <w:rPr>
          <w:rFonts w:cs="Tahoma"/>
          <w:color w:val="333333"/>
          <w:shd w:val="clear" w:color="auto" w:fill="FFFFFF"/>
        </w:rPr>
        <w:t>Det sker ett tätt samarbete mellan regioner och kommuner i genomförandet av vaccineringen.</w:t>
      </w:r>
      <w:r w:rsidRPr="00AA036E">
        <w:t xml:space="preserve"> </w:t>
      </w:r>
    </w:p>
    <w:p w14:paraId="78BFD549" w14:textId="69E68B7F" w:rsidR="00EA36A1" w:rsidRDefault="00832225" w:rsidP="002749F7">
      <w:pPr>
        <w:pStyle w:val="Brdtext"/>
      </w:pPr>
      <w:r>
        <w:t xml:space="preserve">Vad gäller en prioritetsordning för den breda allmänheten </w:t>
      </w:r>
      <w:r w:rsidR="00FE4EC4">
        <w:t xml:space="preserve">gäller fortfarande </w:t>
      </w:r>
      <w:r>
        <w:t>att de som löper störst risk att smittas, och sprida smittan vidare, ska erbjudas vaccin först. Om det identifieras grupper eller personer med ökad risk för att bli smittade och sprida smittan vidare behöver man se till att de blir vaccinerade.</w:t>
      </w:r>
    </w:p>
    <w:p w14:paraId="136ED684" w14:textId="6D733E29" w:rsidR="00EA36A1" w:rsidRDefault="00EA36A1" w:rsidP="002F0975">
      <w:pPr>
        <w:pStyle w:val="Brdtext"/>
      </w:pPr>
      <w:r>
        <w:t xml:space="preserve">Stockholm den </w:t>
      </w:r>
      <w:sdt>
        <w:sdtPr>
          <w:id w:val="-1225218591"/>
          <w:placeholder>
            <w:docPart w:val="F2F5639C178144DE8560B7A29C1F8B7E"/>
          </w:placeholder>
          <w:dataBinding w:prefixMappings="xmlns:ns0='http://lp/documentinfo/RK' " w:xpath="/ns0:DocumentInfo[1]/ns0:BaseInfo[1]/ns0:HeaderDate[1]" w:storeItemID="{67EA1F02-B1E3-4D0D-AAE1-0D59CC15AB00}"/>
          <w:date w:fullDate="2021-02-24T00:00:00Z">
            <w:dateFormat w:val="d MMMM yyyy"/>
            <w:lid w:val="sv-SE"/>
            <w:storeMappedDataAs w:val="dateTime"/>
            <w:calendar w:val="gregorian"/>
          </w:date>
        </w:sdtPr>
        <w:sdtEndPr/>
        <w:sdtContent>
          <w:r>
            <w:t>24 februari 2021</w:t>
          </w:r>
        </w:sdtContent>
      </w:sdt>
    </w:p>
    <w:p w14:paraId="79249298" w14:textId="77777777" w:rsidR="00B80ECE" w:rsidRDefault="00B80ECE" w:rsidP="002F0975">
      <w:pPr>
        <w:pStyle w:val="Brdtext"/>
      </w:pPr>
    </w:p>
    <w:p w14:paraId="1271902B" w14:textId="07B74BDA" w:rsidR="00EA36A1" w:rsidRPr="00DB48AB" w:rsidRDefault="00EA36A1" w:rsidP="00DB48AB">
      <w:pPr>
        <w:pStyle w:val="Brdtext"/>
      </w:pPr>
      <w:r>
        <w:t>Lena Hallengren</w:t>
      </w:r>
    </w:p>
    <w:sectPr w:rsidR="00EA36A1" w:rsidRPr="00DB48AB" w:rsidSect="00B80ECE">
      <w:footerReference w:type="default" r:id="rId9"/>
      <w:headerReference w:type="first" r:id="rId10"/>
      <w:footerReference w:type="first" r:id="rId11"/>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B81DC" w14:textId="77777777" w:rsidR="002A5DAF" w:rsidRDefault="002A5DAF" w:rsidP="00A87A54">
      <w:pPr>
        <w:spacing w:after="0" w:line="240" w:lineRule="auto"/>
      </w:pPr>
      <w:r>
        <w:separator/>
      </w:r>
    </w:p>
  </w:endnote>
  <w:endnote w:type="continuationSeparator" w:id="0">
    <w:p w14:paraId="75F2744C" w14:textId="77777777" w:rsidR="002A5DAF" w:rsidRDefault="002A5D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E7CE23" w14:textId="77777777" w:rsidTr="006A26EC">
      <w:trPr>
        <w:trHeight w:val="227"/>
        <w:jc w:val="right"/>
      </w:trPr>
      <w:tc>
        <w:tcPr>
          <w:tcW w:w="708" w:type="dxa"/>
          <w:vAlign w:val="bottom"/>
        </w:tcPr>
        <w:p w14:paraId="2B5EFB9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C8E9EF8" w14:textId="77777777" w:rsidTr="006A26EC">
      <w:trPr>
        <w:trHeight w:val="850"/>
        <w:jc w:val="right"/>
      </w:trPr>
      <w:tc>
        <w:tcPr>
          <w:tcW w:w="708" w:type="dxa"/>
          <w:vAlign w:val="bottom"/>
        </w:tcPr>
        <w:p w14:paraId="58DC0A93" w14:textId="77777777" w:rsidR="005606BC" w:rsidRPr="00347E11" w:rsidRDefault="005606BC" w:rsidP="005606BC">
          <w:pPr>
            <w:pStyle w:val="Sidfot"/>
            <w:spacing w:line="276" w:lineRule="auto"/>
            <w:jc w:val="right"/>
          </w:pPr>
        </w:p>
      </w:tc>
    </w:tr>
  </w:tbl>
  <w:p w14:paraId="567543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85CC1D" w14:textId="77777777" w:rsidTr="001F4302">
      <w:trPr>
        <w:trHeight w:val="510"/>
      </w:trPr>
      <w:tc>
        <w:tcPr>
          <w:tcW w:w="8525" w:type="dxa"/>
          <w:gridSpan w:val="2"/>
          <w:vAlign w:val="bottom"/>
        </w:tcPr>
        <w:p w14:paraId="2FA3B5E5" w14:textId="77777777" w:rsidR="00347E11" w:rsidRPr="00347E11" w:rsidRDefault="00347E11" w:rsidP="00347E11">
          <w:pPr>
            <w:pStyle w:val="Sidfot"/>
            <w:rPr>
              <w:sz w:val="8"/>
            </w:rPr>
          </w:pPr>
        </w:p>
      </w:tc>
    </w:tr>
    <w:tr w:rsidR="00093408" w:rsidRPr="00EE3C0F" w14:paraId="74CBA160" w14:textId="77777777" w:rsidTr="00C26068">
      <w:trPr>
        <w:trHeight w:val="227"/>
      </w:trPr>
      <w:tc>
        <w:tcPr>
          <w:tcW w:w="4074" w:type="dxa"/>
        </w:tcPr>
        <w:p w14:paraId="45F437AC" w14:textId="77777777" w:rsidR="00347E11" w:rsidRPr="00F53AEA" w:rsidRDefault="00347E11" w:rsidP="00C26068">
          <w:pPr>
            <w:pStyle w:val="Sidfot"/>
            <w:spacing w:line="276" w:lineRule="auto"/>
          </w:pPr>
        </w:p>
      </w:tc>
      <w:tc>
        <w:tcPr>
          <w:tcW w:w="4451" w:type="dxa"/>
        </w:tcPr>
        <w:p w14:paraId="450891BC" w14:textId="77777777" w:rsidR="00093408" w:rsidRPr="00F53AEA" w:rsidRDefault="00093408" w:rsidP="00F53AEA">
          <w:pPr>
            <w:pStyle w:val="Sidfot"/>
            <w:spacing w:line="276" w:lineRule="auto"/>
          </w:pPr>
        </w:p>
      </w:tc>
    </w:tr>
  </w:tbl>
  <w:p w14:paraId="42FAD6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F8EC" w14:textId="77777777" w:rsidR="002A5DAF" w:rsidRDefault="002A5DAF" w:rsidP="00A87A54">
      <w:pPr>
        <w:spacing w:after="0" w:line="240" w:lineRule="auto"/>
      </w:pPr>
      <w:r>
        <w:separator/>
      </w:r>
    </w:p>
  </w:footnote>
  <w:footnote w:type="continuationSeparator" w:id="0">
    <w:p w14:paraId="58C13608" w14:textId="77777777" w:rsidR="002A5DAF" w:rsidRDefault="002A5D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36A1" w14:paraId="0820C63C" w14:textId="77777777" w:rsidTr="00C93EBA">
      <w:trPr>
        <w:trHeight w:val="227"/>
      </w:trPr>
      <w:tc>
        <w:tcPr>
          <w:tcW w:w="5534" w:type="dxa"/>
        </w:tcPr>
        <w:p w14:paraId="43E426D6" w14:textId="77777777" w:rsidR="00EA36A1" w:rsidRPr="007D73AB" w:rsidRDefault="00EA36A1">
          <w:pPr>
            <w:pStyle w:val="Sidhuvud"/>
          </w:pPr>
        </w:p>
      </w:tc>
      <w:tc>
        <w:tcPr>
          <w:tcW w:w="3170" w:type="dxa"/>
          <w:vAlign w:val="bottom"/>
        </w:tcPr>
        <w:p w14:paraId="22B2ACFF" w14:textId="77777777" w:rsidR="00EA36A1" w:rsidRPr="007D73AB" w:rsidRDefault="00EA36A1" w:rsidP="00340DE0">
          <w:pPr>
            <w:pStyle w:val="Sidhuvud"/>
          </w:pPr>
        </w:p>
      </w:tc>
      <w:tc>
        <w:tcPr>
          <w:tcW w:w="1134" w:type="dxa"/>
        </w:tcPr>
        <w:p w14:paraId="3BA37087" w14:textId="77777777" w:rsidR="00EA36A1" w:rsidRDefault="00EA36A1" w:rsidP="005A703A">
          <w:pPr>
            <w:pStyle w:val="Sidhuvud"/>
          </w:pPr>
        </w:p>
      </w:tc>
    </w:tr>
    <w:tr w:rsidR="00EA36A1" w14:paraId="6AAAB872" w14:textId="77777777" w:rsidTr="00C93EBA">
      <w:trPr>
        <w:trHeight w:val="1928"/>
      </w:trPr>
      <w:tc>
        <w:tcPr>
          <w:tcW w:w="5534" w:type="dxa"/>
        </w:tcPr>
        <w:p w14:paraId="6C61A171" w14:textId="77777777" w:rsidR="00EA36A1" w:rsidRPr="00340DE0" w:rsidRDefault="00EA36A1" w:rsidP="00340DE0">
          <w:pPr>
            <w:pStyle w:val="Sidhuvud"/>
          </w:pPr>
          <w:r>
            <w:rPr>
              <w:noProof/>
            </w:rPr>
            <w:drawing>
              <wp:inline distT="0" distB="0" distL="0" distR="0" wp14:anchorId="78F3AAB5" wp14:editId="36E8DFDC">
                <wp:extent cx="1748028" cy="505968"/>
                <wp:effectExtent l="0" t="0" r="5080" b="8890"/>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7B6E59" w14:textId="77777777" w:rsidR="00EA36A1" w:rsidRPr="00710A6C" w:rsidRDefault="00EA36A1" w:rsidP="00EE3C0F">
          <w:pPr>
            <w:pStyle w:val="Sidhuvud"/>
            <w:rPr>
              <w:b/>
            </w:rPr>
          </w:pPr>
        </w:p>
        <w:p w14:paraId="324547BD" w14:textId="77777777" w:rsidR="00EA36A1" w:rsidRDefault="00EA36A1" w:rsidP="00EE3C0F">
          <w:pPr>
            <w:pStyle w:val="Sidhuvud"/>
          </w:pPr>
        </w:p>
        <w:p w14:paraId="26DDFDCC" w14:textId="77777777" w:rsidR="00EA36A1" w:rsidRDefault="00EA36A1" w:rsidP="00EE3C0F">
          <w:pPr>
            <w:pStyle w:val="Sidhuvud"/>
          </w:pPr>
        </w:p>
        <w:p w14:paraId="2D5E304F" w14:textId="77777777" w:rsidR="00EA36A1" w:rsidRDefault="00EA36A1" w:rsidP="00EE3C0F">
          <w:pPr>
            <w:pStyle w:val="Sidhuvud"/>
          </w:pPr>
        </w:p>
        <w:sdt>
          <w:sdtPr>
            <w:alias w:val="Dnr"/>
            <w:tag w:val="ccRKShow_Dnr"/>
            <w:id w:val="-829283628"/>
            <w:placeholder>
              <w:docPart w:val="6C35A41FEE2240B1B07FE0F62E7E35BD"/>
            </w:placeholder>
            <w:dataBinding w:prefixMappings="xmlns:ns0='http://lp/documentinfo/RK' " w:xpath="/ns0:DocumentInfo[1]/ns0:BaseInfo[1]/ns0:Dnr[1]" w:storeItemID="{67EA1F02-B1E3-4D0D-AAE1-0D59CC15AB00}"/>
            <w:text/>
          </w:sdtPr>
          <w:sdtEndPr/>
          <w:sdtContent>
            <w:p w14:paraId="11701F31" w14:textId="635FFFDF" w:rsidR="00EA36A1" w:rsidRDefault="00EA36A1" w:rsidP="00EE3C0F">
              <w:pPr>
                <w:pStyle w:val="Sidhuvud"/>
              </w:pPr>
              <w:r>
                <w:t>S2021/</w:t>
              </w:r>
              <w:r w:rsidR="000E13F6">
                <w:t>01365</w:t>
              </w:r>
            </w:p>
          </w:sdtContent>
        </w:sdt>
        <w:sdt>
          <w:sdtPr>
            <w:alias w:val="DocNumber"/>
            <w:tag w:val="DocNumber"/>
            <w:id w:val="1726028884"/>
            <w:placeholder>
              <w:docPart w:val="F77B4CD16B834EF5ABE2E023372568B3"/>
            </w:placeholder>
            <w:showingPlcHdr/>
            <w:dataBinding w:prefixMappings="xmlns:ns0='http://lp/documentinfo/RK' " w:xpath="/ns0:DocumentInfo[1]/ns0:BaseInfo[1]/ns0:DocNumber[1]" w:storeItemID="{67EA1F02-B1E3-4D0D-AAE1-0D59CC15AB00}"/>
            <w:text/>
          </w:sdtPr>
          <w:sdtEndPr/>
          <w:sdtContent>
            <w:p w14:paraId="15696223" w14:textId="77777777" w:rsidR="00EA36A1" w:rsidRDefault="00EA36A1" w:rsidP="00EE3C0F">
              <w:pPr>
                <w:pStyle w:val="Sidhuvud"/>
              </w:pPr>
              <w:r>
                <w:rPr>
                  <w:rStyle w:val="Platshllartext"/>
                </w:rPr>
                <w:t xml:space="preserve"> </w:t>
              </w:r>
            </w:p>
          </w:sdtContent>
        </w:sdt>
        <w:p w14:paraId="06E68932" w14:textId="77777777" w:rsidR="00EA36A1" w:rsidRDefault="00EA36A1" w:rsidP="00EE3C0F">
          <w:pPr>
            <w:pStyle w:val="Sidhuvud"/>
          </w:pPr>
        </w:p>
      </w:tc>
      <w:tc>
        <w:tcPr>
          <w:tcW w:w="1134" w:type="dxa"/>
        </w:tcPr>
        <w:p w14:paraId="552A0AA5" w14:textId="77777777" w:rsidR="00EA36A1" w:rsidRDefault="00EA36A1" w:rsidP="0094502D">
          <w:pPr>
            <w:pStyle w:val="Sidhuvud"/>
          </w:pPr>
        </w:p>
        <w:p w14:paraId="48E740B8" w14:textId="77777777" w:rsidR="00EA36A1" w:rsidRPr="0094502D" w:rsidRDefault="00EA36A1" w:rsidP="00EC71A6">
          <w:pPr>
            <w:pStyle w:val="Sidhuvud"/>
          </w:pPr>
        </w:p>
      </w:tc>
    </w:tr>
    <w:tr w:rsidR="00EA36A1" w14:paraId="4729C793" w14:textId="77777777" w:rsidTr="00C93EBA">
      <w:trPr>
        <w:trHeight w:val="2268"/>
      </w:trPr>
      <w:sdt>
        <w:sdtPr>
          <w:rPr>
            <w:b/>
          </w:rPr>
          <w:alias w:val="SenderText"/>
          <w:tag w:val="ccRKShow_SenderText"/>
          <w:id w:val="1374046025"/>
          <w:placeholder>
            <w:docPart w:val="13418B119CB6412D8F674DBDA0CB977F"/>
          </w:placeholder>
        </w:sdtPr>
        <w:sdtEndPr>
          <w:rPr>
            <w:b w:val="0"/>
          </w:rPr>
        </w:sdtEndPr>
        <w:sdtContent>
          <w:tc>
            <w:tcPr>
              <w:tcW w:w="5534" w:type="dxa"/>
              <w:tcMar>
                <w:right w:w="1134" w:type="dxa"/>
              </w:tcMar>
            </w:tcPr>
            <w:p w14:paraId="40EECEEB" w14:textId="77777777" w:rsidR="00EA36A1" w:rsidRPr="00EA36A1" w:rsidRDefault="00EA36A1" w:rsidP="00340DE0">
              <w:pPr>
                <w:pStyle w:val="Sidhuvud"/>
                <w:rPr>
                  <w:b/>
                </w:rPr>
              </w:pPr>
              <w:r w:rsidRPr="00EA36A1">
                <w:rPr>
                  <w:b/>
                </w:rPr>
                <w:t>Socialdepartementet</w:t>
              </w:r>
            </w:p>
            <w:p w14:paraId="1174F7C7" w14:textId="5572C503" w:rsidR="004B632B" w:rsidRDefault="00EA36A1" w:rsidP="00340DE0">
              <w:pPr>
                <w:pStyle w:val="Sidhuvud"/>
              </w:pPr>
              <w:r w:rsidRPr="00EA36A1">
                <w:t>Socialministern</w:t>
              </w:r>
            </w:p>
            <w:p w14:paraId="2EFCF1C9" w14:textId="77777777" w:rsidR="004B632B" w:rsidRDefault="004B632B" w:rsidP="00340DE0">
              <w:pPr>
                <w:pStyle w:val="Sidhuvud"/>
              </w:pPr>
            </w:p>
            <w:p w14:paraId="3272D2F1" w14:textId="72E334FE" w:rsidR="00EA36A1" w:rsidRPr="00340DE0" w:rsidRDefault="00EA36A1" w:rsidP="00340DE0">
              <w:pPr>
                <w:pStyle w:val="Sidhuvud"/>
              </w:pPr>
            </w:p>
          </w:tc>
        </w:sdtContent>
      </w:sdt>
      <w:sdt>
        <w:sdtPr>
          <w:alias w:val="Recipient"/>
          <w:tag w:val="ccRKShow_Recipient"/>
          <w:id w:val="-28344517"/>
          <w:placeholder>
            <w:docPart w:val="58D60B3600A6487489031BF3D7486583"/>
          </w:placeholder>
          <w:dataBinding w:prefixMappings="xmlns:ns0='http://lp/documentinfo/RK' " w:xpath="/ns0:DocumentInfo[1]/ns0:BaseInfo[1]/ns0:Recipient[1]" w:storeItemID="{67EA1F02-B1E3-4D0D-AAE1-0D59CC15AB00}"/>
          <w:text w:multiLine="1"/>
        </w:sdtPr>
        <w:sdtEndPr/>
        <w:sdtContent>
          <w:tc>
            <w:tcPr>
              <w:tcW w:w="3170" w:type="dxa"/>
            </w:tcPr>
            <w:p w14:paraId="7A13461B" w14:textId="77777777" w:rsidR="00EA36A1" w:rsidRDefault="00EA36A1" w:rsidP="00547B89">
              <w:pPr>
                <w:pStyle w:val="Sidhuvud"/>
              </w:pPr>
              <w:r>
                <w:t>Till riksdagen</w:t>
              </w:r>
            </w:p>
          </w:tc>
        </w:sdtContent>
      </w:sdt>
      <w:tc>
        <w:tcPr>
          <w:tcW w:w="1134" w:type="dxa"/>
        </w:tcPr>
        <w:p w14:paraId="507582DA" w14:textId="77777777" w:rsidR="00EA36A1" w:rsidRDefault="00EA36A1" w:rsidP="003E6020">
          <w:pPr>
            <w:pStyle w:val="Sidhuvud"/>
          </w:pPr>
        </w:p>
      </w:tc>
    </w:tr>
  </w:tbl>
  <w:p w14:paraId="28DA3F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13F6"/>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C94"/>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5DA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97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C42"/>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2B"/>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378"/>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225"/>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48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ECE"/>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432"/>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6A1"/>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C8F"/>
    <w:rsid w:val="00F35263"/>
    <w:rsid w:val="00F35E34"/>
    <w:rsid w:val="00F403BF"/>
    <w:rsid w:val="00F4342F"/>
    <w:rsid w:val="00F45227"/>
    <w:rsid w:val="00F5045C"/>
    <w:rsid w:val="00F520C7"/>
    <w:rsid w:val="00F53AEA"/>
    <w:rsid w:val="00F55AC7"/>
    <w:rsid w:val="00F55FC9"/>
    <w:rsid w:val="00F563CD"/>
    <w:rsid w:val="00F5663B"/>
    <w:rsid w:val="00F5674D"/>
    <w:rsid w:val="00F60463"/>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EC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A222C"/>
  <w15:docId w15:val="{D72DB064-255E-4DD3-BE92-DB1C6B0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35A41FEE2240B1B07FE0F62E7E35BD"/>
        <w:category>
          <w:name w:val="Allmänt"/>
          <w:gallery w:val="placeholder"/>
        </w:category>
        <w:types>
          <w:type w:val="bbPlcHdr"/>
        </w:types>
        <w:behaviors>
          <w:behavior w:val="content"/>
        </w:behaviors>
        <w:guid w:val="{260378E7-8D0A-431F-8667-9344B46D2C67}"/>
      </w:docPartPr>
      <w:docPartBody>
        <w:p w:rsidR="00F72CCE" w:rsidRDefault="00E9627D" w:rsidP="00E9627D">
          <w:pPr>
            <w:pStyle w:val="6C35A41FEE2240B1B07FE0F62E7E35BD"/>
          </w:pPr>
          <w:r>
            <w:rPr>
              <w:rStyle w:val="Platshllartext"/>
            </w:rPr>
            <w:t xml:space="preserve"> </w:t>
          </w:r>
        </w:p>
      </w:docPartBody>
    </w:docPart>
    <w:docPart>
      <w:docPartPr>
        <w:name w:val="F77B4CD16B834EF5ABE2E023372568B3"/>
        <w:category>
          <w:name w:val="Allmänt"/>
          <w:gallery w:val="placeholder"/>
        </w:category>
        <w:types>
          <w:type w:val="bbPlcHdr"/>
        </w:types>
        <w:behaviors>
          <w:behavior w:val="content"/>
        </w:behaviors>
        <w:guid w:val="{065D2DCA-80F8-40C3-97C0-DBBE3C75D8B0}"/>
      </w:docPartPr>
      <w:docPartBody>
        <w:p w:rsidR="00F72CCE" w:rsidRDefault="00E9627D" w:rsidP="00E9627D">
          <w:pPr>
            <w:pStyle w:val="F77B4CD16B834EF5ABE2E023372568B31"/>
          </w:pPr>
          <w:r>
            <w:rPr>
              <w:rStyle w:val="Platshllartext"/>
            </w:rPr>
            <w:t xml:space="preserve"> </w:t>
          </w:r>
        </w:p>
      </w:docPartBody>
    </w:docPart>
    <w:docPart>
      <w:docPartPr>
        <w:name w:val="13418B119CB6412D8F674DBDA0CB977F"/>
        <w:category>
          <w:name w:val="Allmänt"/>
          <w:gallery w:val="placeholder"/>
        </w:category>
        <w:types>
          <w:type w:val="bbPlcHdr"/>
        </w:types>
        <w:behaviors>
          <w:behavior w:val="content"/>
        </w:behaviors>
        <w:guid w:val="{3E0B6028-3855-4131-A1E0-A6A47CB89892}"/>
      </w:docPartPr>
      <w:docPartBody>
        <w:p w:rsidR="00F72CCE" w:rsidRDefault="00E9627D" w:rsidP="00E9627D">
          <w:pPr>
            <w:pStyle w:val="13418B119CB6412D8F674DBDA0CB977F1"/>
          </w:pPr>
          <w:r>
            <w:rPr>
              <w:rStyle w:val="Platshllartext"/>
            </w:rPr>
            <w:t xml:space="preserve"> </w:t>
          </w:r>
        </w:p>
      </w:docPartBody>
    </w:docPart>
    <w:docPart>
      <w:docPartPr>
        <w:name w:val="58D60B3600A6487489031BF3D7486583"/>
        <w:category>
          <w:name w:val="Allmänt"/>
          <w:gallery w:val="placeholder"/>
        </w:category>
        <w:types>
          <w:type w:val="bbPlcHdr"/>
        </w:types>
        <w:behaviors>
          <w:behavior w:val="content"/>
        </w:behaviors>
        <w:guid w:val="{BAF3A24B-47E0-4CD8-A12D-BCA78954D715}"/>
      </w:docPartPr>
      <w:docPartBody>
        <w:p w:rsidR="00F72CCE" w:rsidRDefault="00E9627D" w:rsidP="00E9627D">
          <w:pPr>
            <w:pStyle w:val="58D60B3600A6487489031BF3D7486583"/>
          </w:pPr>
          <w:r>
            <w:rPr>
              <w:rStyle w:val="Platshllartext"/>
            </w:rPr>
            <w:t xml:space="preserve"> </w:t>
          </w:r>
        </w:p>
      </w:docPartBody>
    </w:docPart>
    <w:docPart>
      <w:docPartPr>
        <w:name w:val="F2F5639C178144DE8560B7A29C1F8B7E"/>
        <w:category>
          <w:name w:val="Allmänt"/>
          <w:gallery w:val="placeholder"/>
        </w:category>
        <w:types>
          <w:type w:val="bbPlcHdr"/>
        </w:types>
        <w:behaviors>
          <w:behavior w:val="content"/>
        </w:behaviors>
        <w:guid w:val="{0DFD14F0-26AE-402A-A99C-8C16821B282B}"/>
      </w:docPartPr>
      <w:docPartBody>
        <w:p w:rsidR="00F72CCE" w:rsidRDefault="00E9627D" w:rsidP="00E9627D">
          <w:pPr>
            <w:pStyle w:val="F2F5639C178144DE8560B7A29C1F8B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7D"/>
    <w:rsid w:val="0063356A"/>
    <w:rsid w:val="00E9627D"/>
    <w:rsid w:val="00F72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BC37E24BC4491C927F7130912C92A4">
    <w:name w:val="50BC37E24BC4491C927F7130912C92A4"/>
    <w:rsid w:val="00E9627D"/>
  </w:style>
  <w:style w:type="character" w:styleId="Platshllartext">
    <w:name w:val="Placeholder Text"/>
    <w:basedOn w:val="Standardstycketeckensnitt"/>
    <w:uiPriority w:val="99"/>
    <w:semiHidden/>
    <w:rsid w:val="00E9627D"/>
    <w:rPr>
      <w:noProof w:val="0"/>
      <w:color w:val="808080"/>
    </w:rPr>
  </w:style>
  <w:style w:type="paragraph" w:customStyle="1" w:styleId="37E4DAF8ECC249A88C6B3B9C95269F8D">
    <w:name w:val="37E4DAF8ECC249A88C6B3B9C95269F8D"/>
    <w:rsid w:val="00E9627D"/>
  </w:style>
  <w:style w:type="paragraph" w:customStyle="1" w:styleId="623556F547384FB28E28AD78FD272FAC">
    <w:name w:val="623556F547384FB28E28AD78FD272FAC"/>
    <w:rsid w:val="00E9627D"/>
  </w:style>
  <w:style w:type="paragraph" w:customStyle="1" w:styleId="A80A8D823E784C5F9D09FD3558924A32">
    <w:name w:val="A80A8D823E784C5F9D09FD3558924A32"/>
    <w:rsid w:val="00E9627D"/>
  </w:style>
  <w:style w:type="paragraph" w:customStyle="1" w:styleId="6C35A41FEE2240B1B07FE0F62E7E35BD">
    <w:name w:val="6C35A41FEE2240B1B07FE0F62E7E35BD"/>
    <w:rsid w:val="00E9627D"/>
  </w:style>
  <w:style w:type="paragraph" w:customStyle="1" w:styleId="F77B4CD16B834EF5ABE2E023372568B3">
    <w:name w:val="F77B4CD16B834EF5ABE2E023372568B3"/>
    <w:rsid w:val="00E9627D"/>
  </w:style>
  <w:style w:type="paragraph" w:customStyle="1" w:styleId="725018956FA5437FA36DC50C32AE2FA3">
    <w:name w:val="725018956FA5437FA36DC50C32AE2FA3"/>
    <w:rsid w:val="00E9627D"/>
  </w:style>
  <w:style w:type="paragraph" w:customStyle="1" w:styleId="A9269BD31EC14D8FAD617A78B9E4ABE9">
    <w:name w:val="A9269BD31EC14D8FAD617A78B9E4ABE9"/>
    <w:rsid w:val="00E9627D"/>
  </w:style>
  <w:style w:type="paragraph" w:customStyle="1" w:styleId="29B89285977741CC8F9718AF52D5F748">
    <w:name w:val="29B89285977741CC8F9718AF52D5F748"/>
    <w:rsid w:val="00E9627D"/>
  </w:style>
  <w:style w:type="paragraph" w:customStyle="1" w:styleId="13418B119CB6412D8F674DBDA0CB977F">
    <w:name w:val="13418B119CB6412D8F674DBDA0CB977F"/>
    <w:rsid w:val="00E9627D"/>
  </w:style>
  <w:style w:type="paragraph" w:customStyle="1" w:styleId="58D60B3600A6487489031BF3D7486583">
    <w:name w:val="58D60B3600A6487489031BF3D7486583"/>
    <w:rsid w:val="00E9627D"/>
  </w:style>
  <w:style w:type="paragraph" w:customStyle="1" w:styleId="F77B4CD16B834EF5ABE2E023372568B31">
    <w:name w:val="F77B4CD16B834EF5ABE2E023372568B31"/>
    <w:rsid w:val="00E962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418B119CB6412D8F674DBDA0CB977F1">
    <w:name w:val="13418B119CB6412D8F674DBDA0CB977F1"/>
    <w:rsid w:val="00E962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BA9142EAD943FC8B8553CCCB55F833">
    <w:name w:val="B9BA9142EAD943FC8B8553CCCB55F833"/>
    <w:rsid w:val="00E9627D"/>
  </w:style>
  <w:style w:type="paragraph" w:customStyle="1" w:styleId="DB8C422C6C13490F839B5980A6B5FEF9">
    <w:name w:val="DB8C422C6C13490F839B5980A6B5FEF9"/>
    <w:rsid w:val="00E9627D"/>
  </w:style>
  <w:style w:type="paragraph" w:customStyle="1" w:styleId="91645AAE7EBE4F5A92280001359E4E2B">
    <w:name w:val="91645AAE7EBE4F5A92280001359E4E2B"/>
    <w:rsid w:val="00E9627D"/>
  </w:style>
  <w:style w:type="paragraph" w:customStyle="1" w:styleId="DCE3E8A01B004A3C9AFEA09AB6516C8E">
    <w:name w:val="DCE3E8A01B004A3C9AFEA09AB6516C8E"/>
    <w:rsid w:val="00E9627D"/>
  </w:style>
  <w:style w:type="paragraph" w:customStyle="1" w:styleId="6F9B8739754A48459B1938C6FD148DB1">
    <w:name w:val="6F9B8739754A48459B1938C6FD148DB1"/>
    <w:rsid w:val="00E9627D"/>
  </w:style>
  <w:style w:type="paragraph" w:customStyle="1" w:styleId="F2F5639C178144DE8560B7A29C1F8B7E">
    <w:name w:val="F2F5639C178144DE8560B7A29C1F8B7E"/>
    <w:rsid w:val="00E9627D"/>
  </w:style>
  <w:style w:type="paragraph" w:customStyle="1" w:styleId="B2585023C29F486EAA797548BAA037A6">
    <w:name w:val="B2585023C29F486EAA797548BAA037A6"/>
    <w:rsid w:val="00E96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S2021/01365</Dnr>
    <ParagrafNr/>
    <DocumentTitle/>
    <VisitingAddress/>
    <Extra1/>
    <Extra2/>
    <Extra3>Lina Nordquist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e950e925-dcda-458f-b2c7-c75d06f71782</RD_Svarsid>
  </documentManagement>
</p:properties>
</file>

<file path=customXml/itemProps1.xml><?xml version="1.0" encoding="utf-8"?>
<ds:datastoreItem xmlns:ds="http://schemas.openxmlformats.org/officeDocument/2006/customXml" ds:itemID="{8CAA5F9A-41BE-42E6-9576-D2543AD5707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73466EB-3A14-4A52-BB7F-CACD04925115}"/>
</file>

<file path=customXml/itemProps4.xml><?xml version="1.0" encoding="utf-8"?>
<ds:datastoreItem xmlns:ds="http://schemas.openxmlformats.org/officeDocument/2006/customXml" ds:itemID="{67EA1F02-B1E3-4D0D-AAE1-0D59CC15AB00}"/>
</file>

<file path=customXml/itemProps5.xml><?xml version="1.0" encoding="utf-8"?>
<ds:datastoreItem xmlns:ds="http://schemas.openxmlformats.org/officeDocument/2006/customXml" ds:itemID="{499B1477-A6B4-4770-8F0C-2CECA19D5C11}"/>
</file>

<file path=docProps/app.xml><?xml version="1.0" encoding="utf-8"?>
<Properties xmlns="http://schemas.openxmlformats.org/officeDocument/2006/extended-properties" xmlns:vt="http://schemas.openxmlformats.org/officeDocument/2006/docPropsVTypes">
  <Template>RK Basmall</Template>
  <TotalTime>0</TotalTime>
  <Pages>1</Pages>
  <Words>221</Words>
  <Characters>1173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1768.docx</dc:title>
  <dc:subject/>
  <dc:creator>Mimmi Lövbom</dc:creator>
  <cp:keywords/>
  <dc:description/>
  <cp:lastModifiedBy>Maria Zetterström</cp:lastModifiedBy>
  <cp:revision>12</cp:revision>
  <dcterms:created xsi:type="dcterms:W3CDTF">2021-02-15T09:59:00Z</dcterms:created>
  <dcterms:modified xsi:type="dcterms:W3CDTF">2021-02-23T15:47:00Z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