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7BAA950C" w:rsidR="00DB5E44" w:rsidRDefault="00DB5E44" w:rsidP="00DA0661">
      <w:pPr>
        <w:pStyle w:val="Rubrik"/>
      </w:pPr>
      <w:r>
        <w:t>Svar på fråga 20</w:t>
      </w:r>
      <w:r w:rsidR="00467A55">
        <w:t>20</w:t>
      </w:r>
      <w:r>
        <w:t>/2</w:t>
      </w:r>
      <w:r w:rsidR="00467A55">
        <w:t>1</w:t>
      </w:r>
      <w:r>
        <w:t>:</w:t>
      </w:r>
      <w:r w:rsidR="0009206A">
        <w:t>537</w:t>
      </w:r>
      <w:r w:rsidR="00EE7C3A">
        <w:t xml:space="preserve"> </w:t>
      </w:r>
      <w:r>
        <w:t xml:space="preserve">av </w:t>
      </w:r>
      <w:r w:rsidR="00A15A10">
        <w:t>Dennis Dioukarev</w:t>
      </w:r>
      <w:r w:rsidR="009F4023" w:rsidRPr="009F4023">
        <w:t xml:space="preserve"> </w:t>
      </w:r>
      <w:r>
        <w:t>(</w:t>
      </w:r>
      <w:r w:rsidR="00A15A10">
        <w:t>SD</w:t>
      </w:r>
      <w:r>
        <w:t>)</w:t>
      </w:r>
      <w:r w:rsidR="00467A55">
        <w:t xml:space="preserve"> </w:t>
      </w:r>
      <w:r w:rsidR="00A15A10">
        <w:t>Åtgärder för fler poliser</w:t>
      </w:r>
    </w:p>
    <w:p w14:paraId="1E24ACF4" w14:textId="165352E6" w:rsidR="00CF0011" w:rsidRPr="007F079A" w:rsidRDefault="00A15A10" w:rsidP="007F079A">
      <w:pPr>
        <w:pStyle w:val="Brdtext"/>
      </w:pPr>
      <w:r>
        <w:t>Dennis Dioukarev</w:t>
      </w:r>
      <w:r w:rsidR="008668FD">
        <w:t xml:space="preserve"> </w:t>
      </w:r>
      <w:r w:rsidR="00CF0011" w:rsidRPr="007F079A">
        <w:t xml:space="preserve">har frågat </w:t>
      </w:r>
      <w:r w:rsidR="00DB5E44" w:rsidRPr="007F079A">
        <w:t xml:space="preserve">mig </w:t>
      </w:r>
      <w:r>
        <w:t xml:space="preserve">vilka åtgärder jag </w:t>
      </w:r>
      <w:r w:rsidR="00FF0335">
        <w:t xml:space="preserve">och regeringen </w:t>
      </w:r>
      <w:r>
        <w:t xml:space="preserve">tänker vidta för att minska andelen tomma platser </w:t>
      </w:r>
      <w:r w:rsidR="00403B63">
        <w:t xml:space="preserve">på </w:t>
      </w:r>
      <w:r w:rsidR="009F4023" w:rsidRPr="009F4023">
        <w:t>polisutbildningen</w:t>
      </w:r>
      <w:r w:rsidR="009F4023">
        <w:t>.</w:t>
      </w:r>
    </w:p>
    <w:p w14:paraId="34467BDC" w14:textId="51CA8716" w:rsidR="00D262ED" w:rsidRDefault="009F4023" w:rsidP="007F079A">
      <w:pPr>
        <w:pStyle w:val="Brdtext"/>
      </w:pPr>
      <w:r>
        <w:t xml:space="preserve">Det vore naturligtvis bra om alla platser på polisutbildningen fylldes men jag vill påminna om att </w:t>
      </w:r>
      <w:r w:rsidR="00610951">
        <w:t xml:space="preserve">det </w:t>
      </w:r>
      <w:r>
        <w:t xml:space="preserve">har </w:t>
      </w:r>
      <w:r w:rsidR="00467A55" w:rsidRPr="007F079A">
        <w:t>skett rekordökningar av antalet sökande till polisutbildningen</w:t>
      </w:r>
      <w:r w:rsidR="008668FD">
        <w:t xml:space="preserve"> och antalet antagna har mer än fördubblats</w:t>
      </w:r>
      <w:r>
        <w:t xml:space="preserve"> de senaste åren</w:t>
      </w:r>
      <w:r w:rsidR="008668FD">
        <w:t xml:space="preserve">. </w:t>
      </w:r>
      <w:r w:rsidR="00D262ED">
        <w:t>Regeringen ha</w:t>
      </w:r>
      <w:r w:rsidR="008F5866">
        <w:t xml:space="preserve">r ökat utbildningskapaciteten genom att </w:t>
      </w:r>
      <w:r w:rsidR="00D262ED">
        <w:t xml:space="preserve">starta två nya polisutbildningar och initierat en ny snabbare antagningsprocess till polisutbildningen. </w:t>
      </w:r>
    </w:p>
    <w:p w14:paraId="3C134BEF" w14:textId="41A3BDEF" w:rsidR="006568DC" w:rsidRDefault="00D262ED" w:rsidP="007F079A">
      <w:pPr>
        <w:pStyle w:val="Brdtext"/>
      </w:pPr>
      <w:bookmarkStart w:id="0" w:name="_Hlk57018776"/>
      <w:r>
        <w:t xml:space="preserve">I måndags anställdes </w:t>
      </w:r>
      <w:r w:rsidR="00A31805">
        <w:t>nära</w:t>
      </w:r>
      <w:r w:rsidR="00A31805">
        <w:t xml:space="preserve"> </w:t>
      </w:r>
      <w:r>
        <w:t xml:space="preserve">600 </w:t>
      </w:r>
      <w:r w:rsidR="009C3BA4">
        <w:t>ny</w:t>
      </w:r>
      <w:r>
        <w:t xml:space="preserve">utbildade </w:t>
      </w:r>
      <w:r w:rsidR="009C3BA4">
        <w:t xml:space="preserve">poliser </w:t>
      </w:r>
      <w:r>
        <w:t xml:space="preserve">som </w:t>
      </w:r>
      <w:r w:rsidR="009C3BA4">
        <w:t xml:space="preserve">stärker polisverksamheten i hela landet. </w:t>
      </w:r>
      <w:r w:rsidR="00A15A10">
        <w:t xml:space="preserve">Nästa år kommer </w:t>
      </w:r>
      <w:r w:rsidR="00E72D95">
        <w:t>nära</w:t>
      </w:r>
      <w:r w:rsidR="00A15A10">
        <w:t xml:space="preserve"> 1 400 nya poliser ut från utbildningen. Det innebär en förstärkning med </w:t>
      </w:r>
      <w:r w:rsidR="00A31805">
        <w:t xml:space="preserve">närmare </w:t>
      </w:r>
      <w:r w:rsidR="00A15A10">
        <w:t xml:space="preserve">2 000 nyutbildade poliser det närmaste året. </w:t>
      </w:r>
      <w:r w:rsidR="009F4023">
        <w:t>Polisyrket är attraktivt vilket bevisas av att a</w:t>
      </w:r>
      <w:r w:rsidR="00467A55" w:rsidRPr="007F079A">
        <w:t xml:space="preserve">ntalet poliser ökar, allt färre slutar och många av de poliser som slutat har återanställts. Vid </w:t>
      </w:r>
      <w:r w:rsidR="008668FD">
        <w:t>halvårsskiftet</w:t>
      </w:r>
      <w:r w:rsidR="00467A55" w:rsidRPr="007F079A">
        <w:t xml:space="preserve"> var vi halvvägs till målet om 10 000 fler polisanställda år 2024. </w:t>
      </w:r>
    </w:p>
    <w:p w14:paraId="540B3CC5" w14:textId="4B014758" w:rsidR="00D262ED" w:rsidRDefault="00D262ED" w:rsidP="007F079A">
      <w:pPr>
        <w:pStyle w:val="Brdtext"/>
      </w:pPr>
      <w:r w:rsidRPr="00D262ED">
        <w:t>Vi förbättrar villkoren och under vår tid i regering har polis</w:t>
      </w:r>
      <w:r>
        <w:t xml:space="preserve">ernas </w:t>
      </w:r>
      <w:r w:rsidRPr="007F079A">
        <w:t xml:space="preserve">genomsnittliga grundlön </w:t>
      </w:r>
      <w:r w:rsidRPr="00D262ED">
        <w:t>ökat med 5000 kr</w:t>
      </w:r>
      <w:r>
        <w:t xml:space="preserve"> </w:t>
      </w:r>
      <w:r w:rsidRPr="00D262ED">
        <w:t>månad</w:t>
      </w:r>
      <w:r>
        <w:t>. E</w:t>
      </w:r>
      <w:r w:rsidRPr="007F079A">
        <w:t xml:space="preserve">rsättningen för obekväm arbetstid </w:t>
      </w:r>
      <w:r>
        <w:t xml:space="preserve">har under året </w:t>
      </w:r>
      <w:r w:rsidR="0089248D">
        <w:t>höjts</w:t>
      </w:r>
      <w:r w:rsidRPr="007F079A">
        <w:t xml:space="preserve"> kraftigt</w:t>
      </w:r>
      <w:r>
        <w:t xml:space="preserve"> </w:t>
      </w:r>
      <w:r w:rsidR="0089248D">
        <w:t>och</w:t>
      </w:r>
      <w:r>
        <w:t xml:space="preserve"> villkoren för exempelvis hundförare och poliser som ingår i särskilda insatser har </w:t>
      </w:r>
      <w:r w:rsidR="0089248D">
        <w:t>förbättrats.</w:t>
      </w:r>
    </w:p>
    <w:p w14:paraId="64042075" w14:textId="6CA7AF4C" w:rsidR="00A77EB8" w:rsidRDefault="002D6BD0" w:rsidP="00406EB1">
      <w:pPr>
        <w:pStyle w:val="Brdtext"/>
      </w:pPr>
      <w:r w:rsidRPr="007F079A">
        <w:t>Regeringens satsning på 10 000 fler polisanställda ligger fast</w:t>
      </w:r>
      <w:r w:rsidR="00F8584A" w:rsidRPr="007F079A">
        <w:t xml:space="preserve">. I dagsläget </w:t>
      </w:r>
      <w:r w:rsidR="000B6E5C" w:rsidRPr="007F079A">
        <w:t>sker</w:t>
      </w:r>
      <w:r w:rsidR="00F8584A" w:rsidRPr="007F079A">
        <w:t xml:space="preserve"> tillväxten </w:t>
      </w:r>
      <w:r w:rsidR="000B6E5C" w:rsidRPr="007F079A">
        <w:t>snabbare än</w:t>
      </w:r>
      <w:r w:rsidR="00F8584A" w:rsidRPr="007F079A">
        <w:t xml:space="preserve"> prognosen</w:t>
      </w:r>
      <w:r w:rsidR="00120556" w:rsidRPr="007F079A">
        <w:t xml:space="preserve"> och e</w:t>
      </w:r>
      <w:r w:rsidR="003055BC" w:rsidRPr="007F079A">
        <w:t>nligt</w:t>
      </w:r>
      <w:r w:rsidRPr="007F079A">
        <w:t xml:space="preserve"> </w:t>
      </w:r>
      <w:r w:rsidR="003055BC" w:rsidRPr="007F079A">
        <w:t xml:space="preserve">Polismyndigheten </w:t>
      </w:r>
      <w:r w:rsidR="007F079A" w:rsidRPr="007F079A">
        <w:t xml:space="preserve">kommer målet att nås. </w:t>
      </w:r>
      <w:bookmarkStart w:id="1" w:name="_GoBack"/>
      <w:bookmarkEnd w:id="1"/>
    </w:p>
    <w:bookmarkEnd w:id="0"/>
    <w:p w14:paraId="31217852" w14:textId="56DA0F8D" w:rsidR="00DB5E44" w:rsidRPr="00460A00" w:rsidRDefault="00DB5E44" w:rsidP="006A12F1">
      <w:pPr>
        <w:pStyle w:val="Brdtext"/>
      </w:pPr>
      <w:r w:rsidRPr="00460A00"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4023">
            <w:t>25 november 2020</w:t>
          </w:r>
        </w:sdtContent>
      </w:sdt>
    </w:p>
    <w:p w14:paraId="4BA942BF" w14:textId="1E887C4C" w:rsidR="00DB5E44" w:rsidRPr="00460A00" w:rsidRDefault="00DB5E44" w:rsidP="004E7A8F">
      <w:pPr>
        <w:pStyle w:val="Brdtextutanavstnd"/>
      </w:pPr>
    </w:p>
    <w:p w14:paraId="3DCF3D54" w14:textId="3250F7E0" w:rsidR="00DB5E44" w:rsidRPr="00460A00" w:rsidRDefault="00DB5E44" w:rsidP="00704567">
      <w:pPr>
        <w:pStyle w:val="Brdtext"/>
      </w:pPr>
      <w:r w:rsidRPr="00460A00">
        <w:t>Mikael Damberg</w:t>
      </w:r>
    </w:p>
    <w:sectPr w:rsidR="00DB5E44" w:rsidRPr="00460A0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1E78E" w14:textId="77777777" w:rsidR="00936C01" w:rsidRDefault="00936C01" w:rsidP="00A87A54">
      <w:pPr>
        <w:spacing w:after="0" w:line="240" w:lineRule="auto"/>
      </w:pPr>
      <w:r>
        <w:separator/>
      </w:r>
    </w:p>
  </w:endnote>
  <w:endnote w:type="continuationSeparator" w:id="0">
    <w:p w14:paraId="63593784" w14:textId="77777777" w:rsidR="00936C01" w:rsidRDefault="00936C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A1B1" w14:textId="77777777" w:rsidR="00936C01" w:rsidRDefault="00936C01" w:rsidP="00A87A54">
      <w:pPr>
        <w:spacing w:after="0" w:line="240" w:lineRule="auto"/>
      </w:pPr>
      <w:r>
        <w:separator/>
      </w:r>
    </w:p>
  </w:footnote>
  <w:footnote w:type="continuationSeparator" w:id="0">
    <w:p w14:paraId="414FAC3D" w14:textId="77777777" w:rsidR="00936C01" w:rsidRDefault="00936C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51AFC90B" w:rsidR="00DB5E44" w:rsidRDefault="00467A55" w:rsidP="00EE3C0F">
              <w:pPr>
                <w:pStyle w:val="Sidhuvud"/>
              </w:pPr>
              <w:r>
                <w:t>Ju2020/</w:t>
              </w:r>
              <w:r w:rsidR="008668FD">
                <w:t>04</w:t>
              </w:r>
              <w:r w:rsidR="00A15A10">
                <w:t>154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trackRevisions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28C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30B"/>
    <w:rsid w:val="000647D2"/>
    <w:rsid w:val="000656A1"/>
    <w:rsid w:val="00066BC9"/>
    <w:rsid w:val="00067A9D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06A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B6967"/>
    <w:rsid w:val="000B6E5C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055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444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02E"/>
    <w:rsid w:val="00201498"/>
    <w:rsid w:val="00204079"/>
    <w:rsid w:val="002102FD"/>
    <w:rsid w:val="002116FE"/>
    <w:rsid w:val="002118FB"/>
    <w:rsid w:val="00211B4E"/>
    <w:rsid w:val="00213204"/>
    <w:rsid w:val="00213258"/>
    <w:rsid w:val="002161F5"/>
    <w:rsid w:val="0021657C"/>
    <w:rsid w:val="0022080A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3A59"/>
    <w:rsid w:val="002A6820"/>
    <w:rsid w:val="002B00E5"/>
    <w:rsid w:val="002B4957"/>
    <w:rsid w:val="002B6849"/>
    <w:rsid w:val="002C0CD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D0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055B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AFA"/>
    <w:rsid w:val="00347C69"/>
    <w:rsid w:val="00347E11"/>
    <w:rsid w:val="003503DD"/>
    <w:rsid w:val="00350696"/>
    <w:rsid w:val="00350C92"/>
    <w:rsid w:val="003542C5"/>
    <w:rsid w:val="00360397"/>
    <w:rsid w:val="00365461"/>
    <w:rsid w:val="00365B9F"/>
    <w:rsid w:val="00370311"/>
    <w:rsid w:val="00371D87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1744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654"/>
    <w:rsid w:val="00403B63"/>
    <w:rsid w:val="00403D11"/>
    <w:rsid w:val="00404DB4"/>
    <w:rsid w:val="004060B1"/>
    <w:rsid w:val="00406E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95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A00"/>
    <w:rsid w:val="0046337E"/>
    <w:rsid w:val="00464CA1"/>
    <w:rsid w:val="004660C8"/>
    <w:rsid w:val="00467A55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62"/>
    <w:rsid w:val="0049768A"/>
    <w:rsid w:val="004A0FB1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22B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39"/>
    <w:rsid w:val="005317F6"/>
    <w:rsid w:val="005373B7"/>
    <w:rsid w:val="005423F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81E"/>
    <w:rsid w:val="00573DFD"/>
    <w:rsid w:val="005747D0"/>
    <w:rsid w:val="00580B99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2F5A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51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8DC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049"/>
    <w:rsid w:val="0069523C"/>
    <w:rsid w:val="00695606"/>
    <w:rsid w:val="006962CA"/>
    <w:rsid w:val="00696A95"/>
    <w:rsid w:val="006A09DA"/>
    <w:rsid w:val="006A1835"/>
    <w:rsid w:val="006A2625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56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BB2"/>
    <w:rsid w:val="007312D2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EB7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206C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79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3A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668F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48D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866"/>
    <w:rsid w:val="009036E7"/>
    <w:rsid w:val="0090605F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36C01"/>
    <w:rsid w:val="0094502D"/>
    <w:rsid w:val="00946561"/>
    <w:rsid w:val="00946B39"/>
    <w:rsid w:val="00947013"/>
    <w:rsid w:val="0095062C"/>
    <w:rsid w:val="00956EA9"/>
    <w:rsid w:val="0096576F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BA4"/>
    <w:rsid w:val="009C4448"/>
    <w:rsid w:val="009C610D"/>
    <w:rsid w:val="009D10E5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7B92"/>
    <w:rsid w:val="009F19C0"/>
    <w:rsid w:val="009F4023"/>
    <w:rsid w:val="009F505F"/>
    <w:rsid w:val="00A00AE4"/>
    <w:rsid w:val="00A00D24"/>
    <w:rsid w:val="00A0129C"/>
    <w:rsid w:val="00A01F5C"/>
    <w:rsid w:val="00A02F6C"/>
    <w:rsid w:val="00A12A69"/>
    <w:rsid w:val="00A15A10"/>
    <w:rsid w:val="00A2019A"/>
    <w:rsid w:val="00A23493"/>
    <w:rsid w:val="00A24030"/>
    <w:rsid w:val="00A2416A"/>
    <w:rsid w:val="00A30E06"/>
    <w:rsid w:val="00A31805"/>
    <w:rsid w:val="00A31CC1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B8"/>
    <w:rsid w:val="00A8483F"/>
    <w:rsid w:val="00A870B0"/>
    <w:rsid w:val="00A8728A"/>
    <w:rsid w:val="00A87A54"/>
    <w:rsid w:val="00A94D32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CA"/>
    <w:rsid w:val="00AE7196"/>
    <w:rsid w:val="00AE77EB"/>
    <w:rsid w:val="00AE7BD8"/>
    <w:rsid w:val="00AE7D02"/>
    <w:rsid w:val="00AF0BB7"/>
    <w:rsid w:val="00AF0BDE"/>
    <w:rsid w:val="00AF0EDE"/>
    <w:rsid w:val="00AF4853"/>
    <w:rsid w:val="00AF49E9"/>
    <w:rsid w:val="00AF4CF5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171E3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23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50"/>
    <w:rsid w:val="00BF27B2"/>
    <w:rsid w:val="00BF4F06"/>
    <w:rsid w:val="00BF534E"/>
    <w:rsid w:val="00BF5717"/>
    <w:rsid w:val="00BF5C91"/>
    <w:rsid w:val="00BF60B7"/>
    <w:rsid w:val="00BF66D2"/>
    <w:rsid w:val="00C01585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01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62ED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76F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5BC"/>
    <w:rsid w:val="00DC3E45"/>
    <w:rsid w:val="00DC4598"/>
    <w:rsid w:val="00DD0722"/>
    <w:rsid w:val="00DD0B3D"/>
    <w:rsid w:val="00DD212F"/>
    <w:rsid w:val="00DE18F5"/>
    <w:rsid w:val="00DE6E70"/>
    <w:rsid w:val="00DE73D2"/>
    <w:rsid w:val="00DF5BFB"/>
    <w:rsid w:val="00DF5CD6"/>
    <w:rsid w:val="00DF73BA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2D95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5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0F4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81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84A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E43"/>
    <w:rsid w:val="00FE1DCC"/>
    <w:rsid w:val="00FE1DD4"/>
    <w:rsid w:val="00FE2B19"/>
    <w:rsid w:val="00FE48BC"/>
    <w:rsid w:val="00FF033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2B7807"/>
    <w:rsid w:val="002F2317"/>
    <w:rsid w:val="003C59BC"/>
    <w:rsid w:val="0052145C"/>
    <w:rsid w:val="00874C76"/>
    <w:rsid w:val="00A31827"/>
    <w:rsid w:val="00B237CB"/>
    <w:rsid w:val="00C979AF"/>
    <w:rsid w:val="00CD4615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Ju2020/04154/POL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HA4PY7VCZNDV-1255755190-8006</_dlc_DocId>
    <_dlc_DocIdUrl xmlns="5429eb68-8afa-474e-a293-a9fa933f1d84">
      <Url>https://dhs.sp.regeringskansliet.se/yta/ju-po/_layouts/15/DocIdRedir.aspx?ID=HA4PY7VCZNDV-1255755190-8006</Url>
      <Description>HA4PY7VCZNDV-1255755190-8006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3f6a3aca-cbb8-48e4-b300-9d534935f233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109E-7DD5-40EA-9EA9-E40F561C9C5B}"/>
</file>

<file path=customXml/itemProps2.xml><?xml version="1.0" encoding="utf-8"?>
<ds:datastoreItem xmlns:ds="http://schemas.openxmlformats.org/officeDocument/2006/customXml" ds:itemID="{E617DDA2-F027-40C1-AF67-DFF986F4BD4E}"/>
</file>

<file path=customXml/itemProps3.xml><?xml version="1.0" encoding="utf-8"?>
<ds:datastoreItem xmlns:ds="http://schemas.openxmlformats.org/officeDocument/2006/customXml" ds:itemID="{BDBF6C95-EFEE-4F9A-8DDF-9AAAAC2E4C14}"/>
</file>

<file path=customXml/itemProps4.xml><?xml version="1.0" encoding="utf-8"?>
<ds:datastoreItem xmlns:ds="http://schemas.openxmlformats.org/officeDocument/2006/customXml" ds:itemID="{E617DDA2-F027-40C1-AF67-DFF986F4BD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124104-4AA6-4525-8E62-66D1826A4E38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C46F9A4-128A-4A8C-AD6C-3A8526D5477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B124104-4AA6-4525-8E62-66D1826A4E38}"/>
</file>

<file path=customXml/itemProps8.xml><?xml version="1.0" encoding="utf-8"?>
<ds:datastoreItem xmlns:ds="http://schemas.openxmlformats.org/officeDocument/2006/customXml" ds:itemID="{ACFF7413-1501-4C5E-80AF-704082E5E8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537 - Åtgärder för fler poliser.docx</dc:title>
  <dc:subject/>
  <dc:creator>Karin Wenander</dc:creator>
  <cp:keywords/>
  <dc:description/>
  <cp:lastModifiedBy>Markus Grundtman</cp:lastModifiedBy>
  <cp:revision>16</cp:revision>
  <dcterms:created xsi:type="dcterms:W3CDTF">2020-11-11T14:02:00Z</dcterms:created>
  <dcterms:modified xsi:type="dcterms:W3CDTF">2020-11-23T09:17:00Z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f9d55d81-832f-4901-b60f-48280474362a</vt:lpwstr>
  </property>
</Properties>
</file>