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60FDA" w14:textId="77777777" w:rsidR="005A53A7" w:rsidRDefault="005A53A7" w:rsidP="00DA0661">
      <w:pPr>
        <w:pStyle w:val="Rubrik"/>
      </w:pPr>
      <w:bookmarkStart w:id="0" w:name="Start"/>
      <w:bookmarkEnd w:id="0"/>
      <w:r>
        <w:t xml:space="preserve">Svar på fråga 2020/21:1144 av </w:t>
      </w:r>
      <w:r w:rsidRPr="005A53A7">
        <w:t xml:space="preserve">Markus </w:t>
      </w:r>
      <w:proofErr w:type="spellStart"/>
      <w:r w:rsidRPr="005A53A7">
        <w:t>Wiechel</w:t>
      </w:r>
      <w:proofErr w:type="spellEnd"/>
      <w:r>
        <w:t xml:space="preserve"> (SD)</w:t>
      </w:r>
      <w:r>
        <w:br/>
        <w:t>P</w:t>
      </w:r>
      <w:r w:rsidRPr="005A53A7">
        <w:t>åverkan på Coronakommissionen</w:t>
      </w:r>
    </w:p>
    <w:p w14:paraId="12FAE9F3" w14:textId="77777777" w:rsidR="005A53A7" w:rsidRDefault="005A53A7" w:rsidP="002749F7">
      <w:pPr>
        <w:pStyle w:val="Brdtext"/>
      </w:pPr>
      <w:r>
        <w:t xml:space="preserve">Markus </w:t>
      </w:r>
      <w:proofErr w:type="spellStart"/>
      <w:r>
        <w:t>Wiechel</w:t>
      </w:r>
      <w:proofErr w:type="spellEnd"/>
      <w:r>
        <w:t xml:space="preserve"> har frågat mig om </w:t>
      </w:r>
      <w:r w:rsidR="003229D4">
        <w:t xml:space="preserve">presentationen av </w:t>
      </w:r>
      <w:r w:rsidRPr="005A53A7">
        <w:t xml:space="preserve">Coronakommissionens första delrapport, och </w:t>
      </w:r>
      <w:r>
        <w:t xml:space="preserve">om </w:t>
      </w:r>
      <w:r w:rsidR="003229D4">
        <w:t xml:space="preserve">mitt agerande i samband med överlämnandet av betänkandet </w:t>
      </w:r>
      <w:r w:rsidRPr="005A53A7">
        <w:t>är förenligt med tjänsteutövningen och kommissionens oberoende granskning</w:t>
      </w:r>
      <w:r>
        <w:t>.</w:t>
      </w:r>
    </w:p>
    <w:p w14:paraId="47E40B90" w14:textId="0BCE8D2D" w:rsidR="003211AF" w:rsidRDefault="003211AF" w:rsidP="003229D4">
      <w:pPr>
        <w:pStyle w:val="Brdtext"/>
      </w:pPr>
      <w:r w:rsidRPr="003211AF">
        <w:t xml:space="preserve">Kommissionen har arbetat självständigt och på egen hand presenterat sina slutsatser utan inblandning från </w:t>
      </w:r>
      <w:r w:rsidR="005E72B8">
        <w:t>R</w:t>
      </w:r>
      <w:r w:rsidRPr="003211AF">
        <w:t>egeringskansliet</w:t>
      </w:r>
      <w:r w:rsidR="003F5840">
        <w:t xml:space="preserve"> och j</w:t>
      </w:r>
      <w:r w:rsidR="007A6C17">
        <w:t xml:space="preserve">ag </w:t>
      </w:r>
      <w:r w:rsidR="00812DA2">
        <w:t xml:space="preserve">har </w:t>
      </w:r>
      <w:r w:rsidR="005E72B8">
        <w:t xml:space="preserve">personligen </w:t>
      </w:r>
      <w:r w:rsidR="007A6C17">
        <w:t xml:space="preserve">inte haft någon som helst dialog </w:t>
      </w:r>
      <w:r w:rsidR="005E72B8">
        <w:t xml:space="preserve">med </w:t>
      </w:r>
      <w:r w:rsidR="003F5840">
        <w:t>k</w:t>
      </w:r>
      <w:r w:rsidR="005E72B8">
        <w:t xml:space="preserve">ommissionen </w:t>
      </w:r>
      <w:r w:rsidR="007A6C17">
        <w:t>under arbetets gång.</w:t>
      </w:r>
    </w:p>
    <w:p w14:paraId="3EEDDB41" w14:textId="20505E93" w:rsidR="003229D4" w:rsidRDefault="005A53A7" w:rsidP="003229D4">
      <w:pPr>
        <w:pStyle w:val="Brdtext"/>
      </w:pPr>
      <w:r>
        <w:t>Regeringskansliet</w:t>
      </w:r>
      <w:r w:rsidR="003229D4">
        <w:t xml:space="preserve"> har</w:t>
      </w:r>
      <w:r w:rsidR="007A6C17">
        <w:t xml:space="preserve"> dock</w:t>
      </w:r>
      <w:r>
        <w:t xml:space="preserve">, som ofta vid utredningar, </w:t>
      </w:r>
      <w:r w:rsidR="00DA0D1D">
        <w:t xml:space="preserve">haft </w:t>
      </w:r>
      <w:r>
        <w:t xml:space="preserve">en dialog </w:t>
      </w:r>
      <w:r w:rsidR="00DA0D1D">
        <w:t>med</w:t>
      </w:r>
      <w:r w:rsidR="003A33DB">
        <w:t xml:space="preserve"> kommissionen</w:t>
      </w:r>
      <w:r w:rsidR="00A3407C">
        <w:t xml:space="preserve"> om de praktiska frågorna</w:t>
      </w:r>
      <w:r w:rsidR="00DA0D1D">
        <w:t xml:space="preserve"> i</w:t>
      </w:r>
      <w:r>
        <w:t xml:space="preserve">nför </w:t>
      </w:r>
      <w:r w:rsidR="00DA0D1D">
        <w:t xml:space="preserve">själva </w:t>
      </w:r>
      <w:r>
        <w:t>överlämnandet. Att hålla en gemensam pressträff var ett gemensamt beslut med kommissionen</w:t>
      </w:r>
      <w:r w:rsidR="00DA0D1D">
        <w:t>.</w:t>
      </w:r>
      <w:r>
        <w:t xml:space="preserve"> </w:t>
      </w:r>
      <w:r w:rsidR="00DA0D1D">
        <w:t>R</w:t>
      </w:r>
      <w:r>
        <w:t>egeringen deltar ofta på gemensamma pressträffar vid överlämnande av utredningar</w:t>
      </w:r>
      <w:r w:rsidR="003229D4">
        <w:t>.</w:t>
      </w:r>
      <w:r>
        <w:t xml:space="preserve"> </w:t>
      </w:r>
    </w:p>
    <w:p w14:paraId="363B35A8" w14:textId="77777777" w:rsidR="005A53A7" w:rsidRDefault="005A53A7" w:rsidP="006A12F1">
      <w:pPr>
        <w:pStyle w:val="Brdtext"/>
      </w:pPr>
      <w:bookmarkStart w:id="1" w:name="_GoBack"/>
      <w:bookmarkEnd w:id="1"/>
      <w:r>
        <w:t xml:space="preserve">Stockholm den </w:t>
      </w:r>
      <w:sdt>
        <w:sdtPr>
          <w:id w:val="-1225218591"/>
          <w:placeholder>
            <w:docPart w:val="51B63C4DF9704A638BD154FD539BC8D1"/>
          </w:placeholder>
          <w:dataBinding w:prefixMappings="xmlns:ns0='http://lp/documentinfo/RK' " w:xpath="/ns0:DocumentInfo[1]/ns0:BaseInfo[1]/ns0:HeaderDate[1]" w:storeItemID="{4DA552DD-32C8-48E2-9D10-0182E3317C45}"/>
          <w:date w:fullDate="2021-01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35A42">
            <w:t>13 januari 2021</w:t>
          </w:r>
        </w:sdtContent>
      </w:sdt>
    </w:p>
    <w:p w14:paraId="188643AD" w14:textId="77777777" w:rsidR="005A53A7" w:rsidRDefault="005A53A7" w:rsidP="004E7A8F">
      <w:pPr>
        <w:pStyle w:val="Brdtextutanavstnd"/>
      </w:pPr>
    </w:p>
    <w:p w14:paraId="71DF0EEC" w14:textId="77777777" w:rsidR="005A53A7" w:rsidRDefault="005A53A7" w:rsidP="004E7A8F">
      <w:pPr>
        <w:pStyle w:val="Brdtextutanavstnd"/>
      </w:pPr>
    </w:p>
    <w:p w14:paraId="154C7417" w14:textId="77777777" w:rsidR="005A53A7" w:rsidRDefault="005A53A7" w:rsidP="004E7A8F">
      <w:pPr>
        <w:pStyle w:val="Brdtextutanavstnd"/>
      </w:pPr>
    </w:p>
    <w:p w14:paraId="310E4FAD" w14:textId="77777777" w:rsidR="005A53A7" w:rsidRDefault="005A53A7" w:rsidP="00422A41">
      <w:pPr>
        <w:pStyle w:val="Brdtext"/>
      </w:pPr>
      <w:r>
        <w:t>Lena Hallengren</w:t>
      </w:r>
    </w:p>
    <w:p w14:paraId="0D1377F7" w14:textId="77777777" w:rsidR="005A53A7" w:rsidRPr="00DB48AB" w:rsidRDefault="005A53A7" w:rsidP="00DB48AB">
      <w:pPr>
        <w:pStyle w:val="Brdtext"/>
      </w:pPr>
    </w:p>
    <w:sectPr w:rsidR="005A53A7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00F8D" w14:textId="77777777" w:rsidR="00695B1A" w:rsidRDefault="00695B1A" w:rsidP="00A87A54">
      <w:pPr>
        <w:spacing w:after="0" w:line="240" w:lineRule="auto"/>
      </w:pPr>
      <w:r>
        <w:separator/>
      </w:r>
    </w:p>
  </w:endnote>
  <w:endnote w:type="continuationSeparator" w:id="0">
    <w:p w14:paraId="55C19A58" w14:textId="77777777" w:rsidR="00695B1A" w:rsidRDefault="00695B1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ED4E76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CF2849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A30DA1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8BD1DE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F2BA6E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D372B2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16C279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B0B2C6D" w14:textId="77777777" w:rsidTr="00C26068">
      <w:trPr>
        <w:trHeight w:val="227"/>
      </w:trPr>
      <w:tc>
        <w:tcPr>
          <w:tcW w:w="4074" w:type="dxa"/>
        </w:tcPr>
        <w:p w14:paraId="4880A2C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9F1C47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6B41C9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D2E23B" w14:textId="77777777" w:rsidR="00695B1A" w:rsidRDefault="00695B1A" w:rsidP="00A87A54">
      <w:pPr>
        <w:spacing w:after="0" w:line="240" w:lineRule="auto"/>
      </w:pPr>
      <w:r>
        <w:separator/>
      </w:r>
    </w:p>
  </w:footnote>
  <w:footnote w:type="continuationSeparator" w:id="0">
    <w:p w14:paraId="5F49FB7A" w14:textId="77777777" w:rsidR="00695B1A" w:rsidRDefault="00695B1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A53A7" w14:paraId="02306B7F" w14:textId="77777777" w:rsidTr="00C93EBA">
      <w:trPr>
        <w:trHeight w:val="227"/>
      </w:trPr>
      <w:tc>
        <w:tcPr>
          <w:tcW w:w="5534" w:type="dxa"/>
        </w:tcPr>
        <w:p w14:paraId="03CE26C4" w14:textId="77777777" w:rsidR="005A53A7" w:rsidRPr="007D73AB" w:rsidRDefault="005A53A7">
          <w:pPr>
            <w:pStyle w:val="Sidhuvud"/>
          </w:pPr>
        </w:p>
      </w:tc>
      <w:tc>
        <w:tcPr>
          <w:tcW w:w="3170" w:type="dxa"/>
          <w:vAlign w:val="bottom"/>
        </w:tcPr>
        <w:p w14:paraId="16B1E0AF" w14:textId="77777777" w:rsidR="005A53A7" w:rsidRPr="007D73AB" w:rsidRDefault="005A53A7" w:rsidP="00340DE0">
          <w:pPr>
            <w:pStyle w:val="Sidhuvud"/>
          </w:pPr>
        </w:p>
      </w:tc>
      <w:tc>
        <w:tcPr>
          <w:tcW w:w="1134" w:type="dxa"/>
        </w:tcPr>
        <w:p w14:paraId="410544E2" w14:textId="77777777" w:rsidR="005A53A7" w:rsidRDefault="005A53A7" w:rsidP="005A703A">
          <w:pPr>
            <w:pStyle w:val="Sidhuvud"/>
          </w:pPr>
        </w:p>
      </w:tc>
    </w:tr>
    <w:tr w:rsidR="005A53A7" w14:paraId="4A961923" w14:textId="77777777" w:rsidTr="00C93EBA">
      <w:trPr>
        <w:trHeight w:val="1928"/>
      </w:trPr>
      <w:tc>
        <w:tcPr>
          <w:tcW w:w="5534" w:type="dxa"/>
        </w:tcPr>
        <w:p w14:paraId="16988F00" w14:textId="77777777" w:rsidR="005A53A7" w:rsidRPr="00340DE0" w:rsidRDefault="005A53A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B1B8A7E" wp14:editId="4A9CFC68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5B2BEC0" w14:textId="77777777" w:rsidR="005A53A7" w:rsidRPr="00710A6C" w:rsidRDefault="005A53A7" w:rsidP="00EE3C0F">
          <w:pPr>
            <w:pStyle w:val="Sidhuvud"/>
            <w:rPr>
              <w:b/>
            </w:rPr>
          </w:pPr>
        </w:p>
        <w:p w14:paraId="654CD517" w14:textId="77777777" w:rsidR="005A53A7" w:rsidRDefault="005A53A7" w:rsidP="00EE3C0F">
          <w:pPr>
            <w:pStyle w:val="Sidhuvud"/>
          </w:pPr>
        </w:p>
        <w:p w14:paraId="4F97D19C" w14:textId="77777777" w:rsidR="005A53A7" w:rsidRDefault="005A53A7" w:rsidP="00EE3C0F">
          <w:pPr>
            <w:pStyle w:val="Sidhuvud"/>
          </w:pPr>
        </w:p>
        <w:p w14:paraId="0E5129FD" w14:textId="77777777" w:rsidR="005A53A7" w:rsidRDefault="005A53A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6FB083DECE74ED19E4D599FACE73E31"/>
            </w:placeholder>
            <w:dataBinding w:prefixMappings="xmlns:ns0='http://lp/documentinfo/RK' " w:xpath="/ns0:DocumentInfo[1]/ns0:BaseInfo[1]/ns0:Dnr[1]" w:storeItemID="{4DA552DD-32C8-48E2-9D10-0182E3317C45}"/>
            <w:text/>
          </w:sdtPr>
          <w:sdtEndPr/>
          <w:sdtContent>
            <w:p w14:paraId="5AC479FE" w14:textId="77777777" w:rsidR="005A53A7" w:rsidRDefault="00135A42" w:rsidP="00EE3C0F">
              <w:pPr>
                <w:pStyle w:val="Sidhuvud"/>
              </w:pPr>
              <w:r w:rsidRPr="00135A42">
                <w:t>S2020/09861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7F3BAD2BEBE4E578FD1D980C58B8C80"/>
            </w:placeholder>
            <w:showingPlcHdr/>
            <w:dataBinding w:prefixMappings="xmlns:ns0='http://lp/documentinfo/RK' " w:xpath="/ns0:DocumentInfo[1]/ns0:BaseInfo[1]/ns0:DocNumber[1]" w:storeItemID="{4DA552DD-32C8-48E2-9D10-0182E3317C45}"/>
            <w:text/>
          </w:sdtPr>
          <w:sdtEndPr/>
          <w:sdtContent>
            <w:p w14:paraId="3E88F01F" w14:textId="77777777" w:rsidR="005A53A7" w:rsidRDefault="005A53A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670AFDA" w14:textId="77777777" w:rsidR="005A53A7" w:rsidRDefault="005A53A7" w:rsidP="00EE3C0F">
          <w:pPr>
            <w:pStyle w:val="Sidhuvud"/>
          </w:pPr>
        </w:p>
      </w:tc>
      <w:tc>
        <w:tcPr>
          <w:tcW w:w="1134" w:type="dxa"/>
        </w:tcPr>
        <w:p w14:paraId="4C1708D3" w14:textId="77777777" w:rsidR="005A53A7" w:rsidRDefault="005A53A7" w:rsidP="0094502D">
          <w:pPr>
            <w:pStyle w:val="Sidhuvud"/>
          </w:pPr>
        </w:p>
        <w:p w14:paraId="2ABA5D32" w14:textId="77777777" w:rsidR="005A53A7" w:rsidRPr="0094502D" w:rsidRDefault="005A53A7" w:rsidP="00EC71A6">
          <w:pPr>
            <w:pStyle w:val="Sidhuvud"/>
          </w:pPr>
        </w:p>
      </w:tc>
    </w:tr>
    <w:tr w:rsidR="005A53A7" w14:paraId="2851CDE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CD19F6A05F240769321E32055FE174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B4F229C" w14:textId="77777777" w:rsidR="005A53A7" w:rsidRPr="005A53A7" w:rsidRDefault="005A53A7" w:rsidP="00340DE0">
              <w:pPr>
                <w:pStyle w:val="Sidhuvud"/>
                <w:rPr>
                  <w:b/>
                </w:rPr>
              </w:pPr>
              <w:r w:rsidRPr="005A53A7">
                <w:rPr>
                  <w:b/>
                </w:rPr>
                <w:t>Socialdepartementet</w:t>
              </w:r>
            </w:p>
            <w:p w14:paraId="25EFC524" w14:textId="00A7419A" w:rsidR="005A53A7" w:rsidRPr="00340DE0" w:rsidRDefault="005A53A7" w:rsidP="0058747D">
              <w:pPr>
                <w:pStyle w:val="Sidhuvud"/>
              </w:pPr>
              <w:r w:rsidRPr="005A53A7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4CD510C1FC34EB1B6C42E17B4B87200"/>
          </w:placeholder>
          <w:dataBinding w:prefixMappings="xmlns:ns0='http://lp/documentinfo/RK' " w:xpath="/ns0:DocumentInfo[1]/ns0:BaseInfo[1]/ns0:Recipient[1]" w:storeItemID="{4DA552DD-32C8-48E2-9D10-0182E3317C45}"/>
          <w:text w:multiLine="1"/>
        </w:sdtPr>
        <w:sdtEndPr/>
        <w:sdtContent>
          <w:tc>
            <w:tcPr>
              <w:tcW w:w="3170" w:type="dxa"/>
            </w:tcPr>
            <w:p w14:paraId="7A6AC353" w14:textId="77777777" w:rsidR="005A53A7" w:rsidRDefault="005A53A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CD451C4" w14:textId="77777777" w:rsidR="005A53A7" w:rsidRDefault="005A53A7" w:rsidP="003E6020">
          <w:pPr>
            <w:pStyle w:val="Sidhuvud"/>
          </w:pPr>
        </w:p>
      </w:tc>
    </w:tr>
  </w:tbl>
  <w:p w14:paraId="655500F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3A7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3FF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35A42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3C32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7B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1AF"/>
    <w:rsid w:val="00321621"/>
    <w:rsid w:val="003229D4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3DB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840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8747D"/>
    <w:rsid w:val="00595EDE"/>
    <w:rsid w:val="00596E2B"/>
    <w:rsid w:val="005A0CBA"/>
    <w:rsid w:val="005A2022"/>
    <w:rsid w:val="005A3272"/>
    <w:rsid w:val="005A5193"/>
    <w:rsid w:val="005A53A7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2B8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5B1A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A6C17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2DA2"/>
    <w:rsid w:val="00813BB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1C8A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47FEF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407C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1D0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66A4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27E0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0D1D"/>
    <w:rsid w:val="00DA4084"/>
    <w:rsid w:val="00DA56ED"/>
    <w:rsid w:val="00DA5A54"/>
    <w:rsid w:val="00DA5C0D"/>
    <w:rsid w:val="00DB0847"/>
    <w:rsid w:val="00DB0C8B"/>
    <w:rsid w:val="00DB28A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5E7B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9C3A26"/>
  <w15:docId w15:val="{41B5F2A7-3D9F-4D8F-8BD8-78D176E29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6FB083DECE74ED19E4D599FACE73E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F62C46-B7C4-407D-B5D6-F9CF9543C905}"/>
      </w:docPartPr>
      <w:docPartBody>
        <w:p w:rsidR="004D41B4" w:rsidRDefault="006422F0" w:rsidP="006422F0">
          <w:pPr>
            <w:pStyle w:val="06FB083DECE74ED19E4D599FACE73E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F3BAD2BEBE4E578FD1D980C58B8C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524BC6-8E58-4147-9401-619E513BFB24}"/>
      </w:docPartPr>
      <w:docPartBody>
        <w:p w:rsidR="004D41B4" w:rsidRDefault="006422F0" w:rsidP="006422F0">
          <w:pPr>
            <w:pStyle w:val="07F3BAD2BEBE4E578FD1D980C58B8C8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CD19F6A05F240769321E32055FE17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13AA33-0DBF-4883-922B-55E0C196F2CB}"/>
      </w:docPartPr>
      <w:docPartBody>
        <w:p w:rsidR="004D41B4" w:rsidRDefault="006422F0" w:rsidP="006422F0">
          <w:pPr>
            <w:pStyle w:val="4CD19F6A05F240769321E32055FE174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4CD510C1FC34EB1B6C42E17B4B872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030A1E-B65B-4977-9D37-9EDEDB752480}"/>
      </w:docPartPr>
      <w:docPartBody>
        <w:p w:rsidR="004D41B4" w:rsidRDefault="006422F0" w:rsidP="006422F0">
          <w:pPr>
            <w:pStyle w:val="04CD510C1FC34EB1B6C42E17B4B8720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1B63C4DF9704A638BD154FD539BC8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5954B6-3C61-42E3-B638-8C28B364A282}"/>
      </w:docPartPr>
      <w:docPartBody>
        <w:p w:rsidR="004D41B4" w:rsidRDefault="006422F0" w:rsidP="006422F0">
          <w:pPr>
            <w:pStyle w:val="51B63C4DF9704A638BD154FD539BC8D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2F0"/>
    <w:rsid w:val="004A7B2E"/>
    <w:rsid w:val="004D41B4"/>
    <w:rsid w:val="0064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F88713891EE494C8B88626D161BE65F">
    <w:name w:val="FF88713891EE494C8B88626D161BE65F"/>
    <w:rsid w:val="006422F0"/>
  </w:style>
  <w:style w:type="character" w:styleId="Platshllartext">
    <w:name w:val="Placeholder Text"/>
    <w:basedOn w:val="Standardstycketeckensnitt"/>
    <w:uiPriority w:val="99"/>
    <w:semiHidden/>
    <w:rsid w:val="006422F0"/>
    <w:rPr>
      <w:noProof w:val="0"/>
      <w:color w:val="808080"/>
    </w:rPr>
  </w:style>
  <w:style w:type="paragraph" w:customStyle="1" w:styleId="961AF1CDC8DA41F0845875BA443124C0">
    <w:name w:val="961AF1CDC8DA41F0845875BA443124C0"/>
    <w:rsid w:val="006422F0"/>
  </w:style>
  <w:style w:type="paragraph" w:customStyle="1" w:styleId="7C76123F6BB342F3838D410BBFA36E0C">
    <w:name w:val="7C76123F6BB342F3838D410BBFA36E0C"/>
    <w:rsid w:val="006422F0"/>
  </w:style>
  <w:style w:type="paragraph" w:customStyle="1" w:styleId="79C1E0A2EFC94602A5107FFCDA28E44F">
    <w:name w:val="79C1E0A2EFC94602A5107FFCDA28E44F"/>
    <w:rsid w:val="006422F0"/>
  </w:style>
  <w:style w:type="paragraph" w:customStyle="1" w:styleId="06FB083DECE74ED19E4D599FACE73E31">
    <w:name w:val="06FB083DECE74ED19E4D599FACE73E31"/>
    <w:rsid w:val="006422F0"/>
  </w:style>
  <w:style w:type="paragraph" w:customStyle="1" w:styleId="07F3BAD2BEBE4E578FD1D980C58B8C80">
    <w:name w:val="07F3BAD2BEBE4E578FD1D980C58B8C80"/>
    <w:rsid w:val="006422F0"/>
  </w:style>
  <w:style w:type="paragraph" w:customStyle="1" w:styleId="50E920D4C5FB439180912864D47AD412">
    <w:name w:val="50E920D4C5FB439180912864D47AD412"/>
    <w:rsid w:val="006422F0"/>
  </w:style>
  <w:style w:type="paragraph" w:customStyle="1" w:styleId="822E092C3A614FF6B1ECD3643FB6196A">
    <w:name w:val="822E092C3A614FF6B1ECD3643FB6196A"/>
    <w:rsid w:val="006422F0"/>
  </w:style>
  <w:style w:type="paragraph" w:customStyle="1" w:styleId="EB82E89753DE476B90735B71EBA992B7">
    <w:name w:val="EB82E89753DE476B90735B71EBA992B7"/>
    <w:rsid w:val="006422F0"/>
  </w:style>
  <w:style w:type="paragraph" w:customStyle="1" w:styleId="4CD19F6A05F240769321E32055FE1748">
    <w:name w:val="4CD19F6A05F240769321E32055FE1748"/>
    <w:rsid w:val="006422F0"/>
  </w:style>
  <w:style w:type="paragraph" w:customStyle="1" w:styleId="04CD510C1FC34EB1B6C42E17B4B87200">
    <w:name w:val="04CD510C1FC34EB1B6C42E17B4B87200"/>
    <w:rsid w:val="006422F0"/>
  </w:style>
  <w:style w:type="paragraph" w:customStyle="1" w:styleId="07F3BAD2BEBE4E578FD1D980C58B8C801">
    <w:name w:val="07F3BAD2BEBE4E578FD1D980C58B8C801"/>
    <w:rsid w:val="006422F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CD19F6A05F240769321E32055FE17481">
    <w:name w:val="4CD19F6A05F240769321E32055FE17481"/>
    <w:rsid w:val="006422F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B6AD855B25543C19BA0A9140EE74F84">
    <w:name w:val="FB6AD855B25543C19BA0A9140EE74F84"/>
    <w:rsid w:val="006422F0"/>
  </w:style>
  <w:style w:type="paragraph" w:customStyle="1" w:styleId="6BD6B77792004108AAC2622633B39995">
    <w:name w:val="6BD6B77792004108AAC2622633B39995"/>
    <w:rsid w:val="006422F0"/>
  </w:style>
  <w:style w:type="paragraph" w:customStyle="1" w:styleId="AB2B240C83F240F69043405CB3B8072E">
    <w:name w:val="AB2B240C83F240F69043405CB3B8072E"/>
    <w:rsid w:val="006422F0"/>
  </w:style>
  <w:style w:type="paragraph" w:customStyle="1" w:styleId="5F67634DA84446798163A16DAF52095D">
    <w:name w:val="5F67634DA84446798163A16DAF52095D"/>
    <w:rsid w:val="006422F0"/>
  </w:style>
  <w:style w:type="paragraph" w:customStyle="1" w:styleId="EA648B13B9B34618ABE2C7A5E0E06C5D">
    <w:name w:val="EA648B13B9B34618ABE2C7A5E0E06C5D"/>
    <w:rsid w:val="006422F0"/>
  </w:style>
  <w:style w:type="paragraph" w:customStyle="1" w:styleId="51B63C4DF9704A638BD154FD539BC8D1">
    <w:name w:val="51B63C4DF9704A638BD154FD539BC8D1"/>
    <w:rsid w:val="006422F0"/>
  </w:style>
  <w:style w:type="paragraph" w:customStyle="1" w:styleId="402DCB4C33A34CDB9A83AD3D54131702">
    <w:name w:val="402DCB4C33A34CDB9A83AD3D54131702"/>
    <w:rsid w:val="006422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2021-01-13T00:00:00</HeaderDate>
    <Office/>
    <Dnr>S2020/09861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adc4dc2b-4ad3-4e63-9ef6-70a3cb5d4253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2021-01-13T00:00:00</HeaderDate>
    <Office/>
    <Dnr>S2020/09861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27" ma:contentTypeDescription="Skapa nytt dokument med möjlighet att välja RK-mall" ma:contentTypeScope="" ma:versionID="c337597faab1811f169a527c0c7dcb88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1673E-39A7-406C-ABCF-DE607C8FE94F}"/>
</file>

<file path=customXml/itemProps2.xml><?xml version="1.0" encoding="utf-8"?>
<ds:datastoreItem xmlns:ds="http://schemas.openxmlformats.org/officeDocument/2006/customXml" ds:itemID="{4DA552DD-32C8-48E2-9D10-0182E3317C45}"/>
</file>

<file path=customXml/itemProps3.xml><?xml version="1.0" encoding="utf-8"?>
<ds:datastoreItem xmlns:ds="http://schemas.openxmlformats.org/officeDocument/2006/customXml" ds:itemID="{96896098-E757-403D-BEED-BA6DC9E00595}"/>
</file>

<file path=customXml/itemProps4.xml><?xml version="1.0" encoding="utf-8"?>
<ds:datastoreItem xmlns:ds="http://schemas.openxmlformats.org/officeDocument/2006/customXml" ds:itemID="{4DA552DD-32C8-48E2-9D10-0182E3317C45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38909631-6494-44F1-A424-B9DCD829E7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4A502F5-9579-4C11-945B-6592988EA40D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287365E9-0169-44F1-8625-0A7CCD96D907}"/>
</file>

<file path=customXml/itemProps8.xml><?xml version="1.0" encoding="utf-8"?>
<ds:datastoreItem xmlns:ds="http://schemas.openxmlformats.org/officeDocument/2006/customXml" ds:itemID="{183F31B6-46A1-433C-8D28-7B449F5EDCD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1144.docx</dc:title>
  <dc:subject/>
  <dc:creator>Martina Bergström</dc:creator>
  <cp:keywords/>
  <dc:description/>
  <cp:lastModifiedBy>Maria Zetterström</cp:lastModifiedBy>
  <cp:revision>8</cp:revision>
  <dcterms:created xsi:type="dcterms:W3CDTF">2021-01-12T07:41:00Z</dcterms:created>
  <dcterms:modified xsi:type="dcterms:W3CDTF">2021-01-12T15:24:00Z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1ace0577-1c1b-4a1b-892e-50171f978e2b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TaxKeywordTaxHTField">
    <vt:lpwstr/>
  </property>
</Properties>
</file>