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D3C24" w14:textId="669049B4" w:rsidR="00200268" w:rsidRDefault="00200268" w:rsidP="009E5E28">
      <w:pPr>
        <w:pStyle w:val="Rubrik"/>
        <w:ind w:right="84"/>
      </w:pPr>
      <w:bookmarkStart w:id="0" w:name="Start"/>
      <w:bookmarkEnd w:id="0"/>
      <w:r>
        <w:t>Svar på fråga 2020/21:155</w:t>
      </w:r>
      <w:r w:rsidR="00E4220A">
        <w:t>8</w:t>
      </w:r>
      <w:r>
        <w:t xml:space="preserve"> av </w:t>
      </w:r>
      <w:r w:rsidR="00E4220A">
        <w:t xml:space="preserve">Ann-Sofie Lifvenhage </w:t>
      </w:r>
      <w:r>
        <w:t>(M)</w:t>
      </w:r>
      <w:r w:rsidR="00C332FE">
        <w:t xml:space="preserve"> </w:t>
      </w:r>
      <w:r w:rsidR="002A0BEC">
        <w:t xml:space="preserve">Åtgärder för att säkerställa vaccinleveranser till Sverige </w:t>
      </w:r>
      <w:r w:rsidR="00E4220A">
        <w:t>och fråga 2020/21:1559 av Camilla Waltersson Grönvall (M)</w:t>
      </w:r>
      <w:r w:rsidR="00C332FE">
        <w:t xml:space="preserve"> </w:t>
      </w:r>
      <w:r>
        <w:t>Tidsplanen för vaccination mot covid-19</w:t>
      </w:r>
    </w:p>
    <w:p w14:paraId="204D42D8" w14:textId="0D776F98" w:rsidR="00200268" w:rsidRDefault="00E4220A" w:rsidP="002749F7">
      <w:pPr>
        <w:pStyle w:val="Brdtext"/>
      </w:pPr>
      <w:r>
        <w:t>Ann-Sofie Lifvenhage har frågat mig vilka konkreta åtgärder jag avser vidta för att säkerställa att Sverige får vaccinationsdoser i den takt vi har beställt och planerat vaccinationer.</w:t>
      </w:r>
      <w:r w:rsidR="002A0BEC">
        <w:t xml:space="preserve"> </w:t>
      </w:r>
      <w:r w:rsidR="00B8593C">
        <w:t xml:space="preserve">Därtill har </w:t>
      </w:r>
      <w:r w:rsidR="00200268">
        <w:t>Camilla Waltersson Grönwall har frågat mig vad jag och regeringen gör för att säkerställa att tidsplanen för vaccinering av befolkningen hålls.</w:t>
      </w:r>
    </w:p>
    <w:p w14:paraId="35795009" w14:textId="2AA241B6" w:rsidR="0098174C" w:rsidRDefault="00CA5DC7" w:rsidP="00CA5DC7">
      <w:r>
        <w:t>När Pfizer</w:t>
      </w:r>
      <w:r w:rsidR="004F77BC">
        <w:t>/</w:t>
      </w:r>
      <w:proofErr w:type="spellStart"/>
      <w:r>
        <w:t>Bio</w:t>
      </w:r>
      <w:r w:rsidR="004F77BC">
        <w:t>NT</w:t>
      </w:r>
      <w:r>
        <w:t>ech</w:t>
      </w:r>
      <w:proofErr w:type="spellEnd"/>
      <w:r>
        <w:t xml:space="preserve"> </w:t>
      </w:r>
      <w:r w:rsidR="00AF3309">
        <w:t xml:space="preserve">aviserade </w:t>
      </w:r>
      <w:r>
        <w:t xml:space="preserve">den tillfälliga minskningen, begärde jag och </w:t>
      </w:r>
      <w:r w:rsidR="003F542F">
        <w:t>fem</w:t>
      </w:r>
      <w:r>
        <w:t xml:space="preserve"> </w:t>
      </w:r>
      <w:r w:rsidR="004302DA">
        <w:t>ministerkollegor</w:t>
      </w:r>
      <w:r>
        <w:t xml:space="preserve"> en förklaring</w:t>
      </w:r>
      <w:r w:rsidR="00C84772">
        <w:t>.</w:t>
      </w:r>
      <w:r>
        <w:t xml:space="preserve"> </w:t>
      </w:r>
      <w:r w:rsidR="00C84772">
        <w:t>Vi</w:t>
      </w:r>
      <w:r>
        <w:t xml:space="preserve"> krävde samtidigt </w:t>
      </w:r>
      <w:r w:rsidR="00B66252">
        <w:t xml:space="preserve">att </w:t>
      </w:r>
      <w:r>
        <w:t xml:space="preserve">åtgärder </w:t>
      </w:r>
      <w:r w:rsidR="00B66252">
        <w:t xml:space="preserve">skulle vidtas </w:t>
      </w:r>
      <w:r>
        <w:t xml:space="preserve">för att säkerställa att tidtabellerna för vaccinleveranserna håller. </w:t>
      </w:r>
      <w:r w:rsidR="00C84772">
        <w:t>Pfizer/</w:t>
      </w:r>
      <w:proofErr w:type="spellStart"/>
      <w:r w:rsidR="00C84772">
        <w:t>BioNTech</w:t>
      </w:r>
      <w:proofErr w:type="spellEnd"/>
      <w:r w:rsidR="00C84772">
        <w:t xml:space="preserve"> </w:t>
      </w:r>
      <w:r w:rsidR="00AF3309">
        <w:t>medd</w:t>
      </w:r>
      <w:r w:rsidR="007B58AD">
        <w:t xml:space="preserve">elade att </w:t>
      </w:r>
      <w:r w:rsidR="00D55A51">
        <w:t>d</w:t>
      </w:r>
      <w:r w:rsidR="007B58AD">
        <w:t>en tillfällig</w:t>
      </w:r>
      <w:r w:rsidR="00D55A51">
        <w:t>a</w:t>
      </w:r>
      <w:r w:rsidR="007B58AD">
        <w:t xml:space="preserve"> neddragning</w:t>
      </w:r>
      <w:r w:rsidR="00D55A51">
        <w:t xml:space="preserve">en behövde ske </w:t>
      </w:r>
      <w:r w:rsidR="00B66252">
        <w:t xml:space="preserve">under tiden som </w:t>
      </w:r>
      <w:r w:rsidR="00D55A51">
        <w:t>företaget ställde om för att utöka produktionen.</w:t>
      </w:r>
      <w:r w:rsidR="00A12A32">
        <w:t xml:space="preserve"> </w:t>
      </w:r>
      <w:r w:rsidR="004F77BC">
        <w:t xml:space="preserve">Förhandlingar pågår om att teckna </w:t>
      </w:r>
      <w:r w:rsidR="00B66252">
        <w:t xml:space="preserve">avtal om </w:t>
      </w:r>
      <w:r w:rsidR="004F77BC">
        <w:t xml:space="preserve">ytterligare doser </w:t>
      </w:r>
      <w:r w:rsidR="00D55A51">
        <w:t>från producenten</w:t>
      </w:r>
      <w:r w:rsidR="00C332FE">
        <w:t>, enligt regeringens vaccinsamordnare</w:t>
      </w:r>
      <w:r w:rsidR="002A0BEC">
        <w:t xml:space="preserve"> </w:t>
      </w:r>
      <w:r w:rsidR="00141BD7">
        <w:t>väntas</w:t>
      </w:r>
      <w:r w:rsidR="003F542F">
        <w:t xml:space="preserve"> </w:t>
      </w:r>
      <w:r>
        <w:t>Sverige</w:t>
      </w:r>
      <w:r w:rsidR="005B24E9">
        <w:t xml:space="preserve"> totalt</w:t>
      </w:r>
      <w:r>
        <w:t xml:space="preserve"> </w:t>
      </w:r>
      <w:r w:rsidR="003F542F">
        <w:t>få</w:t>
      </w:r>
      <w:r>
        <w:t xml:space="preserve"> </w:t>
      </w:r>
      <w:r w:rsidR="005B24E9">
        <w:t xml:space="preserve">ca 13 miljoner doser vaccin </w:t>
      </w:r>
      <w:r>
        <w:t xml:space="preserve">från </w:t>
      </w:r>
      <w:r w:rsidR="00D55A51">
        <w:t>Pfizer/</w:t>
      </w:r>
      <w:proofErr w:type="spellStart"/>
      <w:r w:rsidR="00D55A51">
        <w:t>BioNTech</w:t>
      </w:r>
      <w:proofErr w:type="spellEnd"/>
      <w:r w:rsidR="00141BD7">
        <w:t xml:space="preserve"> genom EU-samarbetet</w:t>
      </w:r>
      <w:r w:rsidR="005B24E9">
        <w:t>.</w:t>
      </w:r>
    </w:p>
    <w:p w14:paraId="68E649DC" w14:textId="318572DF" w:rsidR="00661B31" w:rsidRDefault="00925254" w:rsidP="009E5E28">
      <w:pPr>
        <w:pStyle w:val="Brdtext"/>
        <w:ind w:right="367"/>
      </w:pPr>
      <w:r>
        <w:t xml:space="preserve">Det pågår </w:t>
      </w:r>
      <w:r w:rsidR="00D55A51">
        <w:t xml:space="preserve">även </w:t>
      </w:r>
      <w:r w:rsidR="003F542F">
        <w:t>diskussioner</w:t>
      </w:r>
      <w:r>
        <w:t xml:space="preserve"> på EU-nivå med Astra Zeneca</w:t>
      </w:r>
      <w:r w:rsidR="004F77BC">
        <w:t>.</w:t>
      </w:r>
      <w:r>
        <w:t xml:space="preserve"> </w:t>
      </w:r>
      <w:r w:rsidR="004302DA">
        <w:t xml:space="preserve">I det arbetet deltar bl.a. regeringens vaccinsamordnare som sitter i EU:s styrgrupp för vaccin. Bedömningen är </w:t>
      </w:r>
      <w:r w:rsidR="00B158C0">
        <w:t>från såväl vaccinsamordnaren som från Sveriges Kommuner och Regioner att tidsplanen kommer att kunna hållas. Leveranserna väntas öka</w:t>
      </w:r>
      <w:r w:rsidR="00895744">
        <w:t xml:space="preserve"> successivt</w:t>
      </w:r>
      <w:r w:rsidR="00B158C0">
        <w:t xml:space="preserve">. </w:t>
      </w:r>
    </w:p>
    <w:p w14:paraId="262F23D7" w14:textId="77777777" w:rsidR="00AF1B37" w:rsidRDefault="00AF1B37">
      <w:r>
        <w:br w:type="page"/>
      </w:r>
    </w:p>
    <w:p w14:paraId="527D46C5" w14:textId="25D2E1DA" w:rsidR="0098174C" w:rsidRDefault="0098174C" w:rsidP="00F66D6F">
      <w:pPr>
        <w:pStyle w:val="Brdtext"/>
      </w:pPr>
      <w:r>
        <w:lastRenderedPageBreak/>
        <w:t>Jag vill avslutningsvis påminna om att Sverige deltar i flera avtal om vaccin, just för att försäkra oss om en god tillgång till bra och säkra vaccin.</w:t>
      </w:r>
    </w:p>
    <w:p w14:paraId="4F0A0E0B" w14:textId="0416E906" w:rsidR="00200268" w:rsidRDefault="0020026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F20734A032046EBADA5F038FC8C7367"/>
          </w:placeholder>
          <w:dataBinding w:prefixMappings="xmlns:ns0='http://lp/documentinfo/RK' " w:xpath="/ns0:DocumentInfo[1]/ns0:BaseInfo[1]/ns0:HeaderDate[1]" w:storeItemID="{5720CF7D-E16E-44DF-B545-B2387B67E2D8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februari 2021</w:t>
          </w:r>
        </w:sdtContent>
      </w:sdt>
    </w:p>
    <w:p w14:paraId="4FC990F7" w14:textId="77777777" w:rsidR="00200268" w:rsidRDefault="00200268" w:rsidP="004E7A8F">
      <w:pPr>
        <w:pStyle w:val="Brdtextutanavstnd"/>
      </w:pPr>
    </w:p>
    <w:p w14:paraId="02CB2CD3" w14:textId="77777777" w:rsidR="00200268" w:rsidRDefault="00200268" w:rsidP="004E7A8F">
      <w:pPr>
        <w:pStyle w:val="Brdtextutanavstnd"/>
      </w:pPr>
    </w:p>
    <w:p w14:paraId="47834D01" w14:textId="77777777" w:rsidR="00200268" w:rsidRDefault="00200268" w:rsidP="004E7A8F">
      <w:pPr>
        <w:pStyle w:val="Brdtextutanavstnd"/>
      </w:pPr>
    </w:p>
    <w:p w14:paraId="132DFB9B" w14:textId="556CDDD5" w:rsidR="00200268" w:rsidRDefault="00200268" w:rsidP="00422A41">
      <w:pPr>
        <w:pStyle w:val="Brdtext"/>
      </w:pPr>
      <w:r>
        <w:t>Lena Hallengren</w:t>
      </w:r>
    </w:p>
    <w:p w14:paraId="4FA911F6" w14:textId="4B4996B1" w:rsidR="00200268" w:rsidRPr="00DB48AB" w:rsidRDefault="00200268" w:rsidP="00DB48AB">
      <w:pPr>
        <w:pStyle w:val="Brdtext"/>
      </w:pPr>
    </w:p>
    <w:sectPr w:rsidR="00200268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25B5F" w14:textId="77777777" w:rsidR="00E2298C" w:rsidRDefault="00E2298C" w:rsidP="00A87A54">
      <w:pPr>
        <w:spacing w:after="0" w:line="240" w:lineRule="auto"/>
      </w:pPr>
      <w:r>
        <w:separator/>
      </w:r>
    </w:p>
  </w:endnote>
  <w:endnote w:type="continuationSeparator" w:id="0">
    <w:p w14:paraId="5B4C4C6B" w14:textId="77777777" w:rsidR="00E2298C" w:rsidRDefault="00E2298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9955A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2647B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C1882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76AC6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90D64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79D5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808BA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B924A8" w14:textId="77777777" w:rsidTr="00C26068">
      <w:trPr>
        <w:trHeight w:val="227"/>
      </w:trPr>
      <w:tc>
        <w:tcPr>
          <w:tcW w:w="4074" w:type="dxa"/>
        </w:tcPr>
        <w:p w14:paraId="570E5D7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24AAC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C024F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D4904" w14:textId="77777777" w:rsidR="00E2298C" w:rsidRDefault="00E2298C" w:rsidP="00A87A54">
      <w:pPr>
        <w:spacing w:after="0" w:line="240" w:lineRule="auto"/>
      </w:pPr>
      <w:r>
        <w:separator/>
      </w:r>
    </w:p>
  </w:footnote>
  <w:footnote w:type="continuationSeparator" w:id="0">
    <w:p w14:paraId="5463598E" w14:textId="77777777" w:rsidR="00E2298C" w:rsidRDefault="00E2298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0268" w14:paraId="74F76501" w14:textId="77777777" w:rsidTr="00C93EBA">
      <w:trPr>
        <w:trHeight w:val="227"/>
      </w:trPr>
      <w:tc>
        <w:tcPr>
          <w:tcW w:w="5534" w:type="dxa"/>
        </w:tcPr>
        <w:p w14:paraId="3AD0653B" w14:textId="77777777" w:rsidR="00200268" w:rsidRPr="007D73AB" w:rsidRDefault="00200268">
          <w:pPr>
            <w:pStyle w:val="Sidhuvud"/>
          </w:pPr>
        </w:p>
      </w:tc>
      <w:tc>
        <w:tcPr>
          <w:tcW w:w="3170" w:type="dxa"/>
          <w:vAlign w:val="bottom"/>
        </w:tcPr>
        <w:p w14:paraId="67C86019" w14:textId="77777777" w:rsidR="00200268" w:rsidRPr="007D73AB" w:rsidRDefault="00200268" w:rsidP="00340DE0">
          <w:pPr>
            <w:pStyle w:val="Sidhuvud"/>
          </w:pPr>
        </w:p>
      </w:tc>
      <w:tc>
        <w:tcPr>
          <w:tcW w:w="1134" w:type="dxa"/>
        </w:tcPr>
        <w:p w14:paraId="0D1B8CDB" w14:textId="77777777" w:rsidR="00200268" w:rsidRDefault="00200268" w:rsidP="005A703A">
          <w:pPr>
            <w:pStyle w:val="Sidhuvud"/>
          </w:pPr>
        </w:p>
      </w:tc>
    </w:tr>
    <w:tr w:rsidR="00200268" w14:paraId="6B1D5AE5" w14:textId="77777777" w:rsidTr="00C93EBA">
      <w:trPr>
        <w:trHeight w:val="1928"/>
      </w:trPr>
      <w:tc>
        <w:tcPr>
          <w:tcW w:w="5534" w:type="dxa"/>
        </w:tcPr>
        <w:p w14:paraId="51EAC116" w14:textId="77777777" w:rsidR="00200268" w:rsidRPr="00340DE0" w:rsidRDefault="0020026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FA2534" wp14:editId="0B71F47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FE4E39" w14:textId="77777777" w:rsidR="00200268" w:rsidRPr="00710A6C" w:rsidRDefault="00200268" w:rsidP="00EE3C0F">
          <w:pPr>
            <w:pStyle w:val="Sidhuvud"/>
            <w:rPr>
              <w:b/>
            </w:rPr>
          </w:pPr>
        </w:p>
        <w:p w14:paraId="780BA364" w14:textId="77777777" w:rsidR="00200268" w:rsidRDefault="00200268" w:rsidP="00EE3C0F">
          <w:pPr>
            <w:pStyle w:val="Sidhuvud"/>
          </w:pPr>
        </w:p>
        <w:p w14:paraId="7188267D" w14:textId="77777777" w:rsidR="00200268" w:rsidRDefault="00200268" w:rsidP="00EE3C0F">
          <w:pPr>
            <w:pStyle w:val="Sidhuvud"/>
          </w:pPr>
        </w:p>
        <w:p w14:paraId="0F3990A9" w14:textId="77777777" w:rsidR="00200268" w:rsidRDefault="00200268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8880E5D3988844B58E2742A04E44C26A"/>
            </w:placeholder>
            <w:dataBinding w:prefixMappings="xmlns:ns0='http://lp/documentinfo/RK' " w:xpath="/ns0:DocumentInfo[1]/ns0:BaseInfo[1]/ns0:Dnr[1]" w:storeItemID="{5720CF7D-E16E-44DF-B545-B2387B67E2D8}"/>
            <w:text/>
          </w:sdtPr>
          <w:sdtEndPr/>
          <w:sdtContent>
            <w:p w14:paraId="2E6F51A0" w14:textId="69426AF5" w:rsidR="00200268" w:rsidRDefault="00E4220A" w:rsidP="00EE3C0F">
              <w:pPr>
                <w:pStyle w:val="Sidhuvud"/>
              </w:pPr>
              <w:r w:rsidRPr="00E4220A">
                <w:rPr>
                  <w:rFonts w:eastAsia="Times New Roman"/>
                  <w:sz w:val="20"/>
                  <w:szCs w:val="20"/>
                </w:rPr>
                <w:t>S2021/00932</w:t>
              </w:r>
            </w:p>
          </w:sdtContent>
        </w:sdt>
        <w:sdt>
          <w:sdtPr>
            <w:rPr>
              <w:rFonts w:eastAsia="Times New Roman"/>
              <w:sz w:val="20"/>
              <w:szCs w:val="20"/>
            </w:rPr>
            <w:alias w:val="DocNumber"/>
            <w:tag w:val="DocNumber"/>
            <w:id w:val="1726028884"/>
            <w:placeholder>
              <w:docPart w:val="7BB89572BF2948A2A423C3BA675EDA15"/>
            </w:placeholder>
            <w:dataBinding w:prefixMappings="xmlns:ns0='http://lp/documentinfo/RK' " w:xpath="/ns0:DocumentInfo[1]/ns0:BaseInfo[1]/ns0:DocNumber[1]" w:storeItemID="{5720CF7D-E16E-44DF-B545-B2387B67E2D8}"/>
            <w:text/>
          </w:sdtPr>
          <w:sdtEndPr/>
          <w:sdtContent>
            <w:p w14:paraId="7F9B43BC" w14:textId="6FA7AF0E" w:rsidR="00200268" w:rsidRDefault="00E4220A" w:rsidP="00EE3C0F">
              <w:pPr>
                <w:pStyle w:val="Sidhuvud"/>
              </w:pPr>
              <w:r w:rsidRPr="00E4220A">
                <w:rPr>
                  <w:rFonts w:eastAsia="Times New Roman"/>
                  <w:sz w:val="20"/>
                  <w:szCs w:val="20"/>
                </w:rPr>
                <w:t>S2021/0093</w:t>
              </w:r>
              <w:r>
                <w:rPr>
                  <w:rFonts w:eastAsia="Times New Roman"/>
                  <w:sz w:val="20"/>
                  <w:szCs w:val="20"/>
                </w:rPr>
                <w:t>3</w:t>
              </w:r>
            </w:p>
          </w:sdtContent>
        </w:sdt>
        <w:p w14:paraId="0282709F" w14:textId="77777777" w:rsidR="00200268" w:rsidRDefault="00200268" w:rsidP="00EE3C0F">
          <w:pPr>
            <w:pStyle w:val="Sidhuvud"/>
          </w:pPr>
        </w:p>
      </w:tc>
      <w:tc>
        <w:tcPr>
          <w:tcW w:w="1134" w:type="dxa"/>
        </w:tcPr>
        <w:p w14:paraId="612737D6" w14:textId="77777777" w:rsidR="00200268" w:rsidRDefault="00200268" w:rsidP="0094502D">
          <w:pPr>
            <w:pStyle w:val="Sidhuvud"/>
          </w:pPr>
        </w:p>
        <w:p w14:paraId="3895EFCD" w14:textId="77777777" w:rsidR="00200268" w:rsidRPr="0094502D" w:rsidRDefault="00200268" w:rsidP="00EC71A6">
          <w:pPr>
            <w:pStyle w:val="Sidhuvud"/>
          </w:pPr>
        </w:p>
      </w:tc>
    </w:tr>
    <w:tr w:rsidR="00200268" w14:paraId="0E08AE9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F000EF0ABA4FFF9542F394093BCFF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945C72" w14:textId="77777777" w:rsidR="00200268" w:rsidRPr="00200268" w:rsidRDefault="00200268" w:rsidP="00340DE0">
              <w:pPr>
                <w:pStyle w:val="Sidhuvud"/>
                <w:rPr>
                  <w:b/>
                </w:rPr>
              </w:pPr>
              <w:r w:rsidRPr="00200268">
                <w:rPr>
                  <w:b/>
                </w:rPr>
                <w:t>Socialdepartementet</w:t>
              </w:r>
            </w:p>
            <w:p w14:paraId="5FC27BAD" w14:textId="77777777" w:rsidR="00AA18F3" w:rsidRDefault="00200268" w:rsidP="00340DE0">
              <w:pPr>
                <w:pStyle w:val="Sidhuvud"/>
              </w:pPr>
              <w:r w:rsidRPr="00200268">
                <w:t>Socialministern</w:t>
              </w:r>
            </w:p>
            <w:p w14:paraId="4595566B" w14:textId="77777777" w:rsidR="00AA18F3" w:rsidRDefault="00AA18F3" w:rsidP="00340DE0">
              <w:pPr>
                <w:pStyle w:val="Sidhuvud"/>
              </w:pPr>
            </w:p>
            <w:p w14:paraId="6034F1B6" w14:textId="057014DE" w:rsidR="00200268" w:rsidRPr="00340DE0" w:rsidRDefault="0020026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A616528F0443E5822F0D9B0248EF1D"/>
          </w:placeholder>
          <w:dataBinding w:prefixMappings="xmlns:ns0='http://lp/documentinfo/RK' " w:xpath="/ns0:DocumentInfo[1]/ns0:BaseInfo[1]/ns0:Recipient[1]" w:storeItemID="{5720CF7D-E16E-44DF-B545-B2387B67E2D8}"/>
          <w:text w:multiLine="1"/>
        </w:sdtPr>
        <w:sdtEndPr/>
        <w:sdtContent>
          <w:tc>
            <w:tcPr>
              <w:tcW w:w="3170" w:type="dxa"/>
            </w:tcPr>
            <w:p w14:paraId="6A29A9F5" w14:textId="77777777" w:rsidR="00200268" w:rsidRDefault="0020026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B6A09D9" w14:textId="77777777" w:rsidR="00200268" w:rsidRDefault="00200268" w:rsidP="003E6020">
          <w:pPr>
            <w:pStyle w:val="Sidhuvud"/>
          </w:pPr>
        </w:p>
      </w:tc>
    </w:tr>
  </w:tbl>
  <w:p w14:paraId="7E1F7C4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6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2E4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1BD7"/>
    <w:rsid w:val="001428E2"/>
    <w:rsid w:val="0016294F"/>
    <w:rsid w:val="00163AA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268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0763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BE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42F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2DA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7BC"/>
    <w:rsid w:val="004F79F2"/>
    <w:rsid w:val="005011D9"/>
    <w:rsid w:val="0050238B"/>
    <w:rsid w:val="00505905"/>
    <w:rsid w:val="00507EA9"/>
    <w:rsid w:val="00511A1B"/>
    <w:rsid w:val="00511A68"/>
    <w:rsid w:val="005121C0"/>
    <w:rsid w:val="00513E7D"/>
    <w:rsid w:val="00514A67"/>
    <w:rsid w:val="00517DE2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4BB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A9D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4E9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B31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963"/>
    <w:rsid w:val="00764FA6"/>
    <w:rsid w:val="00765294"/>
    <w:rsid w:val="00773075"/>
    <w:rsid w:val="00773F36"/>
    <w:rsid w:val="00775A54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683"/>
    <w:rsid w:val="007B58AD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744"/>
    <w:rsid w:val="00895C2A"/>
    <w:rsid w:val="008A03E9"/>
    <w:rsid w:val="008A0A0D"/>
    <w:rsid w:val="008A3961"/>
    <w:rsid w:val="008A4CEA"/>
    <w:rsid w:val="008A7506"/>
    <w:rsid w:val="008B1603"/>
    <w:rsid w:val="008B20ED"/>
    <w:rsid w:val="008B37F3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4D9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5254"/>
    <w:rsid w:val="009279B2"/>
    <w:rsid w:val="00935814"/>
    <w:rsid w:val="0094502D"/>
    <w:rsid w:val="00946561"/>
    <w:rsid w:val="00946B39"/>
    <w:rsid w:val="00947013"/>
    <w:rsid w:val="0094785B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174C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5E28"/>
    <w:rsid w:val="009E7B92"/>
    <w:rsid w:val="009F19C0"/>
    <w:rsid w:val="009F505F"/>
    <w:rsid w:val="00A00AE4"/>
    <w:rsid w:val="00A00D24"/>
    <w:rsid w:val="00A0129C"/>
    <w:rsid w:val="00A01F5C"/>
    <w:rsid w:val="00A12A32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699"/>
    <w:rsid w:val="00A8483F"/>
    <w:rsid w:val="00A870B0"/>
    <w:rsid w:val="00A8728A"/>
    <w:rsid w:val="00A87A54"/>
    <w:rsid w:val="00AA105C"/>
    <w:rsid w:val="00AA1809"/>
    <w:rsid w:val="00AA18F3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B37"/>
    <w:rsid w:val="00AF3309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58C0"/>
    <w:rsid w:val="00B2131A"/>
    <w:rsid w:val="00B2169D"/>
    <w:rsid w:val="00B21CBB"/>
    <w:rsid w:val="00B2606D"/>
    <w:rsid w:val="00B263C0"/>
    <w:rsid w:val="00B26A47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25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93C"/>
    <w:rsid w:val="00B8746A"/>
    <w:rsid w:val="00B9277F"/>
    <w:rsid w:val="00B927C9"/>
    <w:rsid w:val="00B96EFA"/>
    <w:rsid w:val="00B97CCF"/>
    <w:rsid w:val="00BA61AC"/>
    <w:rsid w:val="00BB17B0"/>
    <w:rsid w:val="00BB1CD4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2FE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4772"/>
    <w:rsid w:val="00C8630A"/>
    <w:rsid w:val="00C9061B"/>
    <w:rsid w:val="00C93EBA"/>
    <w:rsid w:val="00CA0BD8"/>
    <w:rsid w:val="00CA2FD7"/>
    <w:rsid w:val="00CA5DC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5A51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98F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EA9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98C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20A"/>
    <w:rsid w:val="00E469E4"/>
    <w:rsid w:val="00E475C3"/>
    <w:rsid w:val="00E509B0"/>
    <w:rsid w:val="00E50B11"/>
    <w:rsid w:val="00E54246"/>
    <w:rsid w:val="00E55D8E"/>
    <w:rsid w:val="00E65C71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159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D6F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E97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8043F"/>
  <w15:docId w15:val="{5F23EC55-9E03-4577-86EF-ABBC6482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880E5D3988844B58E2742A04E44C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E85B1-2467-4AE8-AF81-4844879E9950}"/>
      </w:docPartPr>
      <w:docPartBody>
        <w:p w:rsidR="006E4413" w:rsidRDefault="00BA25D1" w:rsidP="00BA25D1">
          <w:pPr>
            <w:pStyle w:val="8880E5D3988844B58E2742A04E44C2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B89572BF2948A2A423C3BA675EDA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CEADE-7350-4E14-9BC7-E3610C44411D}"/>
      </w:docPartPr>
      <w:docPartBody>
        <w:p w:rsidR="006E4413" w:rsidRDefault="00BA25D1" w:rsidP="00BA25D1">
          <w:pPr>
            <w:pStyle w:val="7BB89572BF2948A2A423C3BA675EDA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F000EF0ABA4FFF9542F394093BC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33580-BB6B-419C-A68C-6F8CC5BAF575}"/>
      </w:docPartPr>
      <w:docPartBody>
        <w:p w:rsidR="006E4413" w:rsidRDefault="00BA25D1" w:rsidP="00BA25D1">
          <w:pPr>
            <w:pStyle w:val="45F000EF0ABA4FFF9542F394093BCF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A616528F0443E5822F0D9B0248EF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87F077-0116-48E1-BF8A-EE4FCE8555C6}"/>
      </w:docPartPr>
      <w:docPartBody>
        <w:p w:rsidR="006E4413" w:rsidRDefault="00BA25D1" w:rsidP="00BA25D1">
          <w:pPr>
            <w:pStyle w:val="59A616528F0443E5822F0D9B0248EF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20734A032046EBADA5F038FC8C7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731D8-3084-49A6-AF1A-61817EFA67B3}"/>
      </w:docPartPr>
      <w:docPartBody>
        <w:p w:rsidR="006E4413" w:rsidRDefault="00BA25D1" w:rsidP="00BA25D1">
          <w:pPr>
            <w:pStyle w:val="9F20734A032046EBADA5F038FC8C736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D1"/>
    <w:rsid w:val="001C76AE"/>
    <w:rsid w:val="001E69CD"/>
    <w:rsid w:val="005D1FB7"/>
    <w:rsid w:val="006E4413"/>
    <w:rsid w:val="00983E56"/>
    <w:rsid w:val="00BA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67877EF64034921A3863AB56C315200">
    <w:name w:val="067877EF64034921A3863AB56C315200"/>
    <w:rsid w:val="00BA25D1"/>
  </w:style>
  <w:style w:type="character" w:styleId="Platshllartext">
    <w:name w:val="Placeholder Text"/>
    <w:basedOn w:val="Standardstycketeckensnitt"/>
    <w:uiPriority w:val="99"/>
    <w:semiHidden/>
    <w:rsid w:val="00BA25D1"/>
    <w:rPr>
      <w:noProof w:val="0"/>
      <w:color w:val="808080"/>
    </w:rPr>
  </w:style>
  <w:style w:type="paragraph" w:customStyle="1" w:styleId="6D837C0754AA4D9E9FBFE7066BF70FF4">
    <w:name w:val="6D837C0754AA4D9E9FBFE7066BF70FF4"/>
    <w:rsid w:val="00BA25D1"/>
  </w:style>
  <w:style w:type="paragraph" w:customStyle="1" w:styleId="320AFEE2508E436A9D071F9209881336">
    <w:name w:val="320AFEE2508E436A9D071F9209881336"/>
    <w:rsid w:val="00BA25D1"/>
  </w:style>
  <w:style w:type="paragraph" w:customStyle="1" w:styleId="18687CBA5A4A41799EBC9B796881435A">
    <w:name w:val="18687CBA5A4A41799EBC9B796881435A"/>
    <w:rsid w:val="00BA25D1"/>
  </w:style>
  <w:style w:type="paragraph" w:customStyle="1" w:styleId="8880E5D3988844B58E2742A04E44C26A">
    <w:name w:val="8880E5D3988844B58E2742A04E44C26A"/>
    <w:rsid w:val="00BA25D1"/>
  </w:style>
  <w:style w:type="paragraph" w:customStyle="1" w:styleId="7BB89572BF2948A2A423C3BA675EDA15">
    <w:name w:val="7BB89572BF2948A2A423C3BA675EDA15"/>
    <w:rsid w:val="00BA25D1"/>
  </w:style>
  <w:style w:type="paragraph" w:customStyle="1" w:styleId="95FA83E18DC64B7089737AFECDF3B7E9">
    <w:name w:val="95FA83E18DC64B7089737AFECDF3B7E9"/>
    <w:rsid w:val="00BA25D1"/>
  </w:style>
  <w:style w:type="paragraph" w:customStyle="1" w:styleId="61D3CC78B8DA4AF0A899A666C2C0DF95">
    <w:name w:val="61D3CC78B8DA4AF0A899A666C2C0DF95"/>
    <w:rsid w:val="00BA25D1"/>
  </w:style>
  <w:style w:type="paragraph" w:customStyle="1" w:styleId="6B0C48D49F264BFE96586439BD5E2C6F">
    <w:name w:val="6B0C48D49F264BFE96586439BD5E2C6F"/>
    <w:rsid w:val="00BA25D1"/>
  </w:style>
  <w:style w:type="paragraph" w:customStyle="1" w:styleId="45F000EF0ABA4FFF9542F394093BCFF4">
    <w:name w:val="45F000EF0ABA4FFF9542F394093BCFF4"/>
    <w:rsid w:val="00BA25D1"/>
  </w:style>
  <w:style w:type="paragraph" w:customStyle="1" w:styleId="59A616528F0443E5822F0D9B0248EF1D">
    <w:name w:val="59A616528F0443E5822F0D9B0248EF1D"/>
    <w:rsid w:val="00BA25D1"/>
  </w:style>
  <w:style w:type="paragraph" w:customStyle="1" w:styleId="7BB89572BF2948A2A423C3BA675EDA151">
    <w:name w:val="7BB89572BF2948A2A423C3BA675EDA151"/>
    <w:rsid w:val="00BA25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F000EF0ABA4FFF9542F394093BCFF41">
    <w:name w:val="45F000EF0ABA4FFF9542F394093BCFF41"/>
    <w:rsid w:val="00BA25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5A46D974A6466FBD2FA58171ADD3B1">
    <w:name w:val="575A46D974A6466FBD2FA58171ADD3B1"/>
    <w:rsid w:val="00BA25D1"/>
  </w:style>
  <w:style w:type="paragraph" w:customStyle="1" w:styleId="2EFDD96E4AA94A76A68E92A9AC15BE97">
    <w:name w:val="2EFDD96E4AA94A76A68E92A9AC15BE97"/>
    <w:rsid w:val="00BA25D1"/>
  </w:style>
  <w:style w:type="paragraph" w:customStyle="1" w:styleId="590B0AD32C924A019F8926249265D5B0">
    <w:name w:val="590B0AD32C924A019F8926249265D5B0"/>
    <w:rsid w:val="00BA25D1"/>
  </w:style>
  <w:style w:type="paragraph" w:customStyle="1" w:styleId="4A26714286164754B9ECDF0EAA68E822">
    <w:name w:val="4A26714286164754B9ECDF0EAA68E822"/>
    <w:rsid w:val="00BA25D1"/>
  </w:style>
  <w:style w:type="paragraph" w:customStyle="1" w:styleId="A854F457606B4716B84A92E41059BF90">
    <w:name w:val="A854F457606B4716B84A92E41059BF90"/>
    <w:rsid w:val="00BA25D1"/>
  </w:style>
  <w:style w:type="paragraph" w:customStyle="1" w:styleId="9F20734A032046EBADA5F038FC8C7367">
    <w:name w:val="9F20734A032046EBADA5F038FC8C7367"/>
    <w:rsid w:val="00BA25D1"/>
  </w:style>
  <w:style w:type="paragraph" w:customStyle="1" w:styleId="48311D93E36D4EF2B0CD4F17CFFB6912">
    <w:name w:val="48311D93E36D4EF2B0CD4F17CFFB6912"/>
    <w:rsid w:val="00BA2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2021-02-10T00:00:00</HeaderDate>
    <Office/>
    <Dnr>S2021/00932</Dnr>
    <ParagrafNr/>
    <DocumentTitle/>
    <VisitingAddress/>
    <Extra1/>
    <Extra2/>
    <Extra3>Camilla Waltersson Grönwall</Extra3>
    <Number/>
    <Recipient>Till riksdagen</Recipient>
    <SenderText/>
    <DocNumber>S2021/00933</DocNumber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6f5bda05-7821-4bd7-9326-c36d53d4f524</RD_Svarsid>
  </documentManagement>
</p:properties>
</file>

<file path=customXml/itemProps1.xml><?xml version="1.0" encoding="utf-8"?>
<ds:datastoreItem xmlns:ds="http://schemas.openxmlformats.org/officeDocument/2006/customXml" ds:itemID="{FF972A9C-2831-4CBC-8B20-858518022F2C}"/>
</file>

<file path=customXml/itemProps2.xml><?xml version="1.0" encoding="utf-8"?>
<ds:datastoreItem xmlns:ds="http://schemas.openxmlformats.org/officeDocument/2006/customXml" ds:itemID="{5720CF7D-E16E-44DF-B545-B2387B67E2D8}"/>
</file>

<file path=customXml/itemProps3.xml><?xml version="1.0" encoding="utf-8"?>
<ds:datastoreItem xmlns:ds="http://schemas.openxmlformats.org/officeDocument/2006/customXml" ds:itemID="{A8151712-8A87-4B29-A95A-E0D0144CA8F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66B928A-A534-47A8-8275-F1C05A4C30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1558 och 1559.docx</dc:title>
  <dc:subject/>
  <dc:creator>Tilde Eriksson</dc:creator>
  <cp:keywords/>
  <dc:description/>
  <cp:lastModifiedBy>Maria Zetterström</cp:lastModifiedBy>
  <cp:revision>15</cp:revision>
  <dcterms:created xsi:type="dcterms:W3CDTF">2021-02-05T12:26:00Z</dcterms:created>
  <dcterms:modified xsi:type="dcterms:W3CDTF">2021-02-10T08:03:00Z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