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4684" w14:textId="23F2283A" w:rsidR="00A2368F" w:rsidRDefault="00DE2CB7" w:rsidP="00472EBA">
      <w:pPr>
        <w:pStyle w:val="Rubrik"/>
      </w:pPr>
      <w:bookmarkStart w:id="0" w:name="_GoBack"/>
      <w:bookmarkEnd w:id="0"/>
      <w:r>
        <w:t>Svar på fråga 2017/18:735 av Cecilia Widegren (M) Fortsatt missbruk av pass</w:t>
      </w:r>
    </w:p>
    <w:p w14:paraId="1AAB14F7" w14:textId="26F4CE17" w:rsidR="00A2368F" w:rsidRDefault="00DE2CB7" w:rsidP="00472EBA">
      <w:pPr>
        <w:pStyle w:val="Brdtext"/>
      </w:pPr>
      <w:r>
        <w:t xml:space="preserve">Cecilia Widegren har frågat mig om vilka konkreta åtgärder som regeringen och jag avser att vidta för att se till att missbruket av samt svarthandeln och bedrägerierna med svenska pass stoppas. </w:t>
      </w:r>
    </w:p>
    <w:p w14:paraId="4A2FE7EF" w14:textId="77777777" w:rsidR="00DC5385" w:rsidRDefault="00DC5385" w:rsidP="00DC5385">
      <w:pPr>
        <w:pStyle w:val="Brdtext"/>
      </w:pPr>
      <w:r>
        <w:t xml:space="preserve">Ändringarna i passlagen, som trädde i kraft den 15 april 2016, syftade till att minska tillgången till svenska pass som kan missbrukas. Ändringarna innebar att svenska medborgare ska kunna beviljas högst tre vanliga pass under en femårsperiod, att vanliga pass ska återkallas när ett provisoriskt pass utfärdas för passinnehavaren och att giltighetstiden för vanliga pass till barn sänks till tre år. </w:t>
      </w:r>
    </w:p>
    <w:p w14:paraId="2AE19285" w14:textId="1C6E3109" w:rsidR="00DC5385" w:rsidRDefault="00DC5385" w:rsidP="00DC5385">
      <w:pPr>
        <w:pStyle w:val="Brdtext"/>
      </w:pPr>
      <w:r w:rsidRPr="006C2B15">
        <w:t xml:space="preserve">Vad gäller effekten av lagändringarna </w:t>
      </w:r>
      <w:r>
        <w:t xml:space="preserve">är det fortfarande för tidigt att dra några säkra slutsatser. </w:t>
      </w:r>
      <w:r w:rsidR="006A4DE5">
        <w:t>R</w:t>
      </w:r>
      <w:r>
        <w:t xml:space="preserve">egeringen följer </w:t>
      </w:r>
      <w:r w:rsidR="006A4DE5">
        <w:t xml:space="preserve">dock </w:t>
      </w:r>
      <w:r>
        <w:t xml:space="preserve">frågan noggrant och är beredd att agera om behov anses föreligga. </w:t>
      </w:r>
    </w:p>
    <w:p w14:paraId="70BA31F1" w14:textId="2897F1B5" w:rsidR="00DC5385" w:rsidRDefault="00DC5385" w:rsidP="00DC5385">
      <w:pPr>
        <w:pStyle w:val="Brdtext"/>
      </w:pPr>
      <w:r>
        <w:t>Stockholm den 1</w:t>
      </w:r>
      <w:r w:rsidR="00D57CC0">
        <w:t>4</w:t>
      </w:r>
      <w:r>
        <w:t xml:space="preserve"> februari 2018</w:t>
      </w:r>
    </w:p>
    <w:p w14:paraId="321ACF68" w14:textId="77777777" w:rsidR="00DC5385" w:rsidRDefault="00DC5385" w:rsidP="00DC5385">
      <w:pPr>
        <w:pStyle w:val="Brdtext"/>
      </w:pPr>
    </w:p>
    <w:p w14:paraId="093C5CB8" w14:textId="684AED7F" w:rsidR="0003679E" w:rsidRPr="00222258" w:rsidRDefault="00DC5385" w:rsidP="005C120D">
      <w:pPr>
        <w:pStyle w:val="Brdtext"/>
      </w:pPr>
      <w:r>
        <w:t>Morgan Johansson</w:t>
      </w:r>
    </w:p>
    <w:sectPr w:rsidR="0003679E" w:rsidRPr="00222258"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4566564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C538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34BB7">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77777777"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14:paraId="71F937A5" w14:textId="596125A2" w:rsidR="00A2368F" w:rsidRDefault="00527714" w:rsidP="00EE3C0F">
              <w:pPr>
                <w:pStyle w:val="Sidhuvud"/>
              </w:pPr>
              <w:r>
                <w:rPr>
                  <w:sz w:val="20"/>
                </w:rPr>
                <w:t>Ju201</w:t>
              </w:r>
              <w:r w:rsidR="00534BB7">
                <w:rPr>
                  <w:sz w:val="20"/>
                </w:rPr>
                <w:t>8</w:t>
              </w:r>
              <w:r>
                <w:rPr>
                  <w:sz w:val="20"/>
                </w:rPr>
                <w:t>/00</w:t>
              </w:r>
              <w:r w:rsidR="00936DB8">
                <w:rPr>
                  <w:sz w:val="20"/>
                </w:rPr>
                <w:t>982</w:t>
              </w:r>
              <w:r>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14:paraId="00D89A79" w14:textId="77777777" w:rsidR="00A2368F" w:rsidRDefault="00A2368F" w:rsidP="00EE3C0F">
              <w:pPr>
                <w:pStyle w:val="Sidhuvud"/>
              </w:pPr>
              <w:r>
                <w:rPr>
                  <w:rStyle w:val="Platshllartext"/>
                </w:rPr>
                <w:t xml:space="preserve"> </w:t>
              </w:r>
            </w:p>
          </w:sdtContent>
        </w:sdt>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46CD1F27" w14:textId="3457D98B" w:rsidR="00A2368F" w:rsidRPr="00A2368F" w:rsidRDefault="003447C7" w:rsidP="00340DE0">
          <w:pPr>
            <w:pStyle w:val="Sidhuvud"/>
          </w:pPr>
          <w:r>
            <w:t xml:space="preserve">Justitie- och </w:t>
          </w:r>
          <w:r w:rsidR="006F0B8F">
            <w:t>i</w:t>
          </w:r>
          <w:r w:rsidR="00A2368F" w:rsidRPr="00A2368F">
            <w:t>nrikesministern</w:t>
          </w:r>
        </w:p>
        <w:p w14:paraId="4630EBDE" w14:textId="77777777" w:rsidR="00A2368F" w:rsidRDefault="00A2368F" w:rsidP="00340DE0">
          <w:pPr>
            <w:pStyle w:val="Sidhuvud"/>
            <w:rPr>
              <w:b/>
            </w:rPr>
          </w:pPr>
        </w:p>
        <w:p w14:paraId="2078AEBF" w14:textId="45D57368" w:rsidR="00A2368F" w:rsidRPr="00A2368F" w:rsidRDefault="00A2368F" w:rsidP="00780B4C">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14:paraId="50D48650" w14:textId="77777777" w:rsidR="00A2368F" w:rsidRDefault="00A2368F" w:rsidP="00547B89">
              <w:pPr>
                <w:pStyle w:val="Sidhuvud"/>
              </w:pPr>
              <w:r>
                <w:t xml:space="preserve"> Till riksdagen</w:t>
              </w:r>
            </w:p>
          </w:tc>
        </w:sdtContent>
      </w:sdt>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30EC3"/>
    <w:rsid w:val="001428E2"/>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C7EF9"/>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A1315"/>
    <w:rsid w:val="003A2E73"/>
    <w:rsid w:val="003A5969"/>
    <w:rsid w:val="003A5C58"/>
    <w:rsid w:val="003B0C81"/>
    <w:rsid w:val="003B18F0"/>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27714"/>
    <w:rsid w:val="005302E0"/>
    <w:rsid w:val="00534BB7"/>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CE7"/>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A4DE5"/>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6D5C"/>
    <w:rsid w:val="00757B3B"/>
    <w:rsid w:val="00773075"/>
    <w:rsid w:val="00773F36"/>
    <w:rsid w:val="00776254"/>
    <w:rsid w:val="00776AD6"/>
    <w:rsid w:val="00777CFF"/>
    <w:rsid w:val="00780B4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36DB8"/>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029D"/>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57CC0"/>
    <w:rsid w:val="00D60F51"/>
    <w:rsid w:val="00D6730A"/>
    <w:rsid w:val="00D674A6"/>
    <w:rsid w:val="00D74B7C"/>
    <w:rsid w:val="00D76068"/>
    <w:rsid w:val="00D76B01"/>
    <w:rsid w:val="00D804A2"/>
    <w:rsid w:val="00D84704"/>
    <w:rsid w:val="00D95424"/>
    <w:rsid w:val="00DA5C0D"/>
    <w:rsid w:val="00DB714B"/>
    <w:rsid w:val="00DC5385"/>
    <w:rsid w:val="00DD0722"/>
    <w:rsid w:val="00DD212F"/>
    <w:rsid w:val="00DE2CB7"/>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11fef81e-7119-4320-9b66-5fe7cd7e9a2f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c43a2d8f-bf28-4bd0-b6c4-0c6d6c609fb1">
      <Terms xmlns="http://schemas.microsoft.com/office/infopath/2007/PartnerControls"/>
    </c9cd366cc722410295b9eacffbd73909>
    <TaxCatchAll xmlns="c43a2d8f-bf28-4bd0-b6c4-0c6d6c609fb1"/>
    <k46d94c0acf84ab9a79866a9d8b1905f xmlns="c43a2d8f-bf28-4bd0-b6c4-0c6d6c609fb1">
      <Terms xmlns="http://schemas.microsoft.com/office/infopath/2007/PartnerControls"/>
    </k46d94c0acf84ab9a79866a9d8b1905f>
    <Nyckelord xmlns="c43a2d8f-bf28-4bd0-b6c4-0c6d6c609fb1" xsi:nil="true"/>
    <Sekretess xmlns="c43a2d8f-bf28-4bd0-b6c4-0c6d6c609fb1" xsi:nil="true"/>
    <Diarienummer xmlns="c43a2d8f-bf28-4bd0-b6c4-0c6d6c609fb1" xsi:nil="true"/>
    <_dlc_DocId xmlns="c43a2d8f-bf28-4bd0-b6c4-0c6d6c609fb1">DDPR7QHEYTJA-24-508</_dlc_DocId>
    <_dlc_DocIdUrl xmlns="c43a2d8f-bf28-4bd0-b6c4-0c6d6c609fb1">
      <Url>http://rkdhs-ju/enhet/l4/_layouts/DocIdRedir.aspx?ID=DDPR7QHEYTJA-24-508</Url>
      <Description>DDPR7QHEYTJA-24-508</Description>
    </_dlc_DocIdUrl>
    <RKOrdnaClass xmlns="e43df85e-1a90-4f35-984f-b50671c40a74" xsi:nil="true"/>
    <RKOrdnaCheckInComment xmlns="e43df85e-1a90-4f35-984f-b50671c40a74"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customXsn xmlns="http://schemas.microsoft.com/office/2006/metadata/customXsn">
  <xsnLocation/>
  <cached>True</cached>
  <openByDefault>True</openByDefault>
  <xsnScope/>
</customXsn>
</file>

<file path=customXml/item7.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Ju2018/00982/POL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F4294-8A18-446C-90D4-10D5B1FA59A8}"/>
</file>

<file path=customXml/itemProps2.xml><?xml version="1.0" encoding="utf-8"?>
<ds:datastoreItem xmlns:ds="http://schemas.openxmlformats.org/officeDocument/2006/customXml" ds:itemID="{408410A6-9235-4CB6-8A0D-F75FDA3BDCE7}"/>
</file>

<file path=customXml/itemProps3.xml><?xml version="1.0" encoding="utf-8"?>
<ds:datastoreItem xmlns:ds="http://schemas.openxmlformats.org/officeDocument/2006/customXml" ds:itemID="{94992983-157B-436E-B699-7D5033A244E0}"/>
</file>

<file path=customXml/itemProps4.xml><?xml version="1.0" encoding="utf-8"?>
<ds:datastoreItem xmlns:ds="http://schemas.openxmlformats.org/officeDocument/2006/customXml" ds:itemID="{408410A6-9235-4CB6-8A0D-F75FDA3BDC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43df85e-1a90-4f35-984f-b50671c40a74"/>
    <ds:schemaRef ds:uri="http://purl.org/dc/terms/"/>
    <ds:schemaRef ds:uri="c43a2d8f-bf28-4bd0-b6c4-0c6d6c609fb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FF8843B-095E-4CDC-B6E1-54E2B5A96788}">
  <ds:schemaRefs>
    <ds:schemaRef ds:uri="http://schemas.microsoft.com/sharepoint/v3/contenttype/forms/url"/>
  </ds:schemaRefs>
</ds:datastoreItem>
</file>

<file path=customXml/itemProps6.xml><?xml version="1.0" encoding="utf-8"?>
<ds:datastoreItem xmlns:ds="http://schemas.openxmlformats.org/officeDocument/2006/customXml" ds:itemID="{19D9AEA0-93DE-41CC-AF0C-38D2E5B130FC}">
  <ds:schemaRefs>
    <ds:schemaRef ds:uri="http://schemas.microsoft.com/office/2006/metadata/customXsn"/>
  </ds:schemaRefs>
</ds:datastoreItem>
</file>

<file path=customXml/itemProps7.xml><?xml version="1.0" encoding="utf-8"?>
<ds:datastoreItem xmlns:ds="http://schemas.openxmlformats.org/officeDocument/2006/customXml" ds:itemID="{B73E6D89-7315-47A5-983C-9F09E195F088}"/>
</file>

<file path=customXml/itemProps8.xml><?xml version="1.0" encoding="utf-8"?>
<ds:datastoreItem xmlns:ds="http://schemas.openxmlformats.org/officeDocument/2006/customXml" ds:itemID="{6EB55C4F-108E-45EC-8B33-043D2399C12F}"/>
</file>

<file path=docProps/app.xml><?xml version="1.0" encoding="utf-8"?>
<Properties xmlns="http://schemas.openxmlformats.org/officeDocument/2006/extended-properties" xmlns:vt="http://schemas.openxmlformats.org/officeDocument/2006/docPropsVTypes">
  <Template>RK Basmall</Template>
  <TotalTime>0</TotalTime>
  <Pages>1</Pages>
  <Words>144</Words>
  <Characters>768</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Andersson</dc:creator>
  <cp:lastModifiedBy>Gunilla Hansson-Böe</cp:lastModifiedBy>
  <cp:revision>2</cp:revision>
  <cp:lastPrinted>2018-02-08T09:43:00Z</cp:lastPrinted>
  <dcterms:created xsi:type="dcterms:W3CDTF">2018-02-14T08:14:00Z</dcterms:created>
  <dcterms:modified xsi:type="dcterms:W3CDTF">2018-02-14T08:14:00Z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a4de939a-adfd-4203-85a4-a3b4c6106285</vt:lpwstr>
  </property>
</Properties>
</file>