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706DF" w14:textId="77777777" w:rsidR="00CF4D54" w:rsidRDefault="00CF4D54" w:rsidP="00294558">
      <w:pPr>
        <w:pStyle w:val="Rubrik"/>
        <w:spacing w:after="360"/>
      </w:pPr>
      <w:bookmarkStart w:id="0" w:name="Start"/>
      <w:bookmarkStart w:id="1" w:name="_GoBack"/>
      <w:bookmarkEnd w:id="0"/>
      <w:bookmarkEnd w:id="1"/>
      <w:r>
        <w:t>Svar på fråga 2019/20:302 av Carina Ståhl Herrstedt (SD)</w:t>
      </w:r>
      <w:r>
        <w:br/>
        <w:t>LSS-bostäder i kommunerna</w:t>
      </w:r>
    </w:p>
    <w:p w14:paraId="5B3F5122" w14:textId="77777777" w:rsidR="00CF4D54" w:rsidRDefault="00CF4D54" w:rsidP="002749F7">
      <w:pPr>
        <w:pStyle w:val="Brdtext"/>
      </w:pPr>
      <w:r>
        <w:t xml:space="preserve">Carina Ståhl Herrstedt har frågat mig om hur jag tänker säkerställa att kommunerna bygger fler LSS-bostäder. </w:t>
      </w:r>
    </w:p>
    <w:p w14:paraId="27186111" w14:textId="1B4A5E81" w:rsidR="00CF4D54" w:rsidRDefault="00CF4D54" w:rsidP="002749F7">
      <w:pPr>
        <w:pStyle w:val="Brdtext"/>
      </w:pPr>
      <w:r>
        <w:t>Jag delar Carina Ståhl</w:t>
      </w:r>
      <w:r w:rsidR="007E7223">
        <w:t xml:space="preserve"> </w:t>
      </w:r>
      <w:proofErr w:type="spellStart"/>
      <w:r>
        <w:t>Herrstedts</w:t>
      </w:r>
      <w:proofErr w:type="spellEnd"/>
      <w:r>
        <w:t xml:space="preserve"> oro för </w:t>
      </w:r>
      <w:r w:rsidR="007E7223">
        <w:t xml:space="preserve">bristen på LSS-bostäder. </w:t>
      </w:r>
      <w:r w:rsidR="00BF6903">
        <w:t xml:space="preserve">LSS är en rättighetslagstiftning. </w:t>
      </w:r>
      <w:r w:rsidR="00A31A36">
        <w:t>Som framgår av</w:t>
      </w:r>
      <w:r w:rsidR="001F7812">
        <w:t xml:space="preserve"> </w:t>
      </w:r>
      <w:r w:rsidR="00FF053E">
        <w:t xml:space="preserve">7 § </w:t>
      </w:r>
      <w:r w:rsidR="001F7812">
        <w:t>lagen</w:t>
      </w:r>
      <w:r w:rsidR="003952CC">
        <w:t xml:space="preserve"> (1993:387) om stöd och service till viss funktionshindrade</w:t>
      </w:r>
      <w:r w:rsidR="00FF053E">
        <w:t>, LSS,</w:t>
      </w:r>
      <w:r w:rsidR="003952CC">
        <w:t xml:space="preserve"> </w:t>
      </w:r>
      <w:r w:rsidR="001F7812">
        <w:t xml:space="preserve">har en person som uppfyller </w:t>
      </w:r>
      <w:r w:rsidR="00A31A36">
        <w:t>villkoren</w:t>
      </w:r>
      <w:r w:rsidR="001F7812">
        <w:t xml:space="preserve"> i </w:t>
      </w:r>
      <w:r w:rsidR="00FF053E">
        <w:t>samma lag</w:t>
      </w:r>
      <w:r w:rsidR="001F7812">
        <w:t xml:space="preserve"> rätt till</w:t>
      </w:r>
      <w:r w:rsidR="00FF053E">
        <w:t xml:space="preserve"> de insatser i form av särskilt stöd och </w:t>
      </w:r>
      <w:r w:rsidR="005B01E3">
        <w:t xml:space="preserve">särskild </w:t>
      </w:r>
      <w:r w:rsidR="00FF053E">
        <w:t xml:space="preserve">service som de är i behov av, bland annat </w:t>
      </w:r>
      <w:r w:rsidR="001F7812">
        <w:t>boende</w:t>
      </w:r>
      <w:r w:rsidR="005B01E3">
        <w:t xml:space="preserve"> med särskild service</w:t>
      </w:r>
      <w:r w:rsidR="000E6F51">
        <w:t xml:space="preserve"> eller annan särskilt anpassad bostad. </w:t>
      </w:r>
    </w:p>
    <w:p w14:paraId="39A29417" w14:textId="3E8E3648" w:rsidR="005F0DD6" w:rsidRDefault="00A91118" w:rsidP="006A12F1">
      <w:pPr>
        <w:pStyle w:val="Brdtext"/>
      </w:pPr>
      <w:r>
        <w:t>Av Boverkets Bostadsmarknadsenkät för 2019 framgår att antalet kommuner som uppger att de saknar tillräckligt med bostäder för personer med funktionsnedsättning har minskat, om än marginellt.</w:t>
      </w:r>
      <w:r w:rsidR="00F95070">
        <w:t xml:space="preserve"> </w:t>
      </w:r>
      <w:r w:rsidR="00E16234">
        <w:t xml:space="preserve">Enligt Socialstyrelsens lägesrapport för 2019 har insatsen boende för vuxna </w:t>
      </w:r>
      <w:r w:rsidR="005926D5">
        <w:t xml:space="preserve">inom LSS </w:t>
      </w:r>
      <w:r w:rsidR="00E16234">
        <w:t xml:space="preserve">ökat. </w:t>
      </w:r>
      <w:r w:rsidR="00AE06B5">
        <w:t xml:space="preserve">Utvecklingen är positiv, </w:t>
      </w:r>
      <w:r>
        <w:t>men det behövs fler bostäder.</w:t>
      </w:r>
      <w:r w:rsidR="00AA39E4">
        <w:t xml:space="preserve"> LSS-bostäder är dock främst en kommunal angelägenhet.</w:t>
      </w:r>
      <w:r>
        <w:t xml:space="preserve"> </w:t>
      </w:r>
      <w:r w:rsidR="00AA39E4">
        <w:t xml:space="preserve">I arbetet med att ge kommunerna generellt förbättrade förutsättningar fortsätter regeringen genom förslag i budgetpropositionen för 2020 att förstärka de generella tillskotten till kommunsektorn. </w:t>
      </w:r>
      <w:r w:rsidR="00AE06B5">
        <w:t>Som ansvarig minister för LSS är jag angelägen om att kommunerna tillgodoser de behov som finns</w:t>
      </w:r>
      <w:r w:rsidR="00AA39E4">
        <w:t>, och jag följer noga utvecklingen</w:t>
      </w:r>
      <w:r w:rsidR="00AE06B5">
        <w:t xml:space="preserve">. </w:t>
      </w:r>
    </w:p>
    <w:p w14:paraId="37DC34C7" w14:textId="5FED9CBB" w:rsidR="00CF4D54" w:rsidRDefault="00CF4D5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69D00B904304F47A9A4BD57BA9142E6"/>
          </w:placeholder>
          <w:dataBinding w:prefixMappings="xmlns:ns0='http://lp/documentinfo/RK' " w:xpath="/ns0:DocumentInfo[1]/ns0:BaseInfo[1]/ns0:HeaderDate[1]" w:storeItemID="{FCEBABC1-67BE-4E5D-BC0B-7549D4BA20C9}"/>
          <w:date w:fullDate="2019-1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B01E3">
            <w:t>13 november 2019</w:t>
          </w:r>
        </w:sdtContent>
      </w:sdt>
    </w:p>
    <w:p w14:paraId="15E184AC" w14:textId="77777777" w:rsidR="00CF4D54" w:rsidRDefault="00CF4D54" w:rsidP="004E7A8F">
      <w:pPr>
        <w:pStyle w:val="Brdtextutanavstnd"/>
      </w:pPr>
    </w:p>
    <w:p w14:paraId="56A0884C" w14:textId="77777777" w:rsidR="00CF4D54" w:rsidRDefault="00CF4D54" w:rsidP="004E7A8F">
      <w:pPr>
        <w:pStyle w:val="Brdtextutanavstnd"/>
      </w:pPr>
    </w:p>
    <w:p w14:paraId="0D97F101" w14:textId="1924AF3E" w:rsidR="00CF4D54" w:rsidRPr="00DB48AB" w:rsidRDefault="00CF4D54" w:rsidP="00DB48AB">
      <w:pPr>
        <w:pStyle w:val="Brdtext"/>
      </w:pPr>
      <w:r>
        <w:t>Lena Hallengren</w:t>
      </w:r>
    </w:p>
    <w:sectPr w:rsidR="00CF4D5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01680" w14:textId="77777777" w:rsidR="0070206F" w:rsidRDefault="0070206F" w:rsidP="00A87A54">
      <w:pPr>
        <w:spacing w:after="0" w:line="240" w:lineRule="auto"/>
      </w:pPr>
      <w:r>
        <w:separator/>
      </w:r>
    </w:p>
  </w:endnote>
  <w:endnote w:type="continuationSeparator" w:id="0">
    <w:p w14:paraId="7634BF97" w14:textId="77777777" w:rsidR="0070206F" w:rsidRDefault="0070206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3EBB8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37D4EA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558C5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6ADDF1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7F6BF6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DD77CD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BC09F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EE7CCA" w14:textId="77777777" w:rsidTr="00C26068">
      <w:trPr>
        <w:trHeight w:val="227"/>
      </w:trPr>
      <w:tc>
        <w:tcPr>
          <w:tcW w:w="4074" w:type="dxa"/>
        </w:tcPr>
        <w:p w14:paraId="1EDDD0E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A2E9C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36058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81227" w14:textId="77777777" w:rsidR="0070206F" w:rsidRDefault="0070206F" w:rsidP="00A87A54">
      <w:pPr>
        <w:spacing w:after="0" w:line="240" w:lineRule="auto"/>
      </w:pPr>
      <w:r>
        <w:separator/>
      </w:r>
    </w:p>
  </w:footnote>
  <w:footnote w:type="continuationSeparator" w:id="0">
    <w:p w14:paraId="468F024F" w14:textId="77777777" w:rsidR="0070206F" w:rsidRDefault="0070206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F4D54" w14:paraId="6A7EB1F1" w14:textId="77777777" w:rsidTr="00C93EBA">
      <w:trPr>
        <w:trHeight w:val="227"/>
      </w:trPr>
      <w:tc>
        <w:tcPr>
          <w:tcW w:w="5534" w:type="dxa"/>
        </w:tcPr>
        <w:p w14:paraId="5FC201E3" w14:textId="77777777" w:rsidR="00CF4D54" w:rsidRPr="007D73AB" w:rsidRDefault="00CF4D54">
          <w:pPr>
            <w:pStyle w:val="Sidhuvud"/>
          </w:pPr>
        </w:p>
      </w:tc>
      <w:tc>
        <w:tcPr>
          <w:tcW w:w="3170" w:type="dxa"/>
          <w:vAlign w:val="bottom"/>
        </w:tcPr>
        <w:p w14:paraId="30CF3D7A" w14:textId="77777777" w:rsidR="00CF4D54" w:rsidRPr="007D73AB" w:rsidRDefault="00CF4D54" w:rsidP="00340DE0">
          <w:pPr>
            <w:pStyle w:val="Sidhuvud"/>
          </w:pPr>
        </w:p>
      </w:tc>
      <w:tc>
        <w:tcPr>
          <w:tcW w:w="1134" w:type="dxa"/>
        </w:tcPr>
        <w:p w14:paraId="19764D43" w14:textId="77777777" w:rsidR="00CF4D54" w:rsidRDefault="00CF4D54" w:rsidP="005A703A">
          <w:pPr>
            <w:pStyle w:val="Sidhuvud"/>
          </w:pPr>
        </w:p>
      </w:tc>
    </w:tr>
    <w:tr w:rsidR="00CF4D54" w14:paraId="00B0513B" w14:textId="77777777" w:rsidTr="00C93EBA">
      <w:trPr>
        <w:trHeight w:val="1928"/>
      </w:trPr>
      <w:tc>
        <w:tcPr>
          <w:tcW w:w="5534" w:type="dxa"/>
        </w:tcPr>
        <w:p w14:paraId="197D6A02" w14:textId="77777777" w:rsidR="00CF4D54" w:rsidRPr="00340DE0" w:rsidRDefault="00CF4D5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D0EA513" wp14:editId="45DFA9B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588113" w14:textId="77777777" w:rsidR="00CF4D54" w:rsidRPr="00710A6C" w:rsidRDefault="00CF4D54" w:rsidP="00EE3C0F">
          <w:pPr>
            <w:pStyle w:val="Sidhuvud"/>
            <w:rPr>
              <w:b/>
            </w:rPr>
          </w:pPr>
        </w:p>
        <w:p w14:paraId="0D5CB881" w14:textId="77777777" w:rsidR="00CF4D54" w:rsidRDefault="00CF4D54" w:rsidP="00EE3C0F">
          <w:pPr>
            <w:pStyle w:val="Sidhuvud"/>
          </w:pPr>
        </w:p>
        <w:p w14:paraId="391EF76B" w14:textId="77777777" w:rsidR="00CF4D54" w:rsidRDefault="00CF4D54" w:rsidP="00EE3C0F">
          <w:pPr>
            <w:pStyle w:val="Sidhuvud"/>
          </w:pPr>
        </w:p>
        <w:p w14:paraId="74069371" w14:textId="77777777" w:rsidR="00CF4D54" w:rsidRDefault="00CF4D5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F6B1838703C4131B6B4D1076AA45802"/>
            </w:placeholder>
            <w:dataBinding w:prefixMappings="xmlns:ns0='http://lp/documentinfo/RK' " w:xpath="/ns0:DocumentInfo[1]/ns0:BaseInfo[1]/ns0:Dnr[1]" w:storeItemID="{FCEBABC1-67BE-4E5D-BC0B-7549D4BA20C9}"/>
            <w:text/>
          </w:sdtPr>
          <w:sdtEndPr/>
          <w:sdtContent>
            <w:p w14:paraId="3B535282" w14:textId="6E2DA2F7" w:rsidR="00CF4D54" w:rsidRDefault="00CF4D54" w:rsidP="00EE3C0F">
              <w:pPr>
                <w:pStyle w:val="Sidhuvud"/>
              </w:pPr>
              <w:r>
                <w:t>S2019/</w:t>
              </w:r>
              <w:r w:rsidR="00777551">
                <w:t>04559/FST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2DFCE50506C4FE1847DDC313D222B0A"/>
            </w:placeholder>
            <w:showingPlcHdr/>
            <w:dataBinding w:prefixMappings="xmlns:ns0='http://lp/documentinfo/RK' " w:xpath="/ns0:DocumentInfo[1]/ns0:BaseInfo[1]/ns0:DocNumber[1]" w:storeItemID="{FCEBABC1-67BE-4E5D-BC0B-7549D4BA20C9}"/>
            <w:text/>
          </w:sdtPr>
          <w:sdtEndPr/>
          <w:sdtContent>
            <w:p w14:paraId="069113D5" w14:textId="77777777" w:rsidR="00CF4D54" w:rsidRDefault="00CF4D5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6B27440" w14:textId="77777777" w:rsidR="00CF4D54" w:rsidRDefault="00CF4D54" w:rsidP="00EE3C0F">
          <w:pPr>
            <w:pStyle w:val="Sidhuvud"/>
          </w:pPr>
        </w:p>
      </w:tc>
      <w:tc>
        <w:tcPr>
          <w:tcW w:w="1134" w:type="dxa"/>
        </w:tcPr>
        <w:p w14:paraId="072272A0" w14:textId="77777777" w:rsidR="00CF4D54" w:rsidRDefault="00CF4D54" w:rsidP="0094502D">
          <w:pPr>
            <w:pStyle w:val="Sidhuvud"/>
          </w:pPr>
        </w:p>
        <w:p w14:paraId="4F942084" w14:textId="77777777" w:rsidR="00CF4D54" w:rsidRPr="0094502D" w:rsidRDefault="00CF4D54" w:rsidP="00EC71A6">
          <w:pPr>
            <w:pStyle w:val="Sidhuvud"/>
          </w:pPr>
        </w:p>
      </w:tc>
    </w:tr>
    <w:tr w:rsidR="00CF4D54" w14:paraId="1554D6F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D816D2B89129461EBB6448617EB2B497"/>
            </w:placeholder>
          </w:sdtPr>
          <w:sdtEndPr>
            <w:rPr>
              <w:b w:val="0"/>
            </w:rPr>
          </w:sdtEndPr>
          <w:sdtContent>
            <w:p w14:paraId="0728FFC8" w14:textId="77777777" w:rsidR="00CF4D54" w:rsidRPr="00CF4D54" w:rsidRDefault="00CF4D54" w:rsidP="0014539D">
              <w:pPr>
                <w:pStyle w:val="Sidhuvud"/>
                <w:rPr>
                  <w:b/>
                </w:rPr>
              </w:pPr>
              <w:r w:rsidRPr="00CF4D54">
                <w:rPr>
                  <w:b/>
                </w:rPr>
                <w:t>Socialdepartementet</w:t>
              </w:r>
            </w:p>
            <w:p w14:paraId="488A38B1" w14:textId="77777777" w:rsidR="00CF4D54" w:rsidRDefault="00CF4D54" w:rsidP="0014539D">
              <w:pPr>
                <w:pStyle w:val="Sidhuvud"/>
              </w:pPr>
              <w:r w:rsidRPr="00CF4D54">
                <w:t>Socialministern</w:t>
              </w:r>
            </w:p>
          </w:sdtContent>
        </w:sdt>
        <w:p w14:paraId="16842584" w14:textId="77777777" w:rsidR="00037A77" w:rsidRDefault="00037A77" w:rsidP="0014539D">
          <w:pPr>
            <w:rPr>
              <w:rFonts w:asciiTheme="majorHAnsi" w:hAnsiTheme="majorHAnsi"/>
              <w:sz w:val="19"/>
            </w:rPr>
          </w:pPr>
        </w:p>
        <w:p w14:paraId="4AE949BD" w14:textId="19E4C932" w:rsidR="00037A77" w:rsidRPr="00037A77" w:rsidRDefault="00037A77" w:rsidP="0014539D"/>
      </w:tc>
      <w:sdt>
        <w:sdtPr>
          <w:alias w:val="Recipient"/>
          <w:tag w:val="ccRKShow_Recipient"/>
          <w:id w:val="-28344517"/>
          <w:placeholder>
            <w:docPart w:val="4CC1F08C7CDB4124BA1963FE5CE35AD6"/>
          </w:placeholder>
          <w:dataBinding w:prefixMappings="xmlns:ns0='http://lp/documentinfo/RK' " w:xpath="/ns0:DocumentInfo[1]/ns0:BaseInfo[1]/ns0:Recipient[1]" w:storeItemID="{FCEBABC1-67BE-4E5D-BC0B-7549D4BA20C9}"/>
          <w:text w:multiLine="1"/>
        </w:sdtPr>
        <w:sdtEndPr/>
        <w:sdtContent>
          <w:tc>
            <w:tcPr>
              <w:tcW w:w="3170" w:type="dxa"/>
            </w:tcPr>
            <w:p w14:paraId="72BEB1D5" w14:textId="77777777" w:rsidR="00CF4D54" w:rsidRDefault="00CF4D5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EE3F929" w14:textId="77777777" w:rsidR="00CF4D54" w:rsidRDefault="00CF4D54" w:rsidP="003E6020">
          <w:pPr>
            <w:pStyle w:val="Sidhuvud"/>
          </w:pPr>
        </w:p>
        <w:p w14:paraId="66CDEDBF" w14:textId="77777777" w:rsidR="00037A77" w:rsidRDefault="00037A77" w:rsidP="003E6020">
          <w:pPr>
            <w:pStyle w:val="Sidhuvud"/>
          </w:pPr>
        </w:p>
        <w:p w14:paraId="3415091F" w14:textId="77777777" w:rsidR="00037A77" w:rsidRDefault="00037A77" w:rsidP="003E6020">
          <w:pPr>
            <w:pStyle w:val="Sidhuvud"/>
          </w:pPr>
        </w:p>
        <w:p w14:paraId="2C522C69" w14:textId="77777777" w:rsidR="00037A77" w:rsidRDefault="00037A77" w:rsidP="003E6020">
          <w:pPr>
            <w:pStyle w:val="Sidhuvud"/>
          </w:pPr>
        </w:p>
        <w:p w14:paraId="18B93C8E" w14:textId="260BC35A" w:rsidR="00037A77" w:rsidRDefault="00037A77" w:rsidP="003E6020">
          <w:pPr>
            <w:pStyle w:val="Sidhuvud"/>
          </w:pPr>
        </w:p>
      </w:tc>
    </w:tr>
  </w:tbl>
  <w:p w14:paraId="72C6E71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54"/>
    <w:rsid w:val="00000290"/>
    <w:rsid w:val="00001068"/>
    <w:rsid w:val="0000412C"/>
    <w:rsid w:val="00004D5C"/>
    <w:rsid w:val="00005F68"/>
    <w:rsid w:val="00006CA7"/>
    <w:rsid w:val="00007E12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37A77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26E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E6F51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39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149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812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558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2C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35C8"/>
    <w:rsid w:val="0043623F"/>
    <w:rsid w:val="00437459"/>
    <w:rsid w:val="00441D70"/>
    <w:rsid w:val="004425C2"/>
    <w:rsid w:val="004451EF"/>
    <w:rsid w:val="00445604"/>
    <w:rsid w:val="00446BAE"/>
    <w:rsid w:val="004516FD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1D8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26D5"/>
    <w:rsid w:val="00595EDE"/>
    <w:rsid w:val="00596E2B"/>
    <w:rsid w:val="005A0CBA"/>
    <w:rsid w:val="005A2022"/>
    <w:rsid w:val="005A3272"/>
    <w:rsid w:val="005A5193"/>
    <w:rsid w:val="005A6034"/>
    <w:rsid w:val="005A7AC1"/>
    <w:rsid w:val="005B01E3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0DD6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6A98"/>
    <w:rsid w:val="006D2998"/>
    <w:rsid w:val="006D3188"/>
    <w:rsid w:val="006D5159"/>
    <w:rsid w:val="006D6779"/>
    <w:rsid w:val="006E08FC"/>
    <w:rsid w:val="006F2588"/>
    <w:rsid w:val="0070206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551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223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801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5E8B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1A3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1118"/>
    <w:rsid w:val="00AA105C"/>
    <w:rsid w:val="00AA1809"/>
    <w:rsid w:val="00AA1FFE"/>
    <w:rsid w:val="00AA39E4"/>
    <w:rsid w:val="00AA72F4"/>
    <w:rsid w:val="00AB10E7"/>
    <w:rsid w:val="00AB3E5C"/>
    <w:rsid w:val="00AB4D25"/>
    <w:rsid w:val="00AB5033"/>
    <w:rsid w:val="00AB5298"/>
    <w:rsid w:val="00AB5519"/>
    <w:rsid w:val="00AB6313"/>
    <w:rsid w:val="00AB71DD"/>
    <w:rsid w:val="00AC15C5"/>
    <w:rsid w:val="00AD0E75"/>
    <w:rsid w:val="00AE06B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B9E"/>
    <w:rsid w:val="00B96EFA"/>
    <w:rsid w:val="00B97CCF"/>
    <w:rsid w:val="00BA61AC"/>
    <w:rsid w:val="00BB17B0"/>
    <w:rsid w:val="00BB28BF"/>
    <w:rsid w:val="00BB2F42"/>
    <w:rsid w:val="00BB412B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3E6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BF6903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D54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234"/>
    <w:rsid w:val="00E22D68"/>
    <w:rsid w:val="00E247D9"/>
    <w:rsid w:val="00E258D8"/>
    <w:rsid w:val="00E26DDF"/>
    <w:rsid w:val="00E3002B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938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5070"/>
    <w:rsid w:val="00F96B28"/>
    <w:rsid w:val="00FA1564"/>
    <w:rsid w:val="00FA2AC0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053E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150B00"/>
  <w15:docId w15:val="{B0B9449E-6A4B-40FE-8BCE-5FC36106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6B1838703C4131B6B4D1076AA458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242D6-2B70-44B7-8037-3F3DACAB26DC}"/>
      </w:docPartPr>
      <w:docPartBody>
        <w:p w:rsidR="0040286F" w:rsidRDefault="00E812A7" w:rsidP="00E812A7">
          <w:pPr>
            <w:pStyle w:val="8F6B1838703C4131B6B4D1076AA458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DFCE50506C4FE1847DDC313D222B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530024-9972-41F7-ADC9-C9790FBF5F2F}"/>
      </w:docPartPr>
      <w:docPartBody>
        <w:p w:rsidR="0040286F" w:rsidRDefault="00E812A7" w:rsidP="00E812A7">
          <w:pPr>
            <w:pStyle w:val="42DFCE50506C4FE1847DDC313D222B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16D2B89129461EBB6448617EB2B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F10C7A-794D-4A49-869B-CE72D3999928}"/>
      </w:docPartPr>
      <w:docPartBody>
        <w:p w:rsidR="0040286F" w:rsidRDefault="00E812A7" w:rsidP="00E812A7">
          <w:pPr>
            <w:pStyle w:val="D816D2B89129461EBB6448617EB2B4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C1F08C7CDB4124BA1963FE5CE35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3EC7E3-A2BE-44AB-AB7D-278C7DE6F536}"/>
      </w:docPartPr>
      <w:docPartBody>
        <w:p w:rsidR="0040286F" w:rsidRDefault="00E812A7" w:rsidP="00E812A7">
          <w:pPr>
            <w:pStyle w:val="4CC1F08C7CDB4124BA1963FE5CE35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9D00B904304F47A9A4BD57BA9142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27C2EB-FC6E-4CA5-BBD3-17CE943AD538}"/>
      </w:docPartPr>
      <w:docPartBody>
        <w:p w:rsidR="0040286F" w:rsidRDefault="00E812A7" w:rsidP="00E812A7">
          <w:pPr>
            <w:pStyle w:val="F69D00B904304F47A9A4BD57BA9142E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A7"/>
    <w:rsid w:val="0040286F"/>
    <w:rsid w:val="00A602EE"/>
    <w:rsid w:val="00E8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2E5DDA3AB694E8DB3F424E195CC5BCA">
    <w:name w:val="92E5DDA3AB694E8DB3F424E195CC5BCA"/>
    <w:rsid w:val="00E812A7"/>
  </w:style>
  <w:style w:type="character" w:styleId="Platshllartext">
    <w:name w:val="Placeholder Text"/>
    <w:basedOn w:val="Standardstycketeckensnitt"/>
    <w:uiPriority w:val="99"/>
    <w:semiHidden/>
    <w:rsid w:val="00E812A7"/>
    <w:rPr>
      <w:noProof w:val="0"/>
      <w:color w:val="808080"/>
    </w:rPr>
  </w:style>
  <w:style w:type="paragraph" w:customStyle="1" w:styleId="518ECA1297F8412086C14FA8A38ECC77">
    <w:name w:val="518ECA1297F8412086C14FA8A38ECC77"/>
    <w:rsid w:val="00E812A7"/>
  </w:style>
  <w:style w:type="paragraph" w:customStyle="1" w:styleId="583A10BB7460451EBDF23BF116A1FB5F">
    <w:name w:val="583A10BB7460451EBDF23BF116A1FB5F"/>
    <w:rsid w:val="00E812A7"/>
  </w:style>
  <w:style w:type="paragraph" w:customStyle="1" w:styleId="C6DDFC93C57744878B63A19D3DE8FCC6">
    <w:name w:val="C6DDFC93C57744878B63A19D3DE8FCC6"/>
    <w:rsid w:val="00E812A7"/>
  </w:style>
  <w:style w:type="paragraph" w:customStyle="1" w:styleId="8F6B1838703C4131B6B4D1076AA45802">
    <w:name w:val="8F6B1838703C4131B6B4D1076AA45802"/>
    <w:rsid w:val="00E812A7"/>
  </w:style>
  <w:style w:type="paragraph" w:customStyle="1" w:styleId="42DFCE50506C4FE1847DDC313D222B0A">
    <w:name w:val="42DFCE50506C4FE1847DDC313D222B0A"/>
    <w:rsid w:val="00E812A7"/>
  </w:style>
  <w:style w:type="paragraph" w:customStyle="1" w:styleId="DAA23E3A67974F93A35E99052889B412">
    <w:name w:val="DAA23E3A67974F93A35E99052889B412"/>
    <w:rsid w:val="00E812A7"/>
  </w:style>
  <w:style w:type="paragraph" w:customStyle="1" w:styleId="FA1298AEF61D4D3A8D34D09FBEDA0917">
    <w:name w:val="FA1298AEF61D4D3A8D34D09FBEDA0917"/>
    <w:rsid w:val="00E812A7"/>
  </w:style>
  <w:style w:type="paragraph" w:customStyle="1" w:styleId="6C4EBD35316041DA94C3E273E484AC91">
    <w:name w:val="6C4EBD35316041DA94C3E273E484AC91"/>
    <w:rsid w:val="00E812A7"/>
  </w:style>
  <w:style w:type="paragraph" w:customStyle="1" w:styleId="D816D2B89129461EBB6448617EB2B497">
    <w:name w:val="D816D2B89129461EBB6448617EB2B497"/>
    <w:rsid w:val="00E812A7"/>
  </w:style>
  <w:style w:type="paragraph" w:customStyle="1" w:styleId="4CC1F08C7CDB4124BA1963FE5CE35AD6">
    <w:name w:val="4CC1F08C7CDB4124BA1963FE5CE35AD6"/>
    <w:rsid w:val="00E812A7"/>
  </w:style>
  <w:style w:type="paragraph" w:customStyle="1" w:styleId="4E4FAA18FB6342259A77C0E87597F2B0">
    <w:name w:val="4E4FAA18FB6342259A77C0E87597F2B0"/>
    <w:rsid w:val="00E812A7"/>
  </w:style>
  <w:style w:type="paragraph" w:customStyle="1" w:styleId="C49AD4A6C3864622A40DACC7DF3F2D63">
    <w:name w:val="C49AD4A6C3864622A40DACC7DF3F2D63"/>
    <w:rsid w:val="00E812A7"/>
  </w:style>
  <w:style w:type="paragraph" w:customStyle="1" w:styleId="C5D8EF6754F1439D9B7FD94F48B8AD4F">
    <w:name w:val="C5D8EF6754F1439D9B7FD94F48B8AD4F"/>
    <w:rsid w:val="00E812A7"/>
  </w:style>
  <w:style w:type="paragraph" w:customStyle="1" w:styleId="3989CA47C6254BF0A46CEAF0B66C79D1">
    <w:name w:val="3989CA47C6254BF0A46CEAF0B66C79D1"/>
    <w:rsid w:val="00E812A7"/>
  </w:style>
  <w:style w:type="paragraph" w:customStyle="1" w:styleId="C9C094686D2D486AA3DA1FE4EB8A3D98">
    <w:name w:val="C9C094686D2D486AA3DA1FE4EB8A3D98"/>
    <w:rsid w:val="00E812A7"/>
  </w:style>
  <w:style w:type="paragraph" w:customStyle="1" w:styleId="F69D00B904304F47A9A4BD57BA9142E6">
    <w:name w:val="F69D00B904304F47A9A4BD57BA9142E6"/>
    <w:rsid w:val="00E812A7"/>
  </w:style>
  <w:style w:type="paragraph" w:customStyle="1" w:styleId="9EF0D046D8E14839A3F81D2282E47382">
    <w:name w:val="9EF0D046D8E14839A3F81D2282E47382"/>
    <w:rsid w:val="00E812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ed6c7619-6c3c-40e1-a835-9cd210645617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PANP3H6M3MHX-1975032798-1632</_dlc_DocId>
    <_dlc_DocIdUrl xmlns="a68c6c55-4fbb-48c7-bd04-03a904b43046">
      <Url>https://dhs.sp.regeringskansliet.se/dep/s/FST_fraga/_layouts/15/DocIdRedir.aspx?ID=PANP3H6M3MHX-1975032798-1632</Url>
      <Description>PANP3H6M3MHX-1975032798-1632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2019-11-13T00:00:00</HeaderDate>
    <Office/>
    <Dnr>S2019/04559/FST</Dnr>
    <ParagrafNr/>
    <DocumentTitle/>
    <VisitingAddress/>
    <Extra1/>
    <Extra2/>
    <Extra3>Carina Ståhl Herrstedt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13" ma:contentTypeDescription="Skapa nytt dokument med möjlighet att välja RK-mall" ma:contentTypeScope="" ma:versionID="c008b541f7a5d0f6fc678649aa457f0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2019-11-13T00:00:00</HeaderDate>
    <Office/>
    <Dnr>S2019/04559/FST</Dnr>
    <ParagrafNr/>
    <DocumentTitle/>
    <VisitingAddress/>
    <Extra1/>
    <Extra2/>
    <Extra3>Carina Ståhl Herrstedt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56BDF-718E-48BA-B3EF-80358000C91C}"/>
</file>

<file path=customXml/itemProps2.xml><?xml version="1.0" encoding="utf-8"?>
<ds:datastoreItem xmlns:ds="http://schemas.openxmlformats.org/officeDocument/2006/customXml" ds:itemID="{8E2FB46C-28FB-4C32-8DE4-276C3EF8587D}"/>
</file>

<file path=customXml/itemProps3.xml><?xml version="1.0" encoding="utf-8"?>
<ds:datastoreItem xmlns:ds="http://schemas.openxmlformats.org/officeDocument/2006/customXml" ds:itemID="{B06515CF-9E6A-4DBE-92A0-A09C26229F0A}"/>
</file>

<file path=customXml/itemProps4.xml><?xml version="1.0" encoding="utf-8"?>
<ds:datastoreItem xmlns:ds="http://schemas.openxmlformats.org/officeDocument/2006/customXml" ds:itemID="{8E2FB46C-28FB-4C32-8DE4-276C3EF8587D}">
  <ds:schemaRefs>
    <ds:schemaRef ds:uri="a68c6c55-4fbb-48c7-bd04-03a904b43046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860e4c83-59ce-4420-a61e-371951efc959"/>
    <ds:schemaRef ds:uri="http://purl.org/dc/terms/"/>
    <ds:schemaRef ds:uri="4e9c2f0c-7bf8-49af-8356-cbf363fc78a7"/>
    <ds:schemaRef ds:uri="http://schemas.microsoft.com/office/2006/metadata/properties"/>
    <ds:schemaRef ds:uri="http://schemas.microsoft.com/office/2006/documentManagement/types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CEBABC1-67BE-4E5D-BC0B-7549D4BA20C9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156228B4-E4A5-413D-B5F7-88A8F2F56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CEBABC1-67BE-4E5D-BC0B-7549D4BA20C9}"/>
</file>

<file path=customXml/itemProps8.xml><?xml version="1.0" encoding="utf-8"?>
<ds:datastoreItem xmlns:ds="http://schemas.openxmlformats.org/officeDocument/2006/customXml" ds:itemID="{D61DD231-C879-46C3-A056-967FA29D6B0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217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302 - LSS-bostäder i kommunerna.docx</dc:title>
  <dc:subject/>
  <dc:creator>Christina Janzon</dc:creator>
  <cp:keywords/>
  <dc:description/>
  <cp:lastModifiedBy>Maria Zetterström</cp:lastModifiedBy>
  <cp:revision>2</cp:revision>
  <cp:lastPrinted>2019-11-12T09:29:00Z</cp:lastPrinted>
  <dcterms:created xsi:type="dcterms:W3CDTF">2019-11-12T09:41:00Z</dcterms:created>
  <dcterms:modified xsi:type="dcterms:W3CDTF">2019-11-12T09:41:00Z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S2019/04559/FST 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76ec34d5-2b44-47b5-a4ff-065075030eea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</Properties>
</file>