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062" w:rsidRDefault="005F3062" w:rsidP="00DA0661">
      <w:pPr>
        <w:pStyle w:val="Rubrik"/>
      </w:pPr>
      <w:bookmarkStart w:id="0" w:name="Start"/>
      <w:bookmarkStart w:id="1" w:name="_GoBack"/>
      <w:bookmarkEnd w:id="0"/>
      <w:bookmarkEnd w:id="1"/>
      <w:r>
        <w:t xml:space="preserve">Svar på fråga 2019/20:1402 av </w:t>
      </w:r>
      <w:r w:rsidRPr="005F3062">
        <w:t>Marlene Lund Kopparklint</w:t>
      </w:r>
      <w:r>
        <w:t xml:space="preserve"> (M)</w:t>
      </w:r>
      <w:r>
        <w:br/>
      </w:r>
      <w:r w:rsidRPr="005F3062">
        <w:t>Ersättning till vårdnadshavare som har barn som tillhör riskgrupp</w:t>
      </w:r>
    </w:p>
    <w:p w:rsidR="005F3062" w:rsidRDefault="005F3062" w:rsidP="002749F7">
      <w:pPr>
        <w:pStyle w:val="Brdtext"/>
      </w:pPr>
      <w:r>
        <w:t xml:space="preserve">Marlene Lund Kopparklint har frågat socialförsäkringsministern </w:t>
      </w:r>
      <w:r w:rsidRPr="005F3062">
        <w:t xml:space="preserve">hur </w:t>
      </w:r>
      <w:r>
        <w:t>han</w:t>
      </w:r>
      <w:r w:rsidRPr="005F3062">
        <w:t xml:space="preserve"> ämnar arbeta för att kompensera de vårdnadshavare till barn som av Socialstyrelsen utpekats tillhöra en riskgrupp och som måste gå till sitt arbete för att det inte går att få någon annan ersättning som gör att de kan stanna hemma med sitt barn för att skydda det från att bli smittat av covid-19.</w:t>
      </w:r>
    </w:p>
    <w:p w:rsidR="005F3062" w:rsidRDefault="005F3062" w:rsidP="006A12F1">
      <w:pPr>
        <w:pStyle w:val="Brdtext"/>
      </w:pPr>
      <w:r>
        <w:t>Frågan har överlämnats till mig.</w:t>
      </w:r>
    </w:p>
    <w:p w:rsidR="00523F03" w:rsidRDefault="00523F03" w:rsidP="00E30E66">
      <w:pPr>
        <w:pStyle w:val="Brdtext"/>
      </w:pPr>
      <w:r w:rsidRPr="00523F03">
        <w:t>Socialstyrelsen har i en redovisning från den 17 april 2020 identifierat vissa grupper av individer i arbetsför ålder som löper ökad risk att drabbas av ett särskilt allvarligt sjukdomsförlopp vid insjuknande i covid-19 och som därför kan ha ett särskilt behov av skydd mot smitta. I de fall de inte har möjlighet att utföra sitt förvärvsarbete i hemmet och arbetsgivaren inte kan erbjuda andra arbetsuppgifter inom ramen för anställningen eller i övrigt anpassa arbetssituationen så att tillräckligt avstånd kan hållas till andra, kan de ha behov av ekonomisk ersättning för att tillfälligt avstå förvärvsarbete utanför hemmet.</w:t>
      </w:r>
    </w:p>
    <w:p w:rsidR="00E30E66" w:rsidRDefault="00E30E66" w:rsidP="00E30E66">
      <w:pPr>
        <w:pStyle w:val="Brdtext"/>
      </w:pPr>
      <w:r>
        <w:t>Regeringen har i dialog med riksdagen (socialutskottet och socialförsäkringsutskottet) arbetat fram ett förslag på en tillfällig ekonomisk ersättning inom socialförsäkringssystemet för de särskilt sårbara grupper i arbetsför ålder som riskerar ett allvarligt sjukdomsförlopp vid insjuknande i covid-19.  Förslaget innebär att särskilt sårbara individer i arbetsför ålder som riskerar ett allvarligt sjukdomsförlopp ska i vissa fall tillfälligt omfattas av sjukpenning i förebyggande syfte.</w:t>
      </w:r>
    </w:p>
    <w:p w:rsidR="00523F03" w:rsidRDefault="00523F03" w:rsidP="00E30E66">
      <w:pPr>
        <w:pStyle w:val="Brdtext"/>
      </w:pPr>
    </w:p>
    <w:p w:rsidR="00523F03" w:rsidRDefault="00523F03" w:rsidP="00E30E66">
      <w:pPr>
        <w:pStyle w:val="Brdtext"/>
      </w:pPr>
      <w:r w:rsidRPr="00523F03">
        <w:t>Socialstyrelsens redovisning som nämns ovan gäller inte barn. Detta i enlighet med ett förtydligande från Socialstyrelsen som inkom den 20 april 2020.</w:t>
      </w:r>
    </w:p>
    <w:p w:rsidR="00E30E66" w:rsidRDefault="00E30E66" w:rsidP="00E30E66">
      <w:pPr>
        <w:pStyle w:val="Brdtext"/>
      </w:pPr>
      <w:r>
        <w:t xml:space="preserve">Barn har enligt Folkhälsomyndigheten generellt mycket låg risk för att bli allvarligt sjuka i covid-19. Det är dock möjligt att barn med en sjukdom eller som genomgår en medicinsk behandling som påverkar immunförsvaret kan ha ökad risk för ett allvarligare sjukdomsförlopp. </w:t>
      </w:r>
    </w:p>
    <w:p w:rsidR="00E30E66" w:rsidRDefault="00E30E66" w:rsidP="00E30E66">
      <w:pPr>
        <w:pStyle w:val="Brdtext"/>
      </w:pPr>
      <w:r>
        <w:t xml:space="preserve">Folkhälsomyndigheten menar att vid sjukdom som generellt innebär ökad risk för allvarlig sjukdom vid luftvägsinfektioner bör man rådgöra med behandlande läkare om behandling och vad man kan göra för att minska risken kopplad till sjukdomen covid-19. </w:t>
      </w:r>
    </w:p>
    <w:p w:rsidR="00E30E66" w:rsidRDefault="00E30E66" w:rsidP="00E30E66">
      <w:pPr>
        <w:pStyle w:val="Brdtext"/>
      </w:pPr>
      <w:r>
        <w:t>Folkhälsomyndigheten fick därför den 14 maj 2020 i uppdrag att tillsammans med Socialstyrelsen ta fram och sprida ett informationsmaterial till hälso- och sjukvården och elevhälsan gällande insatser riktade till särskilt infektionskänsliga barn och unga med anledning av utbrottet av covid-19. Syftet är att informationsmaterialet ska fungera som ett stöd till professionerna i samband med bedömning och rådgivning om individuellt anpassade preventiva åtgärder för att minska risken för att infektionskänsliga barn och unga smittas. Uppdraget ska redovisas senast den 8 juni 2020. Regeringen följer kunskapsutvecklingen och återkommer vid behov i frågan.</w:t>
      </w:r>
    </w:p>
    <w:p w:rsidR="00523F03" w:rsidRDefault="00E96103" w:rsidP="00E30E66">
      <w:pPr>
        <w:pStyle w:val="Brdtext"/>
      </w:pPr>
      <w:r>
        <w:t xml:space="preserve">Vidare kan </w:t>
      </w:r>
      <w:r w:rsidRPr="00E96103">
        <w:t xml:space="preserve">föräldrar till ett barn som är allvarligt sjuk </w:t>
      </w:r>
      <w:r>
        <w:t>redan idag</w:t>
      </w:r>
      <w:r w:rsidRPr="00E96103">
        <w:t xml:space="preserve"> få tillfällig föräldrapenning om föräldern behöver avstå från förvärvsarbete.</w:t>
      </w:r>
    </w:p>
    <w:p w:rsidR="005F3062" w:rsidRDefault="005F3062" w:rsidP="006A12F1">
      <w:pPr>
        <w:pStyle w:val="Brdtext"/>
      </w:pPr>
      <w:r>
        <w:t xml:space="preserve">Stockholm den </w:t>
      </w:r>
      <w:sdt>
        <w:sdtPr>
          <w:id w:val="2032990546"/>
          <w:placeholder>
            <w:docPart w:val="CC64E82B0436464387FE7CE84D57EBE3"/>
          </w:placeholder>
          <w:dataBinding w:prefixMappings="xmlns:ns0='http://lp/documentinfo/RK' " w:xpath="/ns0:DocumentInfo[1]/ns0:BaseInfo[1]/ns0:HeaderDate[1]" w:storeItemID="{63916DB3-48F5-45C4-B3FE-98FA956BD94B}"/>
          <w:date w:fullDate="2020-06-03T00:00:00Z">
            <w:dateFormat w:val="d MMMM yyyy"/>
            <w:lid w:val="sv-SE"/>
            <w:storeMappedDataAs w:val="dateTime"/>
            <w:calendar w:val="gregorian"/>
          </w:date>
        </w:sdtPr>
        <w:sdtEndPr/>
        <w:sdtContent>
          <w:r>
            <w:t>3 juni 2020</w:t>
          </w:r>
        </w:sdtContent>
      </w:sdt>
    </w:p>
    <w:p w:rsidR="005F3062" w:rsidRDefault="005F3062" w:rsidP="00471B06">
      <w:pPr>
        <w:pStyle w:val="Brdtextutanavstnd"/>
      </w:pPr>
    </w:p>
    <w:p w:rsidR="005F3062" w:rsidRDefault="005F3062" w:rsidP="00471B06">
      <w:pPr>
        <w:pStyle w:val="Brdtextutanavstnd"/>
      </w:pPr>
    </w:p>
    <w:p w:rsidR="005F3062" w:rsidRDefault="005F3062" w:rsidP="00471B06">
      <w:pPr>
        <w:pStyle w:val="Brdtextutanavstnd"/>
      </w:pPr>
    </w:p>
    <w:sdt>
      <w:sdtPr>
        <w:alias w:val="Klicka på listpilen"/>
        <w:tag w:val="run-loadAllMinistersFromDep"/>
        <w:id w:val="908118230"/>
        <w:placeholder>
          <w:docPart w:val="AFEBAB90495D495BB5C0B7E6C72C7ABB"/>
        </w:placeholder>
        <w:dataBinding w:prefixMappings="xmlns:ns0='http://lp/documentinfo/RK' " w:xpath="/ns0:DocumentInfo[1]/ns0:BaseInfo[1]/ns0:TopSender[1]" w:storeItemID="{63916DB3-48F5-45C4-B3FE-98FA956BD94B}"/>
        <w:comboBox w:lastValue="Socialministern">
          <w:listItem w:displayText="Lena Hallengren" w:value="Socialministern"/>
          <w:listItem w:displayText="Ardalan Shekarabi" w:value="Socialförsäkringsministern"/>
        </w:comboBox>
      </w:sdtPr>
      <w:sdtEndPr/>
      <w:sdtContent>
        <w:p w:rsidR="005F3062" w:rsidRDefault="005F3062" w:rsidP="00422A41">
          <w:pPr>
            <w:pStyle w:val="Brdtext"/>
          </w:pPr>
          <w:r>
            <w:t>Lena Hallengren</w:t>
          </w:r>
        </w:p>
      </w:sdtContent>
    </w:sdt>
    <w:p w:rsidR="005F3062" w:rsidRPr="00DB48AB" w:rsidRDefault="005F3062" w:rsidP="00DB48AB">
      <w:pPr>
        <w:pStyle w:val="Brdtext"/>
      </w:pPr>
    </w:p>
    <w:sectPr w:rsidR="005F306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CF" w:rsidRDefault="00D203CF" w:rsidP="00A87A54">
      <w:pPr>
        <w:spacing w:after="0" w:line="240" w:lineRule="auto"/>
      </w:pPr>
      <w:r>
        <w:separator/>
      </w:r>
    </w:p>
  </w:endnote>
  <w:endnote w:type="continuationSeparator" w:id="0">
    <w:p w:rsidR="00D203CF" w:rsidRDefault="00D203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CF" w:rsidRDefault="00D203CF" w:rsidP="00A87A54">
      <w:pPr>
        <w:spacing w:after="0" w:line="240" w:lineRule="auto"/>
      </w:pPr>
      <w:r>
        <w:separator/>
      </w:r>
    </w:p>
  </w:footnote>
  <w:footnote w:type="continuationSeparator" w:id="0">
    <w:p w:rsidR="00D203CF" w:rsidRDefault="00D203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03CF" w:rsidTr="00C93EBA">
      <w:trPr>
        <w:trHeight w:val="227"/>
      </w:trPr>
      <w:tc>
        <w:tcPr>
          <w:tcW w:w="5534" w:type="dxa"/>
        </w:tcPr>
        <w:p w:rsidR="00D203CF" w:rsidRPr="007D73AB" w:rsidRDefault="00D203CF">
          <w:pPr>
            <w:pStyle w:val="Sidhuvud"/>
          </w:pPr>
        </w:p>
      </w:tc>
      <w:tc>
        <w:tcPr>
          <w:tcW w:w="3170" w:type="dxa"/>
          <w:vAlign w:val="bottom"/>
        </w:tcPr>
        <w:p w:rsidR="00D203CF" w:rsidRPr="007D73AB" w:rsidRDefault="00D203CF" w:rsidP="00340DE0">
          <w:pPr>
            <w:pStyle w:val="Sidhuvud"/>
          </w:pPr>
        </w:p>
      </w:tc>
      <w:tc>
        <w:tcPr>
          <w:tcW w:w="1134" w:type="dxa"/>
        </w:tcPr>
        <w:p w:rsidR="00D203CF" w:rsidRDefault="00D203CF" w:rsidP="005A703A">
          <w:pPr>
            <w:pStyle w:val="Sidhuvud"/>
          </w:pPr>
        </w:p>
      </w:tc>
    </w:tr>
    <w:tr w:rsidR="00D203CF" w:rsidTr="00C93EBA">
      <w:trPr>
        <w:trHeight w:val="1928"/>
      </w:trPr>
      <w:tc>
        <w:tcPr>
          <w:tcW w:w="5534" w:type="dxa"/>
        </w:tcPr>
        <w:p w:rsidR="00D203CF" w:rsidRPr="00340DE0" w:rsidRDefault="00D203CF"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203CF" w:rsidRPr="00710A6C" w:rsidRDefault="00D203CF" w:rsidP="00EE3C0F">
          <w:pPr>
            <w:pStyle w:val="Sidhuvud"/>
            <w:rPr>
              <w:b/>
            </w:rPr>
          </w:pPr>
        </w:p>
        <w:p w:rsidR="00D203CF" w:rsidRDefault="00D203CF" w:rsidP="00EE3C0F">
          <w:pPr>
            <w:pStyle w:val="Sidhuvud"/>
          </w:pPr>
        </w:p>
        <w:p w:rsidR="00D203CF" w:rsidRDefault="00D203CF" w:rsidP="00EE3C0F">
          <w:pPr>
            <w:pStyle w:val="Sidhuvud"/>
          </w:pPr>
        </w:p>
        <w:p w:rsidR="00D203CF" w:rsidRDefault="00D203CF" w:rsidP="00EE3C0F">
          <w:pPr>
            <w:pStyle w:val="Sidhuvud"/>
          </w:pPr>
        </w:p>
        <w:p w:rsidR="00D203CF" w:rsidRDefault="005F3062" w:rsidP="00EE3C0F">
          <w:pPr>
            <w:pStyle w:val="Sidhuvud"/>
          </w:pPr>
          <w:r w:rsidRPr="005F3062">
            <w:t>S2020/04702/</w:t>
          </w:r>
          <w:r>
            <w:t>FS</w:t>
          </w:r>
        </w:p>
        <w:sdt>
          <w:sdtPr>
            <w:alias w:val="DocNumber"/>
            <w:tag w:val="DocNumber"/>
            <w:id w:val="1726028884"/>
            <w:placeholder>
              <w:docPart w:val="582EB367DDC24A18B6E6A03F144058B0"/>
            </w:placeholder>
            <w:showingPlcHdr/>
            <w:dataBinding w:prefixMappings="xmlns:ns0='http://lp/documentinfo/RK' " w:xpath="/ns0:DocumentInfo[1]/ns0:BaseInfo[1]/ns0:DocNumber[1]" w:storeItemID="{63916DB3-48F5-45C4-B3FE-98FA956BD94B}"/>
            <w:text/>
          </w:sdtPr>
          <w:sdtEndPr/>
          <w:sdtContent>
            <w:p w:rsidR="00D203CF" w:rsidRDefault="00D203CF" w:rsidP="00EE3C0F">
              <w:pPr>
                <w:pStyle w:val="Sidhuvud"/>
              </w:pPr>
              <w:r>
                <w:rPr>
                  <w:rStyle w:val="Platshllartext"/>
                </w:rPr>
                <w:t xml:space="preserve"> </w:t>
              </w:r>
            </w:p>
          </w:sdtContent>
        </w:sdt>
        <w:p w:rsidR="00D203CF" w:rsidRDefault="00D203CF" w:rsidP="00EE3C0F">
          <w:pPr>
            <w:pStyle w:val="Sidhuvud"/>
          </w:pPr>
        </w:p>
      </w:tc>
      <w:tc>
        <w:tcPr>
          <w:tcW w:w="1134" w:type="dxa"/>
        </w:tcPr>
        <w:p w:rsidR="00D203CF" w:rsidRDefault="00D203CF" w:rsidP="0094502D">
          <w:pPr>
            <w:pStyle w:val="Sidhuvud"/>
          </w:pPr>
        </w:p>
        <w:p w:rsidR="00D203CF" w:rsidRPr="0094502D" w:rsidRDefault="00D203CF" w:rsidP="00EC71A6">
          <w:pPr>
            <w:pStyle w:val="Sidhuvud"/>
          </w:pPr>
        </w:p>
      </w:tc>
    </w:tr>
    <w:tr w:rsidR="00D203CF" w:rsidTr="00C93EBA">
      <w:trPr>
        <w:trHeight w:val="2268"/>
      </w:trPr>
      <w:sdt>
        <w:sdtPr>
          <w:rPr>
            <w:b/>
          </w:rPr>
          <w:alias w:val="SenderText"/>
          <w:tag w:val="ccRKShow_SenderText"/>
          <w:id w:val="1374046025"/>
          <w:placeholder>
            <w:docPart w:val="E8CA5625B4CB4B66960A118927965A6D"/>
          </w:placeholder>
        </w:sdtPr>
        <w:sdtEndPr>
          <w:rPr>
            <w:b w:val="0"/>
          </w:rPr>
        </w:sdtEndPr>
        <w:sdtContent>
          <w:tc>
            <w:tcPr>
              <w:tcW w:w="5534" w:type="dxa"/>
              <w:tcMar>
                <w:right w:w="1134" w:type="dxa"/>
              </w:tcMar>
            </w:tcPr>
            <w:p w:rsidR="005F3062" w:rsidRPr="005F3062" w:rsidRDefault="005F3062" w:rsidP="00340DE0">
              <w:pPr>
                <w:pStyle w:val="Sidhuvud"/>
                <w:rPr>
                  <w:b/>
                </w:rPr>
              </w:pPr>
              <w:r w:rsidRPr="005F3062">
                <w:rPr>
                  <w:b/>
                </w:rPr>
                <w:t>Socialdepartementet</w:t>
              </w:r>
            </w:p>
            <w:p w:rsidR="00D203CF" w:rsidRPr="00340DE0" w:rsidRDefault="005F3062" w:rsidP="00340DE0">
              <w:pPr>
                <w:pStyle w:val="Sidhuvud"/>
              </w:pPr>
              <w:r w:rsidRPr="005F3062">
                <w:t>Socialministern</w:t>
              </w:r>
            </w:p>
          </w:tc>
        </w:sdtContent>
      </w:sdt>
      <w:sdt>
        <w:sdtPr>
          <w:alias w:val="Recipient"/>
          <w:tag w:val="ccRKShow_Recipient"/>
          <w:id w:val="-28344517"/>
          <w:placeholder>
            <w:docPart w:val="2090DEB074DD4C29BD8CF462A7E8FF23"/>
          </w:placeholder>
          <w:dataBinding w:prefixMappings="xmlns:ns0='http://lp/documentinfo/RK' " w:xpath="/ns0:DocumentInfo[1]/ns0:BaseInfo[1]/ns0:Recipient[1]" w:storeItemID="{63916DB3-48F5-45C4-B3FE-98FA956BD94B}"/>
          <w:text w:multiLine="1"/>
        </w:sdtPr>
        <w:sdtEndPr/>
        <w:sdtContent>
          <w:tc>
            <w:tcPr>
              <w:tcW w:w="3170" w:type="dxa"/>
            </w:tcPr>
            <w:p w:rsidR="00D203CF" w:rsidRDefault="00D203CF" w:rsidP="00547B89">
              <w:pPr>
                <w:pStyle w:val="Sidhuvud"/>
              </w:pPr>
              <w:r>
                <w:t>Till riksdagen</w:t>
              </w:r>
            </w:p>
          </w:tc>
        </w:sdtContent>
      </w:sdt>
      <w:tc>
        <w:tcPr>
          <w:tcW w:w="1134" w:type="dxa"/>
        </w:tcPr>
        <w:p w:rsidR="00D203CF" w:rsidRDefault="00D203C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C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A30"/>
    <w:rsid w:val="000B56A9"/>
    <w:rsid w:val="000C61D1"/>
    <w:rsid w:val="000D31A9"/>
    <w:rsid w:val="000D370F"/>
    <w:rsid w:val="000D5449"/>
    <w:rsid w:val="000D564F"/>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3F03"/>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062"/>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274"/>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3CF"/>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0E6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103"/>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D441776-09FA-43A4-BD25-C18CEEBB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2EB367DDC24A18B6E6A03F144058B0"/>
        <w:category>
          <w:name w:val="Allmänt"/>
          <w:gallery w:val="placeholder"/>
        </w:category>
        <w:types>
          <w:type w:val="bbPlcHdr"/>
        </w:types>
        <w:behaviors>
          <w:behavior w:val="content"/>
        </w:behaviors>
        <w:guid w:val="{1D431018-26BE-4DF3-BAFB-FDB2206B7788}"/>
      </w:docPartPr>
      <w:docPartBody>
        <w:p w:rsidR="00E615F2" w:rsidRDefault="00A9125B" w:rsidP="00A9125B">
          <w:pPr>
            <w:pStyle w:val="582EB367DDC24A18B6E6A03F144058B01"/>
          </w:pPr>
          <w:r>
            <w:rPr>
              <w:rStyle w:val="Platshllartext"/>
            </w:rPr>
            <w:t xml:space="preserve"> </w:t>
          </w:r>
        </w:p>
      </w:docPartBody>
    </w:docPart>
    <w:docPart>
      <w:docPartPr>
        <w:name w:val="E8CA5625B4CB4B66960A118927965A6D"/>
        <w:category>
          <w:name w:val="Allmänt"/>
          <w:gallery w:val="placeholder"/>
        </w:category>
        <w:types>
          <w:type w:val="bbPlcHdr"/>
        </w:types>
        <w:behaviors>
          <w:behavior w:val="content"/>
        </w:behaviors>
        <w:guid w:val="{6D2B15DE-EF09-489C-9945-E622FA3D94A1}"/>
      </w:docPartPr>
      <w:docPartBody>
        <w:p w:rsidR="00E615F2" w:rsidRDefault="00A9125B" w:rsidP="00A9125B">
          <w:pPr>
            <w:pStyle w:val="E8CA5625B4CB4B66960A118927965A6D1"/>
          </w:pPr>
          <w:r>
            <w:rPr>
              <w:rStyle w:val="Platshllartext"/>
            </w:rPr>
            <w:t xml:space="preserve"> </w:t>
          </w:r>
        </w:p>
      </w:docPartBody>
    </w:docPart>
    <w:docPart>
      <w:docPartPr>
        <w:name w:val="2090DEB074DD4C29BD8CF462A7E8FF23"/>
        <w:category>
          <w:name w:val="Allmänt"/>
          <w:gallery w:val="placeholder"/>
        </w:category>
        <w:types>
          <w:type w:val="bbPlcHdr"/>
        </w:types>
        <w:behaviors>
          <w:behavior w:val="content"/>
        </w:behaviors>
        <w:guid w:val="{8DE82E61-56EA-4F51-A7FF-FEB80AF36C34}"/>
      </w:docPartPr>
      <w:docPartBody>
        <w:p w:rsidR="00E615F2" w:rsidRDefault="00A9125B" w:rsidP="00A9125B">
          <w:pPr>
            <w:pStyle w:val="2090DEB074DD4C29BD8CF462A7E8FF23"/>
          </w:pPr>
          <w:r>
            <w:rPr>
              <w:rStyle w:val="Platshllartext"/>
            </w:rPr>
            <w:t xml:space="preserve"> </w:t>
          </w:r>
        </w:p>
      </w:docPartBody>
    </w:docPart>
    <w:docPart>
      <w:docPartPr>
        <w:name w:val="CC64E82B0436464387FE7CE84D57EBE3"/>
        <w:category>
          <w:name w:val="Allmänt"/>
          <w:gallery w:val="placeholder"/>
        </w:category>
        <w:types>
          <w:type w:val="bbPlcHdr"/>
        </w:types>
        <w:behaviors>
          <w:behavior w:val="content"/>
        </w:behaviors>
        <w:guid w:val="{E19EFDCA-0B31-4702-94DF-75CB92CDE504}"/>
      </w:docPartPr>
      <w:docPartBody>
        <w:p w:rsidR="00E615F2" w:rsidRDefault="00A9125B" w:rsidP="00A9125B">
          <w:pPr>
            <w:pStyle w:val="CC64E82B0436464387FE7CE84D57EBE3"/>
          </w:pPr>
          <w:r>
            <w:rPr>
              <w:rStyle w:val="Platshllartext"/>
            </w:rPr>
            <w:t>Klicka här för att ange datum.</w:t>
          </w:r>
        </w:p>
      </w:docPartBody>
    </w:docPart>
    <w:docPart>
      <w:docPartPr>
        <w:name w:val="AFEBAB90495D495BB5C0B7E6C72C7ABB"/>
        <w:category>
          <w:name w:val="Allmänt"/>
          <w:gallery w:val="placeholder"/>
        </w:category>
        <w:types>
          <w:type w:val="bbPlcHdr"/>
        </w:types>
        <w:behaviors>
          <w:behavior w:val="content"/>
        </w:behaviors>
        <w:guid w:val="{27ECD944-26DC-44FC-BDBB-B0E2BA8165EB}"/>
      </w:docPartPr>
      <w:docPartBody>
        <w:p w:rsidR="00E615F2" w:rsidRDefault="00A9125B" w:rsidP="00A9125B">
          <w:pPr>
            <w:pStyle w:val="AFEBAB90495D495BB5C0B7E6C72C7AB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5B"/>
    <w:rsid w:val="00A9125B"/>
    <w:rsid w:val="00E61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923059858445B6B80E2EC3B9145F17">
    <w:name w:val="D7923059858445B6B80E2EC3B9145F17"/>
    <w:rsid w:val="00A9125B"/>
  </w:style>
  <w:style w:type="character" w:styleId="Platshllartext">
    <w:name w:val="Placeholder Text"/>
    <w:basedOn w:val="Standardstycketeckensnitt"/>
    <w:uiPriority w:val="99"/>
    <w:semiHidden/>
    <w:rsid w:val="00A9125B"/>
    <w:rPr>
      <w:noProof w:val="0"/>
      <w:color w:val="808080"/>
    </w:rPr>
  </w:style>
  <w:style w:type="paragraph" w:customStyle="1" w:styleId="C0145E16A98240E190BEAA1FD254F6D0">
    <w:name w:val="C0145E16A98240E190BEAA1FD254F6D0"/>
    <w:rsid w:val="00A9125B"/>
  </w:style>
  <w:style w:type="paragraph" w:customStyle="1" w:styleId="72CB91EFE34542C6925AF2280EDAE5CF">
    <w:name w:val="72CB91EFE34542C6925AF2280EDAE5CF"/>
    <w:rsid w:val="00A9125B"/>
  </w:style>
  <w:style w:type="paragraph" w:customStyle="1" w:styleId="91E8239DC95F488B8158A00CB0EDE32B">
    <w:name w:val="91E8239DC95F488B8158A00CB0EDE32B"/>
    <w:rsid w:val="00A9125B"/>
  </w:style>
  <w:style w:type="paragraph" w:customStyle="1" w:styleId="9B068F2F45C8432C8C347F7F85EB16C8">
    <w:name w:val="9B068F2F45C8432C8C347F7F85EB16C8"/>
    <w:rsid w:val="00A9125B"/>
  </w:style>
  <w:style w:type="paragraph" w:customStyle="1" w:styleId="582EB367DDC24A18B6E6A03F144058B0">
    <w:name w:val="582EB367DDC24A18B6E6A03F144058B0"/>
    <w:rsid w:val="00A9125B"/>
  </w:style>
  <w:style w:type="paragraph" w:customStyle="1" w:styleId="6080CB417D4041A2BC9A5AED165E83D0">
    <w:name w:val="6080CB417D4041A2BC9A5AED165E83D0"/>
    <w:rsid w:val="00A9125B"/>
  </w:style>
  <w:style w:type="paragraph" w:customStyle="1" w:styleId="50423B1D510340F6997AD0B6C4C67AE5">
    <w:name w:val="50423B1D510340F6997AD0B6C4C67AE5"/>
    <w:rsid w:val="00A9125B"/>
  </w:style>
  <w:style w:type="paragraph" w:customStyle="1" w:styleId="AEAB539613D04595BF318FA6E9CCC9D9">
    <w:name w:val="AEAB539613D04595BF318FA6E9CCC9D9"/>
    <w:rsid w:val="00A9125B"/>
  </w:style>
  <w:style w:type="paragraph" w:customStyle="1" w:styleId="E8CA5625B4CB4B66960A118927965A6D">
    <w:name w:val="E8CA5625B4CB4B66960A118927965A6D"/>
    <w:rsid w:val="00A9125B"/>
  </w:style>
  <w:style w:type="paragraph" w:customStyle="1" w:styleId="2090DEB074DD4C29BD8CF462A7E8FF23">
    <w:name w:val="2090DEB074DD4C29BD8CF462A7E8FF23"/>
    <w:rsid w:val="00A9125B"/>
  </w:style>
  <w:style w:type="paragraph" w:customStyle="1" w:styleId="582EB367DDC24A18B6E6A03F144058B01">
    <w:name w:val="582EB367DDC24A18B6E6A03F144058B01"/>
    <w:rsid w:val="00A912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CA5625B4CB4B66960A118927965A6D1">
    <w:name w:val="E8CA5625B4CB4B66960A118927965A6D1"/>
    <w:rsid w:val="00A912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CA227CFDBF4795A91B94D7AD604AB7">
    <w:name w:val="6BCA227CFDBF4795A91B94D7AD604AB7"/>
    <w:rsid w:val="00A9125B"/>
  </w:style>
  <w:style w:type="paragraph" w:customStyle="1" w:styleId="EDBD0EEE64754D6BAB8842DC1E92C46E">
    <w:name w:val="EDBD0EEE64754D6BAB8842DC1E92C46E"/>
    <w:rsid w:val="00A9125B"/>
  </w:style>
  <w:style w:type="paragraph" w:customStyle="1" w:styleId="B8F8803A6F7E48DA92E7561EDF27D59B">
    <w:name w:val="B8F8803A6F7E48DA92E7561EDF27D59B"/>
    <w:rsid w:val="00A9125B"/>
  </w:style>
  <w:style w:type="paragraph" w:customStyle="1" w:styleId="8B60B3B966B946578EF80EE7DE279BAF">
    <w:name w:val="8B60B3B966B946578EF80EE7DE279BAF"/>
    <w:rsid w:val="00A9125B"/>
  </w:style>
  <w:style w:type="paragraph" w:customStyle="1" w:styleId="C88427BDEB134D5ABD5E798B18D0A15F">
    <w:name w:val="C88427BDEB134D5ABD5E798B18D0A15F"/>
    <w:rsid w:val="00A9125B"/>
  </w:style>
  <w:style w:type="paragraph" w:customStyle="1" w:styleId="6CE3FDF04D194C12B77CDD26FAE2C1AA">
    <w:name w:val="6CE3FDF04D194C12B77CDD26FAE2C1AA"/>
    <w:rsid w:val="00A9125B"/>
  </w:style>
  <w:style w:type="paragraph" w:customStyle="1" w:styleId="903031341FE045A594F10CD169741CBC">
    <w:name w:val="903031341FE045A594F10CD169741CBC"/>
    <w:rsid w:val="00A9125B"/>
  </w:style>
  <w:style w:type="paragraph" w:customStyle="1" w:styleId="CC64E82B0436464387FE7CE84D57EBE3">
    <w:name w:val="CC64E82B0436464387FE7CE84D57EBE3"/>
    <w:rsid w:val="00A9125B"/>
  </w:style>
  <w:style w:type="paragraph" w:customStyle="1" w:styleId="AFEBAB90495D495BB5C0B7E6C72C7ABB">
    <w:name w:val="AFEBAB90495D495BB5C0B7E6C72C7ABB"/>
    <w:rsid w:val="00A912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2020-06-03T00:00:00</HeaderDate>
    <Office/>
    <Dnr>S2020/</Dnr>
    <ParagrafNr/>
    <DocumentTitle/>
    <VisitingAddress/>
    <Extra1/>
    <Extra2/>
    <Extra3>Marlene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76503045-bd1a-4462-b69e-1c9c60916ed7</RD_Svarsid>
  </documentManagement>
</p:properties>
</file>

<file path=customXml/itemProps1.xml><?xml version="1.0" encoding="utf-8"?>
<ds:datastoreItem xmlns:ds="http://schemas.openxmlformats.org/officeDocument/2006/customXml" ds:itemID="{7E23DBFF-7178-40CC-ABE7-49AB20EBF68B}"/>
</file>

<file path=customXml/itemProps2.xml><?xml version="1.0" encoding="utf-8"?>
<ds:datastoreItem xmlns:ds="http://schemas.openxmlformats.org/officeDocument/2006/customXml" ds:itemID="{7D782B86-BBF5-42C8-A186-898EAFFE01FB}"/>
</file>

<file path=customXml/itemProps3.xml><?xml version="1.0" encoding="utf-8"?>
<ds:datastoreItem xmlns:ds="http://schemas.openxmlformats.org/officeDocument/2006/customXml" ds:itemID="{EADE7466-8C11-460D-8564-1B3930784344}"/>
</file>

<file path=customXml/itemProps4.xml><?xml version="1.0" encoding="utf-8"?>
<ds:datastoreItem xmlns:ds="http://schemas.openxmlformats.org/officeDocument/2006/customXml" ds:itemID="{63916DB3-48F5-45C4-B3FE-98FA956BD94B}"/>
</file>

<file path=customXml/itemProps5.xml><?xml version="1.0" encoding="utf-8"?>
<ds:datastoreItem xmlns:ds="http://schemas.openxmlformats.org/officeDocument/2006/customXml" ds:itemID="{DE1048BC-75FB-421C-9D0C-C194CF718087}"/>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2672</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1402.docx</dc:title>
  <dc:subject/>
  <dc:creator>Martina Bergström</dc:creator>
  <cp:keywords/>
  <dc:description/>
  <cp:lastModifiedBy>Maria Zetterström</cp:lastModifiedBy>
  <cp:revision>2</cp:revision>
  <cp:lastPrinted>2020-06-02T15:42:00Z</cp:lastPrinted>
  <dcterms:created xsi:type="dcterms:W3CDTF">2020-06-03T06:10:00Z</dcterms:created>
  <dcterms:modified xsi:type="dcterms:W3CDTF">2020-06-03T06:10:00Z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