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BE323" w14:textId="77777777" w:rsidR="00BD2E5A" w:rsidRDefault="00BD2E5A" w:rsidP="00BD2E5A">
      <w:pPr>
        <w:pStyle w:val="Rubrik"/>
      </w:pPr>
      <w:bookmarkStart w:id="0" w:name="Start"/>
      <w:bookmarkEnd w:id="0"/>
      <w:r>
        <w:t xml:space="preserve">Svar på fråga 2017/18:529 av </w:t>
      </w:r>
      <w:sdt>
        <w:sdtPr>
          <w:alias w:val="Frågeställare"/>
          <w:tag w:val="delete"/>
          <w:id w:val="-211816850"/>
          <w:placeholder>
            <w:docPart w:val="87700F4B1D7642D78F37532B983F4830"/>
          </w:placeholder>
          <w:dataBinding w:prefixMappings="xmlns:ns0='http://lp/documentinfo/RK' " w:xpath="/ns0:DocumentInfo[1]/ns0:BaseInfo[1]/ns0:Extra3[1]" w:storeItemID="{0716A78A-A6BD-445D-90A1-E0F03307A7FF}"/>
          <w:text/>
        </w:sdtPr>
        <w:sdtEndPr/>
        <w:sdtContent>
          <w:r>
            <w:t>Lars Beckman</w:t>
          </w:r>
        </w:sdtContent>
      </w:sdt>
      <w:r>
        <w:t xml:space="preserve"> (</w:t>
      </w:r>
      <w:sdt>
        <w:sdtPr>
          <w:alias w:val="Parti"/>
          <w:tag w:val="Parti_delete"/>
          <w:id w:val="1620417071"/>
          <w:placeholder>
            <w:docPart w:val="4E227283953F43C4BBF45CE5BC97CD2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bookmarkStart w:id="1" w:name="_GoBack"/>
      <w:bookmarkEnd w:id="1"/>
      <w:r>
        <w:br/>
        <w:t>Etableringstiden för nyanlända</w:t>
      </w:r>
    </w:p>
    <w:p w14:paraId="781BE324" w14:textId="77777777" w:rsidR="00BD2E5A" w:rsidRDefault="00BD2E5A" w:rsidP="00BD2E5A">
      <w:pPr>
        <w:pStyle w:val="Brdtext"/>
      </w:pPr>
      <w:r>
        <w:t xml:space="preserve">Lars Beckman har frågat mig vilka åtgärder jag och regeringen kommer att vidta för att korta etableringstiden för nyanlända och minska arbetslösheten bland utrikes födda. </w:t>
      </w:r>
    </w:p>
    <w:p w14:paraId="781BE325" w14:textId="6A942AFA" w:rsidR="006C39CC" w:rsidRDefault="006C39CC" w:rsidP="006C39CC">
      <w:pPr>
        <w:pStyle w:val="Brdtext"/>
      </w:pPr>
      <w:r>
        <w:t xml:space="preserve">Sedan regeringen tillträdde är det mer än 200 000 fler som har arbete. Omkring 70 procent av sysselsättningsökningen har tillkommit bland utrikes födda. Sysselsättningsgraden bland utrikes födda är nu den högsta sedan 2005. Den officiella arbetslöshetsstatistiken från SCB visar även att arbetslösheten </w:t>
      </w:r>
      <w:r w:rsidR="00D76441">
        <w:t>minskat tydligt</w:t>
      </w:r>
      <w:r>
        <w:t xml:space="preserve">. </w:t>
      </w:r>
    </w:p>
    <w:p w14:paraId="781BE326" w14:textId="180BA642" w:rsidR="006C39CC" w:rsidRDefault="006C39CC" w:rsidP="006C39CC">
      <w:pPr>
        <w:pStyle w:val="Brdtext"/>
      </w:pPr>
      <w:r>
        <w:t>Vi ser samtidigt en ökning av antalet inskrivna arbetslösa hos Arbetsförmedlingen. Det</w:t>
      </w:r>
      <w:r w:rsidR="00427DE9">
        <w:t>ta</w:t>
      </w:r>
      <w:r>
        <w:t xml:space="preserve"> är en väntad utveckling i spåren av det mycket stora flyktingmottagandet under 2015. </w:t>
      </w:r>
      <w:r w:rsidR="00E41DBE">
        <w:t>Det understryker vikten av att tiden i etablering används effektivt.</w:t>
      </w:r>
    </w:p>
    <w:p w14:paraId="781BE328" w14:textId="55BA6579" w:rsidR="006C39CC" w:rsidRDefault="006C39CC" w:rsidP="006C39CC">
      <w:pPr>
        <w:pStyle w:val="Brdtext"/>
      </w:pPr>
      <w:r>
        <w:t xml:space="preserve">Ett nytt regelverk för nyanländas etablering i arbets- och samhällslivet träder ikraft den 1 januari 2018. Det nya regelverket stärker Arbetsförmedlingens möjligheter att ge rätt insatser utifrån individens behov samtidigt som kraven på individen tydliggörs. </w:t>
      </w:r>
      <w:r w:rsidR="00427DE9">
        <w:t xml:space="preserve">I den svenska modellen står rättigheter och skyldigheter i balans, lika för alla. </w:t>
      </w:r>
      <w:r>
        <w:t xml:space="preserve">Den förra regeringen införde en rättighet för nyanlända att få de av insatser för etablering, denna regering tillför en skyldighet att delta. Den 1 januari 2018 införs </w:t>
      </w:r>
      <w:r w:rsidR="00E41DBE">
        <w:t xml:space="preserve">också </w:t>
      </w:r>
      <w:r>
        <w:t xml:space="preserve">en utbildningsplikt för nyanlända. </w:t>
      </w:r>
    </w:p>
    <w:p w14:paraId="781BE329" w14:textId="77777777" w:rsidR="006C39CC" w:rsidRDefault="006C39CC" w:rsidP="006C39CC">
      <w:pPr>
        <w:pStyle w:val="Brdtext"/>
      </w:pPr>
      <w:r>
        <w:t xml:space="preserve">Möjligheten till en subventionerad anställning utgör en viktig väg till jobb för grupper som står långt ifrån arbetsmarknaden. Regeringen reformerar </w:t>
      </w:r>
      <w:r>
        <w:lastRenderedPageBreak/>
        <w:t xml:space="preserve">systemet för de subventionerade anställningarna. Ett flertal anställningsstöd slås samman till ett enhetligt mer kraftfullt stöd – introduktionsjobb. </w:t>
      </w:r>
    </w:p>
    <w:p w14:paraId="781BE32A" w14:textId="264898EC" w:rsidR="00427DE9" w:rsidRDefault="00427DE9" w:rsidP="00427DE9">
      <w:pPr>
        <w:pStyle w:val="Brdtext"/>
      </w:pPr>
      <w:bookmarkStart w:id="2" w:name="_Hlk501108817"/>
      <w:r>
        <w:t xml:space="preserve">Extratjänsterna och moderna beredskapsjobb är vägar in på arbetsmarknaden för nyanlända och långtidsarbetslösa. I slutet av november hade </w:t>
      </w:r>
      <w:r w:rsidR="00287DD2">
        <w:t>fler än</w:t>
      </w:r>
      <w:r>
        <w:t xml:space="preserve"> 4 900 kvinnor och ungefär lika många män en sådan anställning med stöd. Framförallt kommunerna har nyttjat möjligheten till extratjänster, som är till fördel både för dem som tar del av satsningen och för verksamheterna som får ett viktigt tillskott. </w:t>
      </w:r>
    </w:p>
    <w:p w14:paraId="781BE32B" w14:textId="51E735B5" w:rsidR="000A6F18" w:rsidRDefault="000A6F18" w:rsidP="000A6F18">
      <w:pPr>
        <w:pStyle w:val="Brdtext"/>
      </w:pPr>
      <w:r>
        <w:t>Totalt 5 </w:t>
      </w:r>
      <w:r w:rsidR="00D76441">
        <w:t>585</w:t>
      </w:r>
      <w:r>
        <w:t xml:space="preserve"> personer hade påbörjat </w:t>
      </w:r>
      <w:r w:rsidR="00A87605">
        <w:t>ett</w:t>
      </w:r>
      <w:r>
        <w:t xml:space="preserve"> snabbspår</w:t>
      </w:r>
      <w:r w:rsidR="00A87605">
        <w:t xml:space="preserve"> fram till </w:t>
      </w:r>
      <w:r w:rsidR="00D76441">
        <w:t>november</w:t>
      </w:r>
      <w:r w:rsidR="000E53C6">
        <w:t xml:space="preserve"> månad</w:t>
      </w:r>
      <w:r w:rsidR="00D50BFD">
        <w:t xml:space="preserve">. </w:t>
      </w:r>
      <w:r>
        <w:t>S</w:t>
      </w:r>
      <w:r w:rsidR="00A87605">
        <w:t xml:space="preserve">nabbspåren är </w:t>
      </w:r>
      <w:r>
        <w:t>för nyanlän</w:t>
      </w:r>
      <w:r w:rsidR="00A87605">
        <w:t>da som har kompetens inom vissa bristyrken</w:t>
      </w:r>
      <w:r>
        <w:t>.</w:t>
      </w:r>
      <w:r w:rsidR="00A87605">
        <w:t xml:space="preserve"> </w:t>
      </w:r>
      <w:r>
        <w:t xml:space="preserve">I dag finns 14 snabbspår för bland andra lärare, läkare, målare, lastbilsförare och samhällsvetare. </w:t>
      </w:r>
      <w:r w:rsidR="00A87605">
        <w:t xml:space="preserve">Arbetsförmedlingen tar nu </w:t>
      </w:r>
      <w:r>
        <w:t xml:space="preserve">fram lokala </w:t>
      </w:r>
      <w:r w:rsidR="00A87605">
        <w:t xml:space="preserve">spår </w:t>
      </w:r>
      <w:r>
        <w:t xml:space="preserve">till jobb i samarbete med kommunerna. </w:t>
      </w:r>
    </w:p>
    <w:bookmarkEnd w:id="2"/>
    <w:p w14:paraId="781BE32D" w14:textId="597879BE" w:rsidR="006C39CC" w:rsidRDefault="006C39CC" w:rsidP="006C39CC">
      <w:pPr>
        <w:pStyle w:val="Brdtext"/>
      </w:pPr>
      <w:r>
        <w:t xml:space="preserve">Arbetsmarknadens parter är centrala aktörer för att grupper som står långt ifrån arbetsmarknaden ska komma i arbete. De har spelat en avgörande roll för snabbspåren för nyanlända. Regeringen välkomnar att fack och arbetsgivarorganisationer nu har träffat en principöverenskommelse om så kallade </w:t>
      </w:r>
      <w:r w:rsidR="00E41DBE">
        <w:t xml:space="preserve">etableringsjobb </w:t>
      </w:r>
      <w:r>
        <w:t xml:space="preserve">i syfte att göra det lättare för </w:t>
      </w:r>
      <w:r w:rsidR="00E41DBE">
        <w:t xml:space="preserve">bland annat nyanlända </w:t>
      </w:r>
      <w:r>
        <w:t xml:space="preserve">att komma in på arbetsmarknaden. Regeringen har inlett </w:t>
      </w:r>
      <w:r w:rsidR="000E53C6">
        <w:t xml:space="preserve">en </w:t>
      </w:r>
      <w:r>
        <w:t>dialog med parterna.</w:t>
      </w:r>
    </w:p>
    <w:p w14:paraId="781BE32E" w14:textId="4750999A" w:rsidR="00BD2E5A" w:rsidRDefault="006C39CC" w:rsidP="00E96532">
      <w:pPr>
        <w:pStyle w:val="Brdtext"/>
      </w:pPr>
      <w:r>
        <w:t>Att fortsatt höja sysselsättningsgraden bland utrikes födda, i synnerhet kvinnor, och att bryta långvarig arbetslöshet är högt prio</w:t>
      </w:r>
      <w:r w:rsidR="00D50BFD">
        <w:t>riterade frågor för regeringen. Vi</w:t>
      </w:r>
      <w:r>
        <w:t xml:space="preserve"> har genomfört en rad </w:t>
      </w:r>
      <w:r w:rsidR="00E41DBE">
        <w:t>strukturreformer</w:t>
      </w:r>
      <w:r>
        <w:t xml:space="preserve"> och avser att göra mer för att </w:t>
      </w:r>
      <w:r w:rsidR="00E41DBE">
        <w:t>alla som kan jobba ska jobba</w:t>
      </w:r>
      <w:r>
        <w:t>.</w:t>
      </w:r>
    </w:p>
    <w:p w14:paraId="2486638C" w14:textId="77777777" w:rsidR="00CF614A" w:rsidRDefault="00CF614A" w:rsidP="00CF614A">
      <w:pPr>
        <w:pStyle w:val="RKnormal"/>
      </w:pPr>
    </w:p>
    <w:p w14:paraId="3A763F6F" w14:textId="658B1A8C" w:rsidR="00CF614A" w:rsidRDefault="00CF614A" w:rsidP="00CF614A">
      <w:pPr>
        <w:pStyle w:val="RKnormal"/>
      </w:pPr>
      <w:r>
        <w:t>Stockholm den 2 januari 2018</w:t>
      </w:r>
    </w:p>
    <w:p w14:paraId="656C61EF" w14:textId="77777777" w:rsidR="00CF614A" w:rsidRDefault="00CF614A" w:rsidP="00CF614A">
      <w:pPr>
        <w:pStyle w:val="RKnormal"/>
      </w:pPr>
    </w:p>
    <w:p w14:paraId="09F5FB26" w14:textId="69D9A88B" w:rsidR="00CF614A" w:rsidRDefault="00CF614A" w:rsidP="00CF614A">
      <w:pPr>
        <w:pStyle w:val="RKnormal"/>
      </w:pPr>
    </w:p>
    <w:p w14:paraId="5E23CA6A" w14:textId="77777777" w:rsidR="00E41DBE" w:rsidRDefault="00E41DBE" w:rsidP="00CF614A">
      <w:pPr>
        <w:pStyle w:val="RKnormal"/>
      </w:pPr>
    </w:p>
    <w:p w14:paraId="3CB094CE" w14:textId="77777777" w:rsidR="00CF614A" w:rsidRDefault="00CF614A" w:rsidP="00CF614A">
      <w:pPr>
        <w:pStyle w:val="RKnormal"/>
      </w:pPr>
      <w:r>
        <w:t>Ylva Johansson</w:t>
      </w:r>
    </w:p>
    <w:p w14:paraId="08996E51" w14:textId="77777777" w:rsidR="00CF614A" w:rsidRDefault="00CF614A" w:rsidP="00E96532">
      <w:pPr>
        <w:pStyle w:val="Brdtext"/>
      </w:pPr>
    </w:p>
    <w:sectPr w:rsidR="00CF614A" w:rsidSect="00BD2E5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BE331" w14:textId="77777777" w:rsidR="00BD2E5A" w:rsidRDefault="00BD2E5A" w:rsidP="00A87A54">
      <w:pPr>
        <w:spacing w:after="0" w:line="240" w:lineRule="auto"/>
      </w:pPr>
      <w:r>
        <w:separator/>
      </w:r>
    </w:p>
  </w:endnote>
  <w:endnote w:type="continuationSeparator" w:id="0">
    <w:p w14:paraId="781BE332" w14:textId="77777777" w:rsidR="00BD2E5A" w:rsidRDefault="00BD2E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1BE337" w14:textId="77777777" w:rsidTr="006A26EC">
      <w:trPr>
        <w:trHeight w:val="227"/>
        <w:jc w:val="right"/>
      </w:trPr>
      <w:tc>
        <w:tcPr>
          <w:tcW w:w="708" w:type="dxa"/>
          <w:vAlign w:val="bottom"/>
        </w:tcPr>
        <w:p w14:paraId="781BE336" w14:textId="429F160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A400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A4005">
            <w:rPr>
              <w:rStyle w:val="Sidnummer"/>
              <w:noProof/>
            </w:rPr>
            <w:t>2</w:t>
          </w:r>
          <w:r>
            <w:rPr>
              <w:rStyle w:val="Sidnummer"/>
            </w:rPr>
            <w:fldChar w:fldCharType="end"/>
          </w:r>
          <w:r>
            <w:rPr>
              <w:rStyle w:val="Sidnummer"/>
            </w:rPr>
            <w:t>)</w:t>
          </w:r>
        </w:p>
      </w:tc>
    </w:tr>
    <w:tr w:rsidR="005606BC" w:rsidRPr="00347E11" w14:paraId="781BE339" w14:textId="77777777" w:rsidTr="006A26EC">
      <w:trPr>
        <w:trHeight w:val="850"/>
        <w:jc w:val="right"/>
      </w:trPr>
      <w:tc>
        <w:tcPr>
          <w:tcW w:w="708" w:type="dxa"/>
          <w:vAlign w:val="bottom"/>
        </w:tcPr>
        <w:p w14:paraId="781BE338" w14:textId="77777777" w:rsidR="005606BC" w:rsidRPr="00347E11" w:rsidRDefault="005606BC" w:rsidP="005606BC">
          <w:pPr>
            <w:pStyle w:val="Sidfot"/>
            <w:spacing w:line="276" w:lineRule="auto"/>
            <w:jc w:val="right"/>
          </w:pPr>
        </w:p>
      </w:tc>
    </w:tr>
  </w:tbl>
  <w:p w14:paraId="781BE33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1BE350" w14:textId="77777777" w:rsidTr="001F4302">
      <w:trPr>
        <w:trHeight w:val="510"/>
      </w:trPr>
      <w:tc>
        <w:tcPr>
          <w:tcW w:w="8525" w:type="dxa"/>
          <w:gridSpan w:val="2"/>
          <w:vAlign w:val="bottom"/>
        </w:tcPr>
        <w:p w14:paraId="781BE34F" w14:textId="77777777" w:rsidR="00347E11" w:rsidRPr="00347E11" w:rsidRDefault="00347E11" w:rsidP="00347E11">
          <w:pPr>
            <w:pStyle w:val="Sidfot"/>
            <w:rPr>
              <w:sz w:val="8"/>
            </w:rPr>
          </w:pPr>
        </w:p>
      </w:tc>
    </w:tr>
    <w:tr w:rsidR="00093408" w:rsidRPr="00EE3C0F" w14:paraId="781BE353" w14:textId="77777777" w:rsidTr="00C26068">
      <w:trPr>
        <w:trHeight w:val="227"/>
      </w:trPr>
      <w:tc>
        <w:tcPr>
          <w:tcW w:w="4074" w:type="dxa"/>
        </w:tcPr>
        <w:p w14:paraId="781BE351" w14:textId="77777777" w:rsidR="00347E11" w:rsidRPr="00F53AEA" w:rsidRDefault="00347E11" w:rsidP="00C26068">
          <w:pPr>
            <w:pStyle w:val="Sidfot"/>
            <w:spacing w:line="276" w:lineRule="auto"/>
          </w:pPr>
        </w:p>
      </w:tc>
      <w:tc>
        <w:tcPr>
          <w:tcW w:w="4451" w:type="dxa"/>
        </w:tcPr>
        <w:p w14:paraId="781BE352" w14:textId="77777777" w:rsidR="00093408" w:rsidRPr="00F53AEA" w:rsidRDefault="00093408" w:rsidP="00F53AEA">
          <w:pPr>
            <w:pStyle w:val="Sidfot"/>
            <w:spacing w:line="276" w:lineRule="auto"/>
          </w:pPr>
        </w:p>
      </w:tc>
    </w:tr>
  </w:tbl>
  <w:p w14:paraId="781BE35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BE32F" w14:textId="77777777" w:rsidR="00BD2E5A" w:rsidRDefault="00BD2E5A" w:rsidP="00A87A54">
      <w:pPr>
        <w:spacing w:after="0" w:line="240" w:lineRule="auto"/>
      </w:pPr>
      <w:r>
        <w:separator/>
      </w:r>
    </w:p>
  </w:footnote>
  <w:footnote w:type="continuationSeparator" w:id="0">
    <w:p w14:paraId="781BE330" w14:textId="77777777" w:rsidR="00BD2E5A" w:rsidRDefault="00BD2E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2E5A" w14:paraId="781BE33E" w14:textId="77777777" w:rsidTr="00C93EBA">
      <w:trPr>
        <w:trHeight w:val="227"/>
      </w:trPr>
      <w:tc>
        <w:tcPr>
          <w:tcW w:w="5534" w:type="dxa"/>
        </w:tcPr>
        <w:p w14:paraId="781BE33B" w14:textId="77777777" w:rsidR="00BD2E5A" w:rsidRPr="007D73AB" w:rsidRDefault="00BD2E5A">
          <w:pPr>
            <w:pStyle w:val="Sidhuvud"/>
          </w:pPr>
        </w:p>
      </w:tc>
      <w:tc>
        <w:tcPr>
          <w:tcW w:w="3170" w:type="dxa"/>
          <w:vAlign w:val="bottom"/>
        </w:tcPr>
        <w:p w14:paraId="781BE33C" w14:textId="77777777" w:rsidR="00BD2E5A" w:rsidRPr="007D73AB" w:rsidRDefault="00BD2E5A" w:rsidP="00340DE0">
          <w:pPr>
            <w:pStyle w:val="Sidhuvud"/>
          </w:pPr>
        </w:p>
      </w:tc>
      <w:tc>
        <w:tcPr>
          <w:tcW w:w="1134" w:type="dxa"/>
        </w:tcPr>
        <w:p w14:paraId="781BE33D" w14:textId="77777777" w:rsidR="00BD2E5A" w:rsidRDefault="00BD2E5A" w:rsidP="005A703A">
          <w:pPr>
            <w:pStyle w:val="Sidhuvud"/>
          </w:pPr>
        </w:p>
      </w:tc>
    </w:tr>
    <w:tr w:rsidR="00BD2E5A" w14:paraId="781BE349" w14:textId="77777777" w:rsidTr="00C93EBA">
      <w:trPr>
        <w:trHeight w:val="1928"/>
      </w:trPr>
      <w:tc>
        <w:tcPr>
          <w:tcW w:w="5534" w:type="dxa"/>
        </w:tcPr>
        <w:p w14:paraId="781BE33F" w14:textId="77777777" w:rsidR="00BD2E5A" w:rsidRPr="00340DE0" w:rsidRDefault="00BD2E5A" w:rsidP="00340DE0">
          <w:pPr>
            <w:pStyle w:val="Sidhuvud"/>
          </w:pPr>
          <w:r>
            <w:rPr>
              <w:noProof/>
            </w:rPr>
            <w:drawing>
              <wp:inline distT="0" distB="0" distL="0" distR="0" wp14:anchorId="781BE355" wp14:editId="781BE35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81BE340" w14:textId="77777777" w:rsidR="00BD2E5A" w:rsidRPr="00710A6C" w:rsidRDefault="00BD2E5A" w:rsidP="00EE3C0F">
          <w:pPr>
            <w:pStyle w:val="Sidhuvud"/>
            <w:rPr>
              <w:b/>
            </w:rPr>
          </w:pPr>
        </w:p>
        <w:p w14:paraId="781BE341" w14:textId="77777777" w:rsidR="00BD2E5A" w:rsidRDefault="00BD2E5A" w:rsidP="00EE3C0F">
          <w:pPr>
            <w:pStyle w:val="Sidhuvud"/>
          </w:pPr>
        </w:p>
        <w:p w14:paraId="781BE342" w14:textId="77777777" w:rsidR="00BD2E5A" w:rsidRDefault="00BD2E5A" w:rsidP="00EE3C0F">
          <w:pPr>
            <w:pStyle w:val="Sidhuvud"/>
          </w:pPr>
        </w:p>
        <w:p w14:paraId="781BE343" w14:textId="77777777" w:rsidR="00BD2E5A" w:rsidRDefault="00BD2E5A" w:rsidP="00EE3C0F">
          <w:pPr>
            <w:pStyle w:val="Sidhuvud"/>
          </w:pPr>
        </w:p>
        <w:sdt>
          <w:sdtPr>
            <w:alias w:val="Dnr"/>
            <w:tag w:val="ccRKShow_Dnr"/>
            <w:id w:val="-829283628"/>
            <w:placeholder>
              <w:docPart w:val="729DD157CACC404BA77346427D1FCD89"/>
            </w:placeholder>
            <w:dataBinding w:prefixMappings="xmlns:ns0='http://lp/documentinfo/RK' " w:xpath="/ns0:DocumentInfo[1]/ns0:BaseInfo[1]/ns0:Dnr[1]" w:storeItemID="{0716A78A-A6BD-445D-90A1-E0F03307A7FF}"/>
            <w:text/>
          </w:sdtPr>
          <w:sdtEndPr/>
          <w:sdtContent>
            <w:p w14:paraId="781BE344" w14:textId="77777777" w:rsidR="00BD2E5A" w:rsidRDefault="00BD2E5A" w:rsidP="00EE3C0F">
              <w:pPr>
                <w:pStyle w:val="Sidhuvud"/>
              </w:pPr>
              <w:r>
                <w:t>A2017/02485/A</w:t>
              </w:r>
            </w:p>
          </w:sdtContent>
        </w:sdt>
        <w:sdt>
          <w:sdtPr>
            <w:alias w:val="DocNumber"/>
            <w:tag w:val="DocNumber"/>
            <w:id w:val="1726028884"/>
            <w:placeholder>
              <w:docPart w:val="97688E992A0246B5A9DB72862B2AFD05"/>
            </w:placeholder>
            <w:showingPlcHdr/>
            <w:dataBinding w:prefixMappings="xmlns:ns0='http://lp/documentinfo/RK' " w:xpath="/ns0:DocumentInfo[1]/ns0:BaseInfo[1]/ns0:DocNumber[1]" w:storeItemID="{0716A78A-A6BD-445D-90A1-E0F03307A7FF}"/>
            <w:text/>
          </w:sdtPr>
          <w:sdtEndPr/>
          <w:sdtContent>
            <w:p w14:paraId="781BE345" w14:textId="77777777" w:rsidR="00BD2E5A" w:rsidRDefault="00BD2E5A" w:rsidP="00EE3C0F">
              <w:pPr>
                <w:pStyle w:val="Sidhuvud"/>
              </w:pPr>
              <w:r>
                <w:rPr>
                  <w:rStyle w:val="Platshllartext"/>
                </w:rPr>
                <w:t xml:space="preserve"> </w:t>
              </w:r>
            </w:p>
          </w:sdtContent>
        </w:sdt>
        <w:p w14:paraId="781BE346" w14:textId="77777777" w:rsidR="00BD2E5A" w:rsidRDefault="00BD2E5A" w:rsidP="00EE3C0F">
          <w:pPr>
            <w:pStyle w:val="Sidhuvud"/>
          </w:pPr>
        </w:p>
      </w:tc>
      <w:tc>
        <w:tcPr>
          <w:tcW w:w="1134" w:type="dxa"/>
        </w:tcPr>
        <w:p w14:paraId="781BE347" w14:textId="77777777" w:rsidR="00BD2E5A" w:rsidRDefault="00BD2E5A" w:rsidP="0094502D">
          <w:pPr>
            <w:pStyle w:val="Sidhuvud"/>
          </w:pPr>
        </w:p>
        <w:p w14:paraId="781BE348" w14:textId="77777777" w:rsidR="00BD2E5A" w:rsidRPr="0094502D" w:rsidRDefault="00BD2E5A" w:rsidP="00EC71A6">
          <w:pPr>
            <w:pStyle w:val="Sidhuvud"/>
          </w:pPr>
        </w:p>
      </w:tc>
    </w:tr>
    <w:tr w:rsidR="00BD2E5A" w14:paraId="781BE34D" w14:textId="77777777" w:rsidTr="00C93EBA">
      <w:trPr>
        <w:trHeight w:val="2268"/>
      </w:trPr>
      <w:sdt>
        <w:sdtPr>
          <w:rPr>
            <w:b/>
          </w:rPr>
          <w:alias w:val="SenderText"/>
          <w:tag w:val="ccRKShow_SenderText"/>
          <w:id w:val="1374046025"/>
          <w:placeholder>
            <w:docPart w:val="E87409E25DBA4EFEB017EB44C39E186F"/>
          </w:placeholder>
        </w:sdtPr>
        <w:sdtEndPr/>
        <w:sdtContent>
          <w:tc>
            <w:tcPr>
              <w:tcW w:w="5534" w:type="dxa"/>
              <w:tcMar>
                <w:right w:w="1134" w:type="dxa"/>
              </w:tcMar>
            </w:tcPr>
            <w:p w14:paraId="5D45FA2C" w14:textId="77777777" w:rsidR="00EE47C5" w:rsidRDefault="00BD2E5A" w:rsidP="00340DE0">
              <w:pPr>
                <w:pStyle w:val="Sidhuvud"/>
                <w:rPr>
                  <w:b/>
                </w:rPr>
              </w:pPr>
              <w:r w:rsidRPr="00BD2E5A">
                <w:rPr>
                  <w:b/>
                </w:rPr>
                <w:t>Arbetsmarknadsdepartementet</w:t>
              </w:r>
            </w:p>
            <w:p w14:paraId="2365DBF8" w14:textId="6673AD71" w:rsidR="00EE47C5" w:rsidRPr="001A4005" w:rsidRDefault="001A4005" w:rsidP="00340DE0">
              <w:pPr>
                <w:pStyle w:val="Sidhuvud"/>
              </w:pPr>
              <w:r w:rsidRPr="00186080">
                <w:t>Arbetsmarknads- och etableringsministern</w:t>
              </w:r>
            </w:p>
            <w:p w14:paraId="53513955" w14:textId="77777777" w:rsidR="00EE47C5" w:rsidRDefault="00EE47C5" w:rsidP="00340DE0">
              <w:pPr>
                <w:pStyle w:val="Sidhuvud"/>
                <w:rPr>
                  <w:b/>
                </w:rPr>
              </w:pPr>
            </w:p>
            <w:p w14:paraId="781BE34A" w14:textId="359FECEE" w:rsidR="00BD2E5A" w:rsidRPr="00BD2E5A" w:rsidRDefault="00BD2E5A" w:rsidP="00340DE0">
              <w:pPr>
                <w:pStyle w:val="Sidhuvud"/>
                <w:rPr>
                  <w:b/>
                </w:rPr>
              </w:pPr>
            </w:p>
          </w:tc>
        </w:sdtContent>
      </w:sdt>
      <w:sdt>
        <w:sdtPr>
          <w:alias w:val="Recipient"/>
          <w:tag w:val="ccRKShow_Recipient"/>
          <w:id w:val="-28344517"/>
          <w:placeholder>
            <w:docPart w:val="EBB48E86C7CA40EF859B456CBEFEBBCB"/>
          </w:placeholder>
          <w:dataBinding w:prefixMappings="xmlns:ns0='http://lp/documentinfo/RK' " w:xpath="/ns0:DocumentInfo[1]/ns0:BaseInfo[1]/ns0:Recipient[1]" w:storeItemID="{0716A78A-A6BD-445D-90A1-E0F03307A7FF}"/>
          <w:text w:multiLine="1"/>
        </w:sdtPr>
        <w:sdtEndPr/>
        <w:sdtContent>
          <w:tc>
            <w:tcPr>
              <w:tcW w:w="3170" w:type="dxa"/>
            </w:tcPr>
            <w:p w14:paraId="781BE34B" w14:textId="77777777" w:rsidR="00BD2E5A" w:rsidRDefault="00BD2E5A" w:rsidP="00547B89">
              <w:pPr>
                <w:pStyle w:val="Sidhuvud"/>
              </w:pPr>
              <w:r>
                <w:t>Till riksdagen</w:t>
              </w:r>
            </w:p>
          </w:tc>
        </w:sdtContent>
      </w:sdt>
      <w:tc>
        <w:tcPr>
          <w:tcW w:w="1134" w:type="dxa"/>
        </w:tcPr>
        <w:p w14:paraId="781BE34C" w14:textId="77777777" w:rsidR="00BD2E5A" w:rsidRDefault="00BD2E5A" w:rsidP="003E6020">
          <w:pPr>
            <w:pStyle w:val="Sidhuvud"/>
          </w:pPr>
        </w:p>
      </w:tc>
    </w:tr>
  </w:tbl>
  <w:p w14:paraId="781BE3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5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A6F18"/>
    <w:rsid w:val="000C61D1"/>
    <w:rsid w:val="000D31A9"/>
    <w:rsid w:val="000E12D9"/>
    <w:rsid w:val="000E53C6"/>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4005"/>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DD2"/>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7DE9"/>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A62"/>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39CC"/>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8701A"/>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605"/>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2E5A"/>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614A"/>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0BFD"/>
    <w:rsid w:val="00D5467F"/>
    <w:rsid w:val="00D55837"/>
    <w:rsid w:val="00D60F51"/>
    <w:rsid w:val="00D6730A"/>
    <w:rsid w:val="00D674A6"/>
    <w:rsid w:val="00D74B7C"/>
    <w:rsid w:val="00D76068"/>
    <w:rsid w:val="00D76441"/>
    <w:rsid w:val="00D76B01"/>
    <w:rsid w:val="00D804A2"/>
    <w:rsid w:val="00D8381F"/>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1DBE"/>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47C5"/>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1BE323"/>
  <w15:docId w15:val="{1D857F76-2BAC-46A4-9C7E-746B7837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EE47C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9DD157CACC404BA77346427D1FCD89"/>
        <w:category>
          <w:name w:val="Allmänt"/>
          <w:gallery w:val="placeholder"/>
        </w:category>
        <w:types>
          <w:type w:val="bbPlcHdr"/>
        </w:types>
        <w:behaviors>
          <w:behavior w:val="content"/>
        </w:behaviors>
        <w:guid w:val="{29A142BA-C60F-4DF6-819C-92A0DFAE4509}"/>
      </w:docPartPr>
      <w:docPartBody>
        <w:p w:rsidR="009E3120" w:rsidRDefault="00AA6F29" w:rsidP="00AA6F29">
          <w:pPr>
            <w:pStyle w:val="729DD157CACC404BA77346427D1FCD89"/>
          </w:pPr>
          <w:r>
            <w:rPr>
              <w:rStyle w:val="Platshllartext"/>
            </w:rPr>
            <w:t xml:space="preserve"> </w:t>
          </w:r>
        </w:p>
      </w:docPartBody>
    </w:docPart>
    <w:docPart>
      <w:docPartPr>
        <w:name w:val="97688E992A0246B5A9DB72862B2AFD05"/>
        <w:category>
          <w:name w:val="Allmänt"/>
          <w:gallery w:val="placeholder"/>
        </w:category>
        <w:types>
          <w:type w:val="bbPlcHdr"/>
        </w:types>
        <w:behaviors>
          <w:behavior w:val="content"/>
        </w:behaviors>
        <w:guid w:val="{E5FCAA21-E1EA-4899-BA99-809C83481CED}"/>
      </w:docPartPr>
      <w:docPartBody>
        <w:p w:rsidR="009E3120" w:rsidRDefault="00AA6F29" w:rsidP="00AA6F29">
          <w:pPr>
            <w:pStyle w:val="97688E992A0246B5A9DB72862B2AFD05"/>
          </w:pPr>
          <w:r>
            <w:rPr>
              <w:rStyle w:val="Platshllartext"/>
            </w:rPr>
            <w:t xml:space="preserve"> </w:t>
          </w:r>
        </w:p>
      </w:docPartBody>
    </w:docPart>
    <w:docPart>
      <w:docPartPr>
        <w:name w:val="E87409E25DBA4EFEB017EB44C39E186F"/>
        <w:category>
          <w:name w:val="Allmänt"/>
          <w:gallery w:val="placeholder"/>
        </w:category>
        <w:types>
          <w:type w:val="bbPlcHdr"/>
        </w:types>
        <w:behaviors>
          <w:behavior w:val="content"/>
        </w:behaviors>
        <w:guid w:val="{F9A3BB48-42F2-44DE-B8A5-1CFB712D6A13}"/>
      </w:docPartPr>
      <w:docPartBody>
        <w:p w:rsidR="009E3120" w:rsidRDefault="00AA6F29" w:rsidP="00AA6F29">
          <w:pPr>
            <w:pStyle w:val="E87409E25DBA4EFEB017EB44C39E186F"/>
          </w:pPr>
          <w:r>
            <w:rPr>
              <w:rStyle w:val="Platshllartext"/>
            </w:rPr>
            <w:t xml:space="preserve"> </w:t>
          </w:r>
        </w:p>
      </w:docPartBody>
    </w:docPart>
    <w:docPart>
      <w:docPartPr>
        <w:name w:val="EBB48E86C7CA40EF859B456CBEFEBBCB"/>
        <w:category>
          <w:name w:val="Allmänt"/>
          <w:gallery w:val="placeholder"/>
        </w:category>
        <w:types>
          <w:type w:val="bbPlcHdr"/>
        </w:types>
        <w:behaviors>
          <w:behavior w:val="content"/>
        </w:behaviors>
        <w:guid w:val="{11717482-69B7-4CA6-AACB-7D2596499B56}"/>
      </w:docPartPr>
      <w:docPartBody>
        <w:p w:rsidR="009E3120" w:rsidRDefault="00AA6F29" w:rsidP="00AA6F29">
          <w:pPr>
            <w:pStyle w:val="EBB48E86C7CA40EF859B456CBEFEBBCB"/>
          </w:pPr>
          <w:r>
            <w:rPr>
              <w:rStyle w:val="Platshllartext"/>
            </w:rPr>
            <w:t xml:space="preserve"> </w:t>
          </w:r>
        </w:p>
      </w:docPartBody>
    </w:docPart>
    <w:docPart>
      <w:docPartPr>
        <w:name w:val="87700F4B1D7642D78F37532B983F4830"/>
        <w:category>
          <w:name w:val="Allmänt"/>
          <w:gallery w:val="placeholder"/>
        </w:category>
        <w:types>
          <w:type w:val="bbPlcHdr"/>
        </w:types>
        <w:behaviors>
          <w:behavior w:val="content"/>
        </w:behaviors>
        <w:guid w:val="{BABAB7B9-0937-4AFA-B359-6B26DCC7E138}"/>
      </w:docPartPr>
      <w:docPartBody>
        <w:p w:rsidR="009E3120" w:rsidRDefault="00AA6F29" w:rsidP="00AA6F29">
          <w:pPr>
            <w:pStyle w:val="87700F4B1D7642D78F37532B983F483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E227283953F43C4BBF45CE5BC97CD26"/>
        <w:category>
          <w:name w:val="Allmänt"/>
          <w:gallery w:val="placeholder"/>
        </w:category>
        <w:types>
          <w:type w:val="bbPlcHdr"/>
        </w:types>
        <w:behaviors>
          <w:behavior w:val="content"/>
        </w:behaviors>
        <w:guid w:val="{11ED8A96-7C4D-4AD8-9492-F2E1DBD20B01}"/>
      </w:docPartPr>
      <w:docPartBody>
        <w:p w:rsidR="009E3120" w:rsidRDefault="00AA6F29" w:rsidP="00AA6F29">
          <w:pPr>
            <w:pStyle w:val="4E227283953F43C4BBF45CE5BC97CD26"/>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29"/>
    <w:rsid w:val="009E3120"/>
    <w:rsid w:val="00AA6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250DFF013342C79794E8A13FC4ABAB">
    <w:name w:val="9D250DFF013342C79794E8A13FC4ABAB"/>
    <w:rsid w:val="00AA6F29"/>
  </w:style>
  <w:style w:type="character" w:styleId="Platshllartext">
    <w:name w:val="Placeholder Text"/>
    <w:basedOn w:val="Standardstycketeckensnitt"/>
    <w:uiPriority w:val="99"/>
    <w:semiHidden/>
    <w:rsid w:val="00AA6F29"/>
    <w:rPr>
      <w:noProof w:val="0"/>
      <w:color w:val="808080"/>
    </w:rPr>
  </w:style>
  <w:style w:type="paragraph" w:customStyle="1" w:styleId="FD6CFFA92E5B4A7491EEEC22409CABC5">
    <w:name w:val="FD6CFFA92E5B4A7491EEEC22409CABC5"/>
    <w:rsid w:val="00AA6F29"/>
  </w:style>
  <w:style w:type="paragraph" w:customStyle="1" w:styleId="EF56CD50D33D47199CBB3C5C63974B20">
    <w:name w:val="EF56CD50D33D47199CBB3C5C63974B20"/>
    <w:rsid w:val="00AA6F29"/>
  </w:style>
  <w:style w:type="paragraph" w:customStyle="1" w:styleId="488E9D4D498840A7A034B8FA52E0F02B">
    <w:name w:val="488E9D4D498840A7A034B8FA52E0F02B"/>
    <w:rsid w:val="00AA6F29"/>
  </w:style>
  <w:style w:type="paragraph" w:customStyle="1" w:styleId="729DD157CACC404BA77346427D1FCD89">
    <w:name w:val="729DD157CACC404BA77346427D1FCD89"/>
    <w:rsid w:val="00AA6F29"/>
  </w:style>
  <w:style w:type="paragraph" w:customStyle="1" w:styleId="97688E992A0246B5A9DB72862B2AFD05">
    <w:name w:val="97688E992A0246B5A9DB72862B2AFD05"/>
    <w:rsid w:val="00AA6F29"/>
  </w:style>
  <w:style w:type="paragraph" w:customStyle="1" w:styleId="49009D78AA83462CAAB9467F4C5B9EDD">
    <w:name w:val="49009D78AA83462CAAB9467F4C5B9EDD"/>
    <w:rsid w:val="00AA6F29"/>
  </w:style>
  <w:style w:type="paragraph" w:customStyle="1" w:styleId="D584448FB31B45F886FE85218B2BC525">
    <w:name w:val="D584448FB31B45F886FE85218B2BC525"/>
    <w:rsid w:val="00AA6F29"/>
  </w:style>
  <w:style w:type="paragraph" w:customStyle="1" w:styleId="BA594E69FCC14F53994805BFA7C90F33">
    <w:name w:val="BA594E69FCC14F53994805BFA7C90F33"/>
    <w:rsid w:val="00AA6F29"/>
  </w:style>
  <w:style w:type="paragraph" w:customStyle="1" w:styleId="E87409E25DBA4EFEB017EB44C39E186F">
    <w:name w:val="E87409E25DBA4EFEB017EB44C39E186F"/>
    <w:rsid w:val="00AA6F29"/>
  </w:style>
  <w:style w:type="paragraph" w:customStyle="1" w:styleId="EBB48E86C7CA40EF859B456CBEFEBBCB">
    <w:name w:val="EBB48E86C7CA40EF859B456CBEFEBBCB"/>
    <w:rsid w:val="00AA6F29"/>
  </w:style>
  <w:style w:type="paragraph" w:customStyle="1" w:styleId="87700F4B1D7642D78F37532B983F4830">
    <w:name w:val="87700F4B1D7642D78F37532B983F4830"/>
    <w:rsid w:val="00AA6F29"/>
  </w:style>
  <w:style w:type="paragraph" w:customStyle="1" w:styleId="4E227283953F43C4BBF45CE5BC97CD26">
    <w:name w:val="4E227283953F43C4BBF45CE5BC97CD26"/>
    <w:rsid w:val="00AA6F29"/>
  </w:style>
  <w:style w:type="paragraph" w:customStyle="1" w:styleId="02B890DD4AE24FF0A52E8C95DC93A79C">
    <w:name w:val="02B890DD4AE24FF0A52E8C95DC93A79C"/>
    <w:rsid w:val="00AA6F29"/>
  </w:style>
  <w:style w:type="paragraph" w:customStyle="1" w:styleId="E65D5DF16A094609932AD4BD683C32BA">
    <w:name w:val="E65D5DF16A094609932AD4BD683C32BA"/>
    <w:rsid w:val="00AA6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2017-12-21</HeaderDate>
    <Office/>
    <Dnr>A2017/02485/A</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725fec42-2df2-4e91-9d77-ff3e7665f45e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E58D-9F69-4F9F-B885-AF688FC773A8}"/>
</file>

<file path=customXml/itemProps2.xml><?xml version="1.0" encoding="utf-8"?>
<ds:datastoreItem xmlns:ds="http://schemas.openxmlformats.org/officeDocument/2006/customXml" ds:itemID="{0F602FA7-B8B5-436E-962D-181C292B24E7}"/>
</file>

<file path=customXml/itemProps3.xml><?xml version="1.0" encoding="utf-8"?>
<ds:datastoreItem xmlns:ds="http://schemas.openxmlformats.org/officeDocument/2006/customXml" ds:itemID="{0716A78A-A6BD-445D-90A1-E0F03307A7FF}"/>
</file>

<file path=customXml/itemProps4.xml><?xml version="1.0" encoding="utf-8"?>
<ds:datastoreItem xmlns:ds="http://schemas.openxmlformats.org/officeDocument/2006/customXml" ds:itemID="{0F602FA7-B8B5-436E-962D-181C292B24E7}"/>
</file>

<file path=customXml/itemProps5.xml><?xml version="1.0" encoding="utf-8"?>
<ds:datastoreItem xmlns:ds="http://schemas.openxmlformats.org/officeDocument/2006/customXml" ds:itemID="{CBFD56B8-9749-4B92-B7DE-67B6ACA8BB88}"/>
</file>

<file path=customXml/itemProps6.xml><?xml version="1.0" encoding="utf-8"?>
<ds:datastoreItem xmlns:ds="http://schemas.openxmlformats.org/officeDocument/2006/customXml" ds:itemID="{0F602FA7-B8B5-436E-962D-181C292B24E7}"/>
</file>

<file path=customXml/itemProps7.xml><?xml version="1.0" encoding="utf-8"?>
<ds:datastoreItem xmlns:ds="http://schemas.openxmlformats.org/officeDocument/2006/customXml" ds:itemID="{9F5748EE-F127-4E36-90AA-182916655EE0}"/>
</file>

<file path=customXml/itemProps8.xml><?xml version="1.0" encoding="utf-8"?>
<ds:datastoreItem xmlns:ds="http://schemas.openxmlformats.org/officeDocument/2006/customXml" ds:itemID="{118B422C-77F7-4E4B-8522-372AD79F9008}"/>
</file>

<file path=docProps/app.xml><?xml version="1.0" encoding="utf-8"?>
<Properties xmlns="http://schemas.openxmlformats.org/officeDocument/2006/extended-properties" xmlns:vt="http://schemas.openxmlformats.org/officeDocument/2006/docPropsVTypes">
  <Template>RK Basmall</Template>
  <TotalTime>0</TotalTime>
  <Pages>2</Pages>
  <Words>500</Words>
  <Characters>2653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Hansson</dc:creator>
  <cp:keywords/>
  <dc:description/>
  <cp:lastModifiedBy>Annette Elfborg</cp:lastModifiedBy>
  <cp:revision>9</cp:revision>
  <cp:lastPrinted>2017-12-29T12:05:00Z</cp:lastPrinted>
  <dcterms:created xsi:type="dcterms:W3CDTF">2017-12-21T13:56:00Z</dcterms:created>
  <dcterms:modified xsi:type="dcterms:W3CDTF">2017-12-29T12:06:00Z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1769b540-6b08-455b-862b-01dd3e0d6f7b</vt:lpwstr>
  </property>
  <property fmtid="{D5CDD505-2E9C-101B-9397-08002B2CF9AE}" pid="4" name="Departementsenhet">
    <vt:lpwstr/>
  </property>
  <property fmtid="{D5CDD505-2E9C-101B-9397-08002B2CF9AE}" pid="5" name="Aktivitetskategori">
    <vt:lpwstr/>
  </property>
</Properties>
</file>