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E0E5C" w14:textId="04FC8D8A" w:rsidR="00DB190B" w:rsidRDefault="00DB190B" w:rsidP="00DA0661">
      <w:pPr>
        <w:pStyle w:val="Rubrik"/>
      </w:pPr>
      <w:r>
        <w:t>Svar på fråga 2020/21:</w:t>
      </w:r>
      <w:r w:rsidRPr="00DB190B">
        <w:t>301</w:t>
      </w:r>
      <w:r>
        <w:t xml:space="preserve"> av </w:t>
      </w:r>
      <w:sdt>
        <w:sdtPr>
          <w:alias w:val="Frågeställare"/>
          <w:tag w:val="delete"/>
          <w:id w:val="-211816850"/>
          <w:placeholder>
            <w:docPart w:val="44767914E0834C06B61942E17A43E7E7"/>
          </w:placeholder>
          <w:dataBinding w:prefixMappings="xmlns:ns0='http://lp/documentinfo/RK' " w:xpath="/ns0:DocumentInfo[1]/ns0:BaseInfo[1]/ns0:Extra3[1]" w:storeItemID="{63978349-2FB1-499C-9552-48BEFCC253BA}"/>
          <w:text/>
        </w:sdtPr>
        <w:sdtEndPr/>
        <w:sdtContent>
          <w:r>
            <w:t>Martina Johansson</w:t>
          </w:r>
        </w:sdtContent>
      </w:sdt>
      <w:r>
        <w:t xml:space="preserve"> (</w:t>
      </w:r>
      <w:sdt>
        <w:sdtPr>
          <w:alias w:val="Parti"/>
          <w:tag w:val="Parti_delete"/>
          <w:id w:val="1620417071"/>
          <w:placeholder>
            <w:docPart w:val="AC8F29B2CAAB4CAF8BC7C35765CBDF5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r>
      <w:r w:rsidRPr="00DB190B">
        <w:t>Efterlevnad av regelverk vid fiberinstallationer</w:t>
      </w:r>
    </w:p>
    <w:p w14:paraId="1159D224" w14:textId="3C5EFA15" w:rsidR="00DB190B" w:rsidRDefault="00EA4055" w:rsidP="00DB190B">
      <w:pPr>
        <w:pStyle w:val="Brdtext"/>
      </w:pPr>
      <w:sdt>
        <w:sdtPr>
          <w:alias w:val="Frågeställare"/>
          <w:tag w:val="delete"/>
          <w:id w:val="-1635256365"/>
          <w:placeholder>
            <w:docPart w:val="23E881554E494B7E858B418C9AB0FD0D"/>
          </w:placeholder>
          <w:dataBinding w:prefixMappings="xmlns:ns0='http://lp/documentinfo/RK' " w:xpath="/ns0:DocumentInfo[1]/ns0:BaseInfo[1]/ns0:Extra3[1]" w:storeItemID="{63978349-2FB1-499C-9552-48BEFCC253BA}"/>
          <w:text/>
        </w:sdtPr>
        <w:sdtEndPr/>
        <w:sdtContent>
          <w:r w:rsidR="00DB190B">
            <w:t>Martina Johansson</w:t>
          </w:r>
        </w:sdtContent>
      </w:sdt>
      <w:r w:rsidR="00DB190B">
        <w:t xml:space="preserve"> har frågat mig om jag avser att se över hur fiberinstallatörer lever upp till gällande regler och om det behövs någon form av sanktioner när samma företag har tagit emot statliga medel för fiberutbyggnaden</w:t>
      </w:r>
      <w:r w:rsidR="00C86B36">
        <w:t>.</w:t>
      </w:r>
    </w:p>
    <w:p w14:paraId="5B8F07BC" w14:textId="6A640286" w:rsidR="00985530" w:rsidRDefault="00C86B36" w:rsidP="00985530">
      <w:pPr>
        <w:pStyle w:val="Brdtext"/>
      </w:pPr>
      <w:r>
        <w:t>Enligt lagen (2003:389) om elektronisk kommunikation är d</w:t>
      </w:r>
      <w:r w:rsidR="00BB74CA">
        <w:t>et i första hand den som tillhandahåller allmänna kommunikationsnät eller allmänt tillgängliga kommunikationstjänster som ansvarar för att dessa fungerar och är driftssäkra. Post- och telestyrelsen (PTS) är tillsynsmyndighet och har utfärdat föreskrifter på området</w:t>
      </w:r>
      <w:r w:rsidR="003B311E">
        <w:t xml:space="preserve">. </w:t>
      </w:r>
      <w:r w:rsidR="00BB74CA">
        <w:t xml:space="preserve">Det finns krav på att tillhandahållarna ska ha tillgänglig </w:t>
      </w:r>
      <w:r w:rsidR="00BB74CA" w:rsidRPr="00751971">
        <w:t>reservkraft vid strömavbrott</w:t>
      </w:r>
      <w:r w:rsidR="00BB74CA">
        <w:t>. Tillhandahållarna</w:t>
      </w:r>
      <w:r w:rsidR="00BB74CA" w:rsidRPr="00E33CA1">
        <w:t xml:space="preserve"> är även skyldiga att rapportera störningar och avbrott av betydande omfattning till PTS. </w:t>
      </w:r>
      <w:r w:rsidR="00BB74CA">
        <w:t>Rapporteringen</w:t>
      </w:r>
      <w:r w:rsidR="00BB74CA" w:rsidRPr="00E33CA1">
        <w:t xml:space="preserve"> kan leda till att PTS inleder </w:t>
      </w:r>
      <w:r w:rsidR="00BB74CA">
        <w:t>tillsyn</w:t>
      </w:r>
      <w:r w:rsidR="00BB74CA" w:rsidRPr="00E33CA1">
        <w:t>.</w:t>
      </w:r>
      <w:r w:rsidR="00BB74CA">
        <w:t xml:space="preserve"> </w:t>
      </w:r>
    </w:p>
    <w:p w14:paraId="3DDF6627" w14:textId="64038172" w:rsidR="00BB74CA" w:rsidRDefault="00C00619" w:rsidP="00985530">
      <w:pPr>
        <w:pStyle w:val="Brdtext"/>
      </w:pPr>
      <w:r>
        <w:t>F</w:t>
      </w:r>
      <w:r w:rsidR="00B92674">
        <w:t xml:space="preserve">ör att få bredbandsstöd </w:t>
      </w:r>
      <w:r w:rsidR="005D4CF3">
        <w:t>beviljat</w:t>
      </w:r>
      <w:r w:rsidR="00B92674">
        <w:t xml:space="preserve"> </w:t>
      </w:r>
      <w:r w:rsidR="00560B2A">
        <w:t xml:space="preserve">krävs </w:t>
      </w:r>
      <w:r w:rsidR="00560B2A" w:rsidRPr="00560B2A">
        <w:t>enligt PTS föreskrifter</w:t>
      </w:r>
      <w:r w:rsidR="005D4CF3">
        <w:t xml:space="preserve"> att den som söker uppfyller krav på att infrastrukturen ska vara robust och driftssäker.</w:t>
      </w:r>
      <w:r w:rsidR="00886CBB">
        <w:t xml:space="preserve"> </w:t>
      </w:r>
      <w:proofErr w:type="gramStart"/>
      <w:r w:rsidR="00886CBB">
        <w:t>Bl.a.</w:t>
      </w:r>
      <w:proofErr w:type="gramEnd"/>
      <w:r w:rsidR="00886CBB">
        <w:t xml:space="preserve"> framgår av </w:t>
      </w:r>
      <w:r w:rsidR="00121098">
        <w:t xml:space="preserve">8 § </w:t>
      </w:r>
      <w:r w:rsidR="00886CBB">
        <w:t>f</w:t>
      </w:r>
      <w:r w:rsidR="00886CBB" w:rsidRPr="00886CBB">
        <w:t>örordning</w:t>
      </w:r>
      <w:r w:rsidR="00121098">
        <w:t>en</w:t>
      </w:r>
      <w:r w:rsidR="00886CBB" w:rsidRPr="00886CBB">
        <w:t xml:space="preserve"> </w:t>
      </w:r>
      <w:r w:rsidR="00121098">
        <w:t>(</w:t>
      </w:r>
      <w:r w:rsidR="00886CBB" w:rsidRPr="00886CBB">
        <w:t xml:space="preserve">2020:266) om statligt stöd för utbyggnad av bredbandsinfrastruktur att stöd inte får lämnas för åtgärder som bl.a. kan antas orsaka skada för allmän säkerhet, totalförsvaret eller Sveriges säkerhet i övrigt. </w:t>
      </w:r>
      <w:r w:rsidR="00886CBB">
        <w:t>De</w:t>
      </w:r>
      <w:r w:rsidR="00560B2A">
        <w:t xml:space="preserve">ssa krav innebär </w:t>
      </w:r>
      <w:proofErr w:type="gramStart"/>
      <w:r w:rsidR="00560B2A">
        <w:t>b</w:t>
      </w:r>
      <w:r w:rsidR="00B92674">
        <w:t>l.a.</w:t>
      </w:r>
      <w:proofErr w:type="gramEnd"/>
      <w:r w:rsidR="00B92674">
        <w:t xml:space="preserve"> </w:t>
      </w:r>
      <w:r w:rsidR="005D4CF3">
        <w:t>att aktören ifråga följer anvisningarna i vägledning som utvecklats av branschen</w:t>
      </w:r>
      <w:r w:rsidR="005D4CF3" w:rsidRPr="00B92674">
        <w:t>, t.ex.</w:t>
      </w:r>
      <w:r w:rsidR="005D4CF3">
        <w:t xml:space="preserve"> </w:t>
      </w:r>
      <w:r w:rsidR="0046598E">
        <w:t>’</w:t>
      </w:r>
      <w:r w:rsidR="005D4CF3">
        <w:t>Robust fiber’ vid utbyggnad av fiber</w:t>
      </w:r>
      <w:r w:rsidR="0046598E">
        <w:t>.</w:t>
      </w:r>
    </w:p>
    <w:p w14:paraId="51219F1E" w14:textId="2A62ADE5" w:rsidR="00BB74CA" w:rsidRPr="00970F9C" w:rsidRDefault="00BB74CA" w:rsidP="00BB74CA">
      <w:pPr>
        <w:pStyle w:val="Brdtext"/>
      </w:pPr>
      <w:r>
        <w:t xml:space="preserve">När det gäller sanktioner, pågår för närvarande ett arbete inom Regeringskansliet för att genomföra </w:t>
      </w:r>
      <w:r w:rsidR="00886CBB">
        <w:t xml:space="preserve">direktiv (EU) 2018/1972 </w:t>
      </w:r>
      <w:r w:rsidR="00121098">
        <w:t xml:space="preserve">av den11 december 2018 </w:t>
      </w:r>
      <w:r w:rsidR="00886CBB">
        <w:t xml:space="preserve">om </w:t>
      </w:r>
      <w:r w:rsidR="00886CBB" w:rsidRPr="0014582D">
        <w:t xml:space="preserve">rättande av en europeisk kodex för elektronisk </w:t>
      </w:r>
      <w:r w:rsidR="00886CBB" w:rsidRPr="0014582D">
        <w:lastRenderedPageBreak/>
        <w:t>kommunikation</w:t>
      </w:r>
      <w:r>
        <w:t>.</w:t>
      </w:r>
      <w:r w:rsidR="00886CBB">
        <w:t xml:space="preserve"> </w:t>
      </w:r>
      <w:r>
        <w:t xml:space="preserve">Direktivet ger möjlighet att införa sanktionsavgifter om reglerna kring säkerhet inte efterlevs. Enligt </w:t>
      </w:r>
      <w:r w:rsidRPr="00970F9C">
        <w:t xml:space="preserve">ett förslag till en ny lag om elektronisk kommunikation föreslås att </w:t>
      </w:r>
      <w:r>
        <w:t xml:space="preserve">sanktionsavgifter </w:t>
      </w:r>
      <w:r w:rsidRPr="00970F9C">
        <w:t xml:space="preserve">införs </w:t>
      </w:r>
      <w:r>
        <w:t xml:space="preserve">för överträdelser av de krav som ställs </w:t>
      </w:r>
      <w:r w:rsidRPr="00970F9C">
        <w:t xml:space="preserve">om exempelvis säkerhetsåtgärder, rapportering av säkerhetsincidenter och integritetsincidenter </w:t>
      </w:r>
      <w:proofErr w:type="gramStart"/>
      <w:r w:rsidRPr="00970F9C">
        <w:t>etc.</w:t>
      </w:r>
      <w:proofErr w:type="gramEnd"/>
      <w:r w:rsidRPr="00970F9C">
        <w:t xml:space="preserve"> Förslaget har remissbehandlats och </w:t>
      </w:r>
      <w:r>
        <w:t>bereds nu inom Regeringskansliet.</w:t>
      </w:r>
    </w:p>
    <w:p w14:paraId="2B434857" w14:textId="77777777" w:rsidR="00DB190B" w:rsidRDefault="00DB190B" w:rsidP="006A12F1">
      <w:pPr>
        <w:pStyle w:val="Brdtext"/>
      </w:pPr>
      <w:r>
        <w:t xml:space="preserve">Stockholm den </w:t>
      </w:r>
      <w:sdt>
        <w:sdtPr>
          <w:id w:val="-1225218591"/>
          <w:placeholder>
            <w:docPart w:val="5C5C52AB90F9466B9FB7C9733B3B7F3E"/>
          </w:placeholder>
          <w:dataBinding w:prefixMappings="xmlns:ns0='http://lp/documentinfo/RK' " w:xpath="/ns0:DocumentInfo[1]/ns0:BaseInfo[1]/ns0:HeaderDate[1]" w:storeItemID="{63978349-2FB1-499C-9552-48BEFCC253BA}"/>
          <w:date w:fullDate="2020-11-04T00:00:00Z">
            <w:dateFormat w:val="d MMMM yyyy"/>
            <w:lid w:val="sv-SE"/>
            <w:storeMappedDataAs w:val="dateTime"/>
            <w:calendar w:val="gregorian"/>
          </w:date>
        </w:sdtPr>
        <w:sdtEndPr/>
        <w:sdtContent>
          <w:r>
            <w:t>4 november 2020</w:t>
          </w:r>
        </w:sdtContent>
      </w:sdt>
    </w:p>
    <w:p w14:paraId="4F3B05F9" w14:textId="77777777" w:rsidR="00DB190B" w:rsidRDefault="00DB190B" w:rsidP="004E7A8F">
      <w:pPr>
        <w:pStyle w:val="Brdtextutanavstnd"/>
      </w:pPr>
    </w:p>
    <w:p w14:paraId="26610F87" w14:textId="77777777" w:rsidR="00DB190B" w:rsidRDefault="00DB190B" w:rsidP="004E7A8F">
      <w:pPr>
        <w:pStyle w:val="Brdtextutanavstnd"/>
      </w:pPr>
    </w:p>
    <w:p w14:paraId="749D815C" w14:textId="77777777" w:rsidR="00DB190B" w:rsidRDefault="00DB190B" w:rsidP="004E7A8F">
      <w:pPr>
        <w:pStyle w:val="Brdtextutanavstnd"/>
      </w:pPr>
    </w:p>
    <w:sdt>
      <w:sdtPr>
        <w:alias w:val="Klicka på listpilen"/>
        <w:tag w:val="run-loadAllMinistersFromDep_delete"/>
        <w:id w:val="-122627287"/>
        <w:placeholder>
          <w:docPart w:val="8786E6293E7D44948E0229A5289E7066"/>
        </w:placeholder>
        <w:dataBinding w:prefixMappings="xmlns:ns0='http://lp/documentinfo/RK' " w:xpath="/ns0:DocumentInfo[1]/ns0:BaseInfo[1]/ns0:TopSender[1]" w:storeItemID="{63978349-2FB1-499C-9552-48BEFCC253BA}"/>
        <w:comboBox w:lastValue="Energi- och digitaliseringsministern">
          <w:listItem w:displayText="Tomas Eneroth" w:value="Infrastrukturministern"/>
          <w:listItem w:displayText="Anders Ygeman" w:value="Energi- och digitaliseringsministern"/>
        </w:comboBox>
      </w:sdtPr>
      <w:sdtEndPr/>
      <w:sdtContent>
        <w:p w14:paraId="5978A606" w14:textId="77777777" w:rsidR="00DB190B" w:rsidRDefault="00BB74CA" w:rsidP="00422A41">
          <w:pPr>
            <w:pStyle w:val="Brdtext"/>
          </w:pPr>
          <w:r>
            <w:t>Anders Ygeman</w:t>
          </w:r>
        </w:p>
      </w:sdtContent>
    </w:sdt>
    <w:p w14:paraId="04861AE9" w14:textId="77777777" w:rsidR="00DB190B" w:rsidRPr="00DB48AB" w:rsidRDefault="00DB190B" w:rsidP="00DB48AB">
      <w:pPr>
        <w:pStyle w:val="Brdtext"/>
      </w:pPr>
    </w:p>
    <w:sectPr w:rsidR="00DB190B"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FA0CD" w14:textId="77777777" w:rsidR="00682775" w:rsidRDefault="00682775" w:rsidP="00A87A54">
      <w:pPr>
        <w:spacing w:after="0" w:line="240" w:lineRule="auto"/>
      </w:pPr>
      <w:r>
        <w:separator/>
      </w:r>
    </w:p>
  </w:endnote>
  <w:endnote w:type="continuationSeparator" w:id="0">
    <w:p w14:paraId="1B5A77C2" w14:textId="77777777" w:rsidR="00682775" w:rsidRDefault="006827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53C2" w14:textId="77777777" w:rsidR="003873A6" w:rsidRDefault="003873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24292F" w14:textId="77777777" w:rsidTr="006A26EC">
      <w:trPr>
        <w:trHeight w:val="227"/>
        <w:jc w:val="right"/>
      </w:trPr>
      <w:tc>
        <w:tcPr>
          <w:tcW w:w="708" w:type="dxa"/>
          <w:vAlign w:val="bottom"/>
        </w:tcPr>
        <w:p w14:paraId="6923F9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19EAAD" w14:textId="77777777" w:rsidTr="006A26EC">
      <w:trPr>
        <w:trHeight w:val="850"/>
        <w:jc w:val="right"/>
      </w:trPr>
      <w:tc>
        <w:tcPr>
          <w:tcW w:w="708" w:type="dxa"/>
          <w:vAlign w:val="bottom"/>
        </w:tcPr>
        <w:p w14:paraId="1A4CA31A" w14:textId="77777777" w:rsidR="005606BC" w:rsidRPr="00347E11" w:rsidRDefault="005606BC" w:rsidP="005606BC">
          <w:pPr>
            <w:pStyle w:val="Sidfot"/>
            <w:spacing w:line="276" w:lineRule="auto"/>
            <w:jc w:val="right"/>
          </w:pPr>
        </w:p>
      </w:tc>
    </w:tr>
  </w:tbl>
  <w:p w14:paraId="424C943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174FF6" w14:textId="77777777" w:rsidTr="001F4302">
      <w:trPr>
        <w:trHeight w:val="510"/>
      </w:trPr>
      <w:tc>
        <w:tcPr>
          <w:tcW w:w="8525" w:type="dxa"/>
          <w:gridSpan w:val="2"/>
          <w:vAlign w:val="bottom"/>
        </w:tcPr>
        <w:p w14:paraId="366CB2E2" w14:textId="77777777" w:rsidR="00347E11" w:rsidRPr="00347E11" w:rsidRDefault="00347E11" w:rsidP="00347E11">
          <w:pPr>
            <w:pStyle w:val="Sidfot"/>
            <w:rPr>
              <w:sz w:val="8"/>
            </w:rPr>
          </w:pPr>
        </w:p>
      </w:tc>
    </w:tr>
    <w:tr w:rsidR="00093408" w:rsidRPr="00EE3C0F" w14:paraId="183E53A6" w14:textId="77777777" w:rsidTr="00C26068">
      <w:trPr>
        <w:trHeight w:val="227"/>
      </w:trPr>
      <w:tc>
        <w:tcPr>
          <w:tcW w:w="4074" w:type="dxa"/>
        </w:tcPr>
        <w:p w14:paraId="30634B43" w14:textId="77777777" w:rsidR="00347E11" w:rsidRPr="00F53AEA" w:rsidRDefault="00347E11" w:rsidP="00C26068">
          <w:pPr>
            <w:pStyle w:val="Sidfot"/>
            <w:spacing w:line="276" w:lineRule="auto"/>
          </w:pPr>
        </w:p>
      </w:tc>
      <w:tc>
        <w:tcPr>
          <w:tcW w:w="4451" w:type="dxa"/>
        </w:tcPr>
        <w:p w14:paraId="6C4B1A56" w14:textId="77777777" w:rsidR="00093408" w:rsidRPr="00F53AEA" w:rsidRDefault="00093408" w:rsidP="00F53AEA">
          <w:pPr>
            <w:pStyle w:val="Sidfot"/>
            <w:spacing w:line="276" w:lineRule="auto"/>
          </w:pPr>
        </w:p>
      </w:tc>
    </w:tr>
  </w:tbl>
  <w:p w14:paraId="2A1BCB4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7D9D0" w14:textId="77777777" w:rsidR="00682775" w:rsidRDefault="00682775" w:rsidP="00A87A54">
      <w:pPr>
        <w:spacing w:after="0" w:line="240" w:lineRule="auto"/>
      </w:pPr>
      <w:r>
        <w:separator/>
      </w:r>
    </w:p>
  </w:footnote>
  <w:footnote w:type="continuationSeparator" w:id="0">
    <w:p w14:paraId="364D7662" w14:textId="77777777" w:rsidR="00682775" w:rsidRDefault="006827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F021" w14:textId="77777777" w:rsidR="003873A6" w:rsidRDefault="003873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E8FA" w14:textId="77777777" w:rsidR="003873A6" w:rsidRDefault="003873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190B" w14:paraId="41D40D6F" w14:textId="77777777" w:rsidTr="00C93EBA">
      <w:trPr>
        <w:trHeight w:val="227"/>
      </w:trPr>
      <w:tc>
        <w:tcPr>
          <w:tcW w:w="5534" w:type="dxa"/>
        </w:tcPr>
        <w:p w14:paraId="370E8399" w14:textId="77777777" w:rsidR="00DB190B" w:rsidRPr="007D73AB" w:rsidRDefault="00DB190B">
          <w:pPr>
            <w:pStyle w:val="Sidhuvud"/>
          </w:pPr>
        </w:p>
      </w:tc>
      <w:tc>
        <w:tcPr>
          <w:tcW w:w="3170" w:type="dxa"/>
          <w:vAlign w:val="bottom"/>
        </w:tcPr>
        <w:p w14:paraId="42DB591A" w14:textId="77777777" w:rsidR="00DB190B" w:rsidRPr="007D73AB" w:rsidRDefault="00DB190B" w:rsidP="00340DE0">
          <w:pPr>
            <w:pStyle w:val="Sidhuvud"/>
          </w:pPr>
        </w:p>
      </w:tc>
      <w:tc>
        <w:tcPr>
          <w:tcW w:w="1134" w:type="dxa"/>
        </w:tcPr>
        <w:p w14:paraId="73F61016" w14:textId="77777777" w:rsidR="00DB190B" w:rsidRDefault="00DB190B" w:rsidP="005A703A">
          <w:pPr>
            <w:pStyle w:val="Sidhuvud"/>
          </w:pPr>
        </w:p>
      </w:tc>
    </w:tr>
    <w:tr w:rsidR="00DB190B" w14:paraId="57472954" w14:textId="77777777" w:rsidTr="00C93EBA">
      <w:trPr>
        <w:trHeight w:val="1928"/>
      </w:trPr>
      <w:tc>
        <w:tcPr>
          <w:tcW w:w="5534" w:type="dxa"/>
        </w:tcPr>
        <w:p w14:paraId="7F143576" w14:textId="77777777" w:rsidR="00DB190B" w:rsidRPr="00340DE0" w:rsidRDefault="00DB190B" w:rsidP="00340DE0">
          <w:pPr>
            <w:pStyle w:val="Sidhuvud"/>
          </w:pPr>
          <w:r>
            <w:rPr>
              <w:noProof/>
            </w:rPr>
            <w:drawing>
              <wp:inline distT="0" distB="0" distL="0" distR="0" wp14:anchorId="00FD57FC" wp14:editId="12251A1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53DD6A" w14:textId="77777777" w:rsidR="00DB190B" w:rsidRPr="00710A6C" w:rsidRDefault="00DB190B" w:rsidP="00EE3C0F">
          <w:pPr>
            <w:pStyle w:val="Sidhuvud"/>
            <w:rPr>
              <w:b/>
            </w:rPr>
          </w:pPr>
        </w:p>
        <w:p w14:paraId="3D61F490" w14:textId="77777777" w:rsidR="00DB190B" w:rsidRDefault="00DB190B" w:rsidP="00EE3C0F">
          <w:pPr>
            <w:pStyle w:val="Sidhuvud"/>
          </w:pPr>
        </w:p>
        <w:p w14:paraId="71F015F8" w14:textId="77777777" w:rsidR="00DB190B" w:rsidRDefault="00DB190B" w:rsidP="00EE3C0F">
          <w:pPr>
            <w:pStyle w:val="Sidhuvud"/>
          </w:pPr>
        </w:p>
        <w:p w14:paraId="2287CD3F" w14:textId="77777777" w:rsidR="00DB190B" w:rsidRDefault="00DB190B" w:rsidP="00EE3C0F">
          <w:pPr>
            <w:pStyle w:val="Sidhuvud"/>
          </w:pPr>
        </w:p>
        <w:sdt>
          <w:sdtPr>
            <w:alias w:val="Dnr"/>
            <w:tag w:val="ccRKShow_Dnr"/>
            <w:id w:val="-829283628"/>
            <w:placeholder>
              <w:docPart w:val="782ED554323F4F14BB2E36A2E21CFA4F"/>
            </w:placeholder>
            <w:dataBinding w:prefixMappings="xmlns:ns0='http://lp/documentinfo/RK' " w:xpath="/ns0:DocumentInfo[1]/ns0:BaseInfo[1]/ns0:Dnr[1]" w:storeItemID="{63978349-2FB1-499C-9552-48BEFCC253BA}"/>
            <w:text/>
          </w:sdtPr>
          <w:sdtEndPr/>
          <w:sdtContent>
            <w:p w14:paraId="4ED9B0FE" w14:textId="52490E76" w:rsidR="00DB190B" w:rsidRDefault="00D87100" w:rsidP="00EE3C0F">
              <w:pPr>
                <w:pStyle w:val="Sidhuvud"/>
              </w:pPr>
              <w:r>
                <w:t>I2020/02722</w:t>
              </w:r>
            </w:p>
          </w:sdtContent>
        </w:sdt>
        <w:sdt>
          <w:sdtPr>
            <w:alias w:val="DocNumber"/>
            <w:tag w:val="DocNumber"/>
            <w:id w:val="1726028884"/>
            <w:placeholder>
              <w:docPart w:val="A91614E644FE43A0B3DE3253668A2487"/>
            </w:placeholder>
            <w:showingPlcHdr/>
            <w:dataBinding w:prefixMappings="xmlns:ns0='http://lp/documentinfo/RK' " w:xpath="/ns0:DocumentInfo[1]/ns0:BaseInfo[1]/ns0:DocNumber[1]" w:storeItemID="{63978349-2FB1-499C-9552-48BEFCC253BA}"/>
            <w:text/>
          </w:sdtPr>
          <w:sdtEndPr/>
          <w:sdtContent>
            <w:p w14:paraId="1067E894" w14:textId="77777777" w:rsidR="00DB190B" w:rsidRDefault="00DB190B" w:rsidP="00EE3C0F">
              <w:pPr>
                <w:pStyle w:val="Sidhuvud"/>
              </w:pPr>
              <w:r>
                <w:rPr>
                  <w:rStyle w:val="Platshllartext"/>
                </w:rPr>
                <w:t xml:space="preserve"> </w:t>
              </w:r>
            </w:p>
          </w:sdtContent>
        </w:sdt>
        <w:p w14:paraId="7D52233E" w14:textId="77777777" w:rsidR="00DB190B" w:rsidRDefault="00DB190B" w:rsidP="00EE3C0F">
          <w:pPr>
            <w:pStyle w:val="Sidhuvud"/>
          </w:pPr>
        </w:p>
      </w:tc>
      <w:tc>
        <w:tcPr>
          <w:tcW w:w="1134" w:type="dxa"/>
        </w:tcPr>
        <w:p w14:paraId="531F0B8A" w14:textId="77777777" w:rsidR="00DB190B" w:rsidRDefault="00DB190B" w:rsidP="0094502D">
          <w:pPr>
            <w:pStyle w:val="Sidhuvud"/>
          </w:pPr>
        </w:p>
        <w:p w14:paraId="690A9D73" w14:textId="77777777" w:rsidR="00DB190B" w:rsidRPr="0094502D" w:rsidRDefault="00DB190B" w:rsidP="00EC71A6">
          <w:pPr>
            <w:pStyle w:val="Sidhuvud"/>
          </w:pPr>
        </w:p>
      </w:tc>
    </w:tr>
    <w:tr w:rsidR="00DB190B" w14:paraId="4332B4E6" w14:textId="77777777" w:rsidTr="00C93EBA">
      <w:trPr>
        <w:trHeight w:val="2268"/>
      </w:trPr>
      <w:tc>
        <w:tcPr>
          <w:tcW w:w="5534" w:type="dxa"/>
          <w:tcMar>
            <w:right w:w="1134" w:type="dxa"/>
          </w:tcMar>
        </w:tcPr>
        <w:sdt>
          <w:sdtPr>
            <w:rPr>
              <w:b/>
            </w:rPr>
            <w:alias w:val="SenderText"/>
            <w:tag w:val="ccRKShow_SenderText"/>
            <w:id w:val="1374046025"/>
            <w:placeholder>
              <w:docPart w:val="33CFFDD5AE0E4AB9BFD11E6EAB80E6D2"/>
            </w:placeholder>
          </w:sdtPr>
          <w:sdtEndPr>
            <w:rPr>
              <w:b w:val="0"/>
            </w:rPr>
          </w:sdtEndPr>
          <w:sdtContent>
            <w:p w14:paraId="60097293" w14:textId="77777777" w:rsidR="00BB74CA" w:rsidRPr="00BB74CA" w:rsidRDefault="00BB74CA" w:rsidP="00340DE0">
              <w:pPr>
                <w:pStyle w:val="Sidhuvud"/>
                <w:rPr>
                  <w:b/>
                </w:rPr>
              </w:pPr>
              <w:r w:rsidRPr="00BB74CA">
                <w:rPr>
                  <w:b/>
                </w:rPr>
                <w:t>Infrastrukturdepartementet</w:t>
              </w:r>
            </w:p>
            <w:p w14:paraId="482FB6D0" w14:textId="64A838DD" w:rsidR="00D817F5" w:rsidRDefault="00BB74CA" w:rsidP="00340DE0">
              <w:pPr>
                <w:pStyle w:val="Sidhuvud"/>
              </w:pPr>
              <w:r w:rsidRPr="00BB74CA">
                <w:t>Energi- och digitaliseringsministern</w:t>
              </w:r>
            </w:p>
            <w:p w14:paraId="5F7D7145" w14:textId="7EC0F6B1" w:rsidR="008B196C" w:rsidRDefault="00EA4055" w:rsidP="00340DE0">
              <w:pPr>
                <w:pStyle w:val="Sidhuvud"/>
              </w:pPr>
            </w:p>
            <w:bookmarkStart w:id="0" w:name="_GoBack" w:displacedByCustomXml="next"/>
            <w:bookmarkEnd w:id="0" w:displacedByCustomXml="next"/>
          </w:sdtContent>
        </w:sdt>
        <w:p w14:paraId="657D634B" w14:textId="4BC4CD80" w:rsidR="00DB190B" w:rsidRPr="00340DE0" w:rsidRDefault="00DB190B" w:rsidP="00340DE0">
          <w:pPr>
            <w:pStyle w:val="Sidhuvud"/>
          </w:pPr>
        </w:p>
      </w:tc>
      <w:sdt>
        <w:sdtPr>
          <w:alias w:val="Recipient"/>
          <w:tag w:val="ccRKShow_Recipient"/>
          <w:id w:val="-28344517"/>
          <w:placeholder>
            <w:docPart w:val="730F4122FADC4FFCA3BAA5FE2FFE5E9C"/>
          </w:placeholder>
          <w:dataBinding w:prefixMappings="xmlns:ns0='http://lp/documentinfo/RK' " w:xpath="/ns0:DocumentInfo[1]/ns0:BaseInfo[1]/ns0:Recipient[1]" w:storeItemID="{63978349-2FB1-499C-9552-48BEFCC253BA}"/>
          <w:text w:multiLine="1"/>
        </w:sdtPr>
        <w:sdtEndPr/>
        <w:sdtContent>
          <w:tc>
            <w:tcPr>
              <w:tcW w:w="3170" w:type="dxa"/>
            </w:tcPr>
            <w:p w14:paraId="165711AF" w14:textId="77777777" w:rsidR="00DB190B" w:rsidRDefault="00DB190B" w:rsidP="00547B89">
              <w:pPr>
                <w:pStyle w:val="Sidhuvud"/>
              </w:pPr>
              <w:r>
                <w:t>Till riksdagen</w:t>
              </w:r>
            </w:p>
          </w:tc>
        </w:sdtContent>
      </w:sdt>
      <w:tc>
        <w:tcPr>
          <w:tcW w:w="1134" w:type="dxa"/>
        </w:tcPr>
        <w:p w14:paraId="254E2D75" w14:textId="77777777" w:rsidR="00DB190B" w:rsidRDefault="00DB190B" w:rsidP="003E6020">
          <w:pPr>
            <w:pStyle w:val="Sidhuvud"/>
          </w:pPr>
        </w:p>
      </w:tc>
    </w:tr>
  </w:tbl>
  <w:p w14:paraId="0B52BB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0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098"/>
    <w:rsid w:val="00121EA2"/>
    <w:rsid w:val="00121FFC"/>
    <w:rsid w:val="00122D16"/>
    <w:rsid w:val="001235D9"/>
    <w:rsid w:val="0012582E"/>
    <w:rsid w:val="00125B5E"/>
    <w:rsid w:val="00126E6B"/>
    <w:rsid w:val="00130EC3"/>
    <w:rsid w:val="001318F5"/>
    <w:rsid w:val="001331B1"/>
    <w:rsid w:val="00134837"/>
    <w:rsid w:val="00135111"/>
    <w:rsid w:val="001428E2"/>
    <w:rsid w:val="0014582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4E0"/>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1AD"/>
    <w:rsid w:val="0034750A"/>
    <w:rsid w:val="00347C69"/>
    <w:rsid w:val="00347E11"/>
    <w:rsid w:val="003503DD"/>
    <w:rsid w:val="00350696"/>
    <w:rsid w:val="00350C92"/>
    <w:rsid w:val="003542C5"/>
    <w:rsid w:val="00360397"/>
    <w:rsid w:val="00365461"/>
    <w:rsid w:val="00370311"/>
    <w:rsid w:val="00380663"/>
    <w:rsid w:val="003853E3"/>
    <w:rsid w:val="0038587E"/>
    <w:rsid w:val="003873A6"/>
    <w:rsid w:val="00392ED4"/>
    <w:rsid w:val="00393680"/>
    <w:rsid w:val="00394D4C"/>
    <w:rsid w:val="00395D9F"/>
    <w:rsid w:val="00397242"/>
    <w:rsid w:val="003A1315"/>
    <w:rsid w:val="003A2E73"/>
    <w:rsid w:val="003A3071"/>
    <w:rsid w:val="003A3A54"/>
    <w:rsid w:val="003A5969"/>
    <w:rsid w:val="003A5C58"/>
    <w:rsid w:val="003B0C81"/>
    <w:rsid w:val="003B201F"/>
    <w:rsid w:val="003B311E"/>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98E"/>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0B2A"/>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49C"/>
    <w:rsid w:val="005A2022"/>
    <w:rsid w:val="005A3272"/>
    <w:rsid w:val="005A5193"/>
    <w:rsid w:val="005A6034"/>
    <w:rsid w:val="005A7AC1"/>
    <w:rsid w:val="005B115A"/>
    <w:rsid w:val="005B537F"/>
    <w:rsid w:val="005C120D"/>
    <w:rsid w:val="005C15B3"/>
    <w:rsid w:val="005C6F80"/>
    <w:rsid w:val="005D07C2"/>
    <w:rsid w:val="005D4CF3"/>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477"/>
    <w:rsid w:val="006700F0"/>
    <w:rsid w:val="006706EA"/>
    <w:rsid w:val="00670A48"/>
    <w:rsid w:val="00672F6F"/>
    <w:rsid w:val="00674C2F"/>
    <w:rsid w:val="00674C8B"/>
    <w:rsid w:val="0068277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23C"/>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CBB"/>
    <w:rsid w:val="00886EEE"/>
    <w:rsid w:val="00887F86"/>
    <w:rsid w:val="00890876"/>
    <w:rsid w:val="00891929"/>
    <w:rsid w:val="00893029"/>
    <w:rsid w:val="008936B2"/>
    <w:rsid w:val="0089514A"/>
    <w:rsid w:val="00895C2A"/>
    <w:rsid w:val="008A03E9"/>
    <w:rsid w:val="008A0A0D"/>
    <w:rsid w:val="008A3961"/>
    <w:rsid w:val="008A4CEA"/>
    <w:rsid w:val="008A7506"/>
    <w:rsid w:val="008B1603"/>
    <w:rsid w:val="008B196C"/>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5530"/>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9F0"/>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674"/>
    <w:rsid w:val="00B9277F"/>
    <w:rsid w:val="00B927C9"/>
    <w:rsid w:val="00B96EFA"/>
    <w:rsid w:val="00B97CCF"/>
    <w:rsid w:val="00BA61AC"/>
    <w:rsid w:val="00BB17B0"/>
    <w:rsid w:val="00BB28BF"/>
    <w:rsid w:val="00BB2F42"/>
    <w:rsid w:val="00BB4AC0"/>
    <w:rsid w:val="00BB5683"/>
    <w:rsid w:val="00BB74C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619"/>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B37"/>
    <w:rsid w:val="00C63EC4"/>
    <w:rsid w:val="00C64CD9"/>
    <w:rsid w:val="00C670F8"/>
    <w:rsid w:val="00C6780B"/>
    <w:rsid w:val="00C73A90"/>
    <w:rsid w:val="00C76D49"/>
    <w:rsid w:val="00C80AD4"/>
    <w:rsid w:val="00C80B5E"/>
    <w:rsid w:val="00C82055"/>
    <w:rsid w:val="00C8630A"/>
    <w:rsid w:val="00C86B36"/>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0F7"/>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7F5"/>
    <w:rsid w:val="00D84704"/>
    <w:rsid w:val="00D84BF9"/>
    <w:rsid w:val="00D87100"/>
    <w:rsid w:val="00D921FD"/>
    <w:rsid w:val="00D93714"/>
    <w:rsid w:val="00D94034"/>
    <w:rsid w:val="00D95424"/>
    <w:rsid w:val="00D96717"/>
    <w:rsid w:val="00DA4084"/>
    <w:rsid w:val="00DA56ED"/>
    <w:rsid w:val="00DA5A54"/>
    <w:rsid w:val="00DA5C0D"/>
    <w:rsid w:val="00DB190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055"/>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7B3E3"/>
  <w15:docId w15:val="{F9BE9781-DBC9-4223-BC40-12942811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9107">
      <w:bodyDiv w:val="1"/>
      <w:marLeft w:val="0"/>
      <w:marRight w:val="0"/>
      <w:marTop w:val="0"/>
      <w:marBottom w:val="0"/>
      <w:divBdr>
        <w:top w:val="none" w:sz="0" w:space="0" w:color="auto"/>
        <w:left w:val="none" w:sz="0" w:space="0" w:color="auto"/>
        <w:bottom w:val="none" w:sz="0" w:space="0" w:color="auto"/>
        <w:right w:val="none" w:sz="0" w:space="0" w:color="auto"/>
      </w:divBdr>
    </w:div>
    <w:div w:id="925111478">
      <w:bodyDiv w:val="1"/>
      <w:marLeft w:val="0"/>
      <w:marRight w:val="0"/>
      <w:marTop w:val="0"/>
      <w:marBottom w:val="0"/>
      <w:divBdr>
        <w:top w:val="none" w:sz="0" w:space="0" w:color="auto"/>
        <w:left w:val="none" w:sz="0" w:space="0" w:color="auto"/>
        <w:bottom w:val="none" w:sz="0" w:space="0" w:color="auto"/>
        <w:right w:val="none" w:sz="0" w:space="0" w:color="auto"/>
      </w:divBdr>
    </w:div>
    <w:div w:id="1962346795">
      <w:bodyDiv w:val="1"/>
      <w:marLeft w:val="0"/>
      <w:marRight w:val="0"/>
      <w:marTop w:val="0"/>
      <w:marBottom w:val="0"/>
      <w:divBdr>
        <w:top w:val="none" w:sz="0" w:space="0" w:color="auto"/>
        <w:left w:val="none" w:sz="0" w:space="0" w:color="auto"/>
        <w:bottom w:val="none" w:sz="0" w:space="0" w:color="auto"/>
        <w:right w:val="none" w:sz="0" w:space="0" w:color="auto"/>
      </w:divBdr>
      <w:divsChild>
        <w:div w:id="1901593400">
          <w:marLeft w:val="0"/>
          <w:marRight w:val="0"/>
          <w:marTop w:val="0"/>
          <w:marBottom w:val="0"/>
          <w:divBdr>
            <w:top w:val="none" w:sz="0" w:space="0" w:color="auto"/>
            <w:left w:val="none" w:sz="0" w:space="0" w:color="auto"/>
            <w:bottom w:val="none" w:sz="0" w:space="0" w:color="auto"/>
            <w:right w:val="none" w:sz="0" w:space="0" w:color="auto"/>
          </w:divBdr>
          <w:divsChild>
            <w:div w:id="1207792808">
              <w:marLeft w:val="0"/>
              <w:marRight w:val="0"/>
              <w:marTop w:val="0"/>
              <w:marBottom w:val="1"/>
              <w:divBdr>
                <w:top w:val="none" w:sz="0" w:space="0" w:color="auto"/>
                <w:left w:val="none" w:sz="0" w:space="0" w:color="auto"/>
                <w:bottom w:val="none" w:sz="0" w:space="0" w:color="auto"/>
                <w:right w:val="none" w:sz="0" w:space="0" w:color="auto"/>
              </w:divBdr>
              <w:divsChild>
                <w:div w:id="1294554990">
                  <w:marLeft w:val="0"/>
                  <w:marRight w:val="0"/>
                  <w:marTop w:val="0"/>
                  <w:marBottom w:val="0"/>
                  <w:divBdr>
                    <w:top w:val="none" w:sz="0" w:space="0" w:color="auto"/>
                    <w:left w:val="none" w:sz="0" w:space="0" w:color="auto"/>
                    <w:bottom w:val="none" w:sz="0" w:space="0" w:color="auto"/>
                    <w:right w:val="none" w:sz="0" w:space="0" w:color="auto"/>
                  </w:divBdr>
                  <w:divsChild>
                    <w:div w:id="184056082">
                      <w:marLeft w:val="0"/>
                      <w:marRight w:val="0"/>
                      <w:marTop w:val="0"/>
                      <w:marBottom w:val="0"/>
                      <w:divBdr>
                        <w:top w:val="none" w:sz="0" w:space="0" w:color="auto"/>
                        <w:left w:val="none" w:sz="0" w:space="0" w:color="auto"/>
                        <w:bottom w:val="none" w:sz="0" w:space="0" w:color="auto"/>
                        <w:right w:val="none" w:sz="0" w:space="0" w:color="auto"/>
                      </w:divBdr>
                      <w:divsChild>
                        <w:div w:id="459882697">
                          <w:marLeft w:val="0"/>
                          <w:marRight w:val="0"/>
                          <w:marTop w:val="0"/>
                          <w:marBottom w:val="0"/>
                          <w:divBdr>
                            <w:top w:val="none" w:sz="0" w:space="0" w:color="auto"/>
                            <w:left w:val="none" w:sz="0" w:space="0" w:color="auto"/>
                            <w:bottom w:val="none" w:sz="0" w:space="0" w:color="auto"/>
                            <w:right w:val="none" w:sz="0" w:space="0" w:color="auto"/>
                          </w:divBdr>
                          <w:divsChild>
                            <w:div w:id="585695723">
                              <w:marLeft w:val="0"/>
                              <w:marRight w:val="0"/>
                              <w:marTop w:val="0"/>
                              <w:marBottom w:val="0"/>
                              <w:divBdr>
                                <w:top w:val="none" w:sz="0" w:space="0" w:color="auto"/>
                                <w:left w:val="none" w:sz="0" w:space="0" w:color="auto"/>
                                <w:bottom w:val="none" w:sz="0" w:space="0" w:color="auto"/>
                                <w:right w:val="none" w:sz="0" w:space="0" w:color="auto"/>
                              </w:divBdr>
                              <w:divsChild>
                                <w:div w:id="1062410092">
                                  <w:marLeft w:val="0"/>
                                  <w:marRight w:val="0"/>
                                  <w:marTop w:val="0"/>
                                  <w:marBottom w:val="1"/>
                                  <w:divBdr>
                                    <w:top w:val="none" w:sz="0" w:space="0" w:color="auto"/>
                                    <w:left w:val="none" w:sz="0" w:space="0" w:color="auto"/>
                                    <w:bottom w:val="none" w:sz="0" w:space="0" w:color="auto"/>
                                    <w:right w:val="none" w:sz="0" w:space="0" w:color="auto"/>
                                  </w:divBdr>
                                  <w:divsChild>
                                    <w:div w:id="1600722794">
                                      <w:marLeft w:val="0"/>
                                      <w:marRight w:val="0"/>
                                      <w:marTop w:val="0"/>
                                      <w:marBottom w:val="0"/>
                                      <w:divBdr>
                                        <w:top w:val="none" w:sz="0" w:space="0" w:color="auto"/>
                                        <w:left w:val="none" w:sz="0" w:space="0" w:color="auto"/>
                                        <w:bottom w:val="none" w:sz="0" w:space="0" w:color="auto"/>
                                        <w:right w:val="none" w:sz="0" w:space="0" w:color="auto"/>
                                      </w:divBdr>
                                      <w:divsChild>
                                        <w:div w:id="1310288295">
                                          <w:marLeft w:val="150"/>
                                          <w:marRight w:val="0"/>
                                          <w:marTop w:val="0"/>
                                          <w:marBottom w:val="30"/>
                                          <w:divBdr>
                                            <w:top w:val="none" w:sz="0" w:space="0" w:color="auto"/>
                                            <w:left w:val="none" w:sz="0" w:space="0" w:color="auto"/>
                                            <w:bottom w:val="single" w:sz="12" w:space="0" w:color="FFFFFF"/>
                                            <w:right w:val="none" w:sz="0" w:space="0" w:color="auto"/>
                                          </w:divBdr>
                                          <w:divsChild>
                                            <w:div w:id="67114708">
                                              <w:marLeft w:val="22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 Id="rId22" Type="http://schemas.openxmlformats.org/officeDocument/2006/relationships/customXml" Target="../customXml/item7.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2ED554323F4F14BB2E36A2E21CFA4F"/>
        <w:category>
          <w:name w:val="Allmänt"/>
          <w:gallery w:val="placeholder"/>
        </w:category>
        <w:types>
          <w:type w:val="bbPlcHdr"/>
        </w:types>
        <w:behaviors>
          <w:behavior w:val="content"/>
        </w:behaviors>
        <w:guid w:val="{34881AAA-9FAC-45BA-8F46-BCC1D03CE80C}"/>
      </w:docPartPr>
      <w:docPartBody>
        <w:p w:rsidR="00E346F2" w:rsidRDefault="00E47525" w:rsidP="00E47525">
          <w:pPr>
            <w:pStyle w:val="782ED554323F4F14BB2E36A2E21CFA4F"/>
          </w:pPr>
          <w:r>
            <w:rPr>
              <w:rStyle w:val="Platshllartext"/>
            </w:rPr>
            <w:t xml:space="preserve"> </w:t>
          </w:r>
        </w:p>
      </w:docPartBody>
    </w:docPart>
    <w:docPart>
      <w:docPartPr>
        <w:name w:val="A91614E644FE43A0B3DE3253668A2487"/>
        <w:category>
          <w:name w:val="Allmänt"/>
          <w:gallery w:val="placeholder"/>
        </w:category>
        <w:types>
          <w:type w:val="bbPlcHdr"/>
        </w:types>
        <w:behaviors>
          <w:behavior w:val="content"/>
        </w:behaviors>
        <w:guid w:val="{D6D024A9-355E-4D42-88A3-88B1DFB48AD6}"/>
      </w:docPartPr>
      <w:docPartBody>
        <w:p w:rsidR="00E346F2" w:rsidRDefault="00E47525" w:rsidP="00E47525">
          <w:pPr>
            <w:pStyle w:val="A91614E644FE43A0B3DE3253668A24871"/>
          </w:pPr>
          <w:r>
            <w:rPr>
              <w:rStyle w:val="Platshllartext"/>
            </w:rPr>
            <w:t xml:space="preserve"> </w:t>
          </w:r>
        </w:p>
      </w:docPartBody>
    </w:docPart>
    <w:docPart>
      <w:docPartPr>
        <w:name w:val="33CFFDD5AE0E4AB9BFD11E6EAB80E6D2"/>
        <w:category>
          <w:name w:val="Allmänt"/>
          <w:gallery w:val="placeholder"/>
        </w:category>
        <w:types>
          <w:type w:val="bbPlcHdr"/>
        </w:types>
        <w:behaviors>
          <w:behavior w:val="content"/>
        </w:behaviors>
        <w:guid w:val="{31A20ABD-678B-41B3-B671-422FD1C232F5}"/>
      </w:docPartPr>
      <w:docPartBody>
        <w:p w:rsidR="00E346F2" w:rsidRDefault="00E47525" w:rsidP="00E47525">
          <w:pPr>
            <w:pStyle w:val="33CFFDD5AE0E4AB9BFD11E6EAB80E6D21"/>
          </w:pPr>
          <w:r>
            <w:rPr>
              <w:rStyle w:val="Platshllartext"/>
            </w:rPr>
            <w:t xml:space="preserve"> </w:t>
          </w:r>
        </w:p>
      </w:docPartBody>
    </w:docPart>
    <w:docPart>
      <w:docPartPr>
        <w:name w:val="730F4122FADC4FFCA3BAA5FE2FFE5E9C"/>
        <w:category>
          <w:name w:val="Allmänt"/>
          <w:gallery w:val="placeholder"/>
        </w:category>
        <w:types>
          <w:type w:val="bbPlcHdr"/>
        </w:types>
        <w:behaviors>
          <w:behavior w:val="content"/>
        </w:behaviors>
        <w:guid w:val="{9573C380-A698-4A35-9562-DEB2574AD5BC}"/>
      </w:docPartPr>
      <w:docPartBody>
        <w:p w:rsidR="00E346F2" w:rsidRDefault="00E47525" w:rsidP="00E47525">
          <w:pPr>
            <w:pStyle w:val="730F4122FADC4FFCA3BAA5FE2FFE5E9C"/>
          </w:pPr>
          <w:r>
            <w:rPr>
              <w:rStyle w:val="Platshllartext"/>
            </w:rPr>
            <w:t xml:space="preserve"> </w:t>
          </w:r>
        </w:p>
      </w:docPartBody>
    </w:docPart>
    <w:docPart>
      <w:docPartPr>
        <w:name w:val="44767914E0834C06B61942E17A43E7E7"/>
        <w:category>
          <w:name w:val="Allmänt"/>
          <w:gallery w:val="placeholder"/>
        </w:category>
        <w:types>
          <w:type w:val="bbPlcHdr"/>
        </w:types>
        <w:behaviors>
          <w:behavior w:val="content"/>
        </w:behaviors>
        <w:guid w:val="{CFBD6A6C-37E1-420D-A12D-1377A6A956CD}"/>
      </w:docPartPr>
      <w:docPartBody>
        <w:p w:rsidR="00E346F2" w:rsidRDefault="00E47525" w:rsidP="00E47525">
          <w:pPr>
            <w:pStyle w:val="44767914E0834C06B61942E17A43E7E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C8F29B2CAAB4CAF8BC7C35765CBDF5A"/>
        <w:category>
          <w:name w:val="Allmänt"/>
          <w:gallery w:val="placeholder"/>
        </w:category>
        <w:types>
          <w:type w:val="bbPlcHdr"/>
        </w:types>
        <w:behaviors>
          <w:behavior w:val="content"/>
        </w:behaviors>
        <w:guid w:val="{A6692430-D4EE-4598-AAEF-02EC499BB688}"/>
      </w:docPartPr>
      <w:docPartBody>
        <w:p w:rsidR="00E346F2" w:rsidRDefault="00E47525" w:rsidP="00E47525">
          <w:pPr>
            <w:pStyle w:val="AC8F29B2CAAB4CAF8BC7C35765CBDF5A"/>
          </w:pPr>
          <w:r>
            <w:t xml:space="preserve"> </w:t>
          </w:r>
          <w:r>
            <w:rPr>
              <w:rStyle w:val="Platshllartext"/>
            </w:rPr>
            <w:t>Välj ett parti.</w:t>
          </w:r>
        </w:p>
      </w:docPartBody>
    </w:docPart>
    <w:docPart>
      <w:docPartPr>
        <w:name w:val="23E881554E494B7E858B418C9AB0FD0D"/>
        <w:category>
          <w:name w:val="Allmänt"/>
          <w:gallery w:val="placeholder"/>
        </w:category>
        <w:types>
          <w:type w:val="bbPlcHdr"/>
        </w:types>
        <w:behaviors>
          <w:behavior w:val="content"/>
        </w:behaviors>
        <w:guid w:val="{F0A0E296-A85B-4FD2-9C7D-D24B02BA5A6E}"/>
      </w:docPartPr>
      <w:docPartBody>
        <w:p w:rsidR="00E346F2" w:rsidRDefault="00E47525" w:rsidP="00E47525">
          <w:pPr>
            <w:pStyle w:val="23E881554E494B7E858B418C9AB0FD0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C5C52AB90F9466B9FB7C9733B3B7F3E"/>
        <w:category>
          <w:name w:val="Allmänt"/>
          <w:gallery w:val="placeholder"/>
        </w:category>
        <w:types>
          <w:type w:val="bbPlcHdr"/>
        </w:types>
        <w:behaviors>
          <w:behavior w:val="content"/>
        </w:behaviors>
        <w:guid w:val="{2997F887-3762-4085-8BCB-8F9FD89BA629}"/>
      </w:docPartPr>
      <w:docPartBody>
        <w:p w:rsidR="00E346F2" w:rsidRDefault="00E47525" w:rsidP="00E47525">
          <w:pPr>
            <w:pStyle w:val="5C5C52AB90F9466B9FB7C9733B3B7F3E"/>
          </w:pPr>
          <w:r>
            <w:rPr>
              <w:rStyle w:val="Platshllartext"/>
            </w:rPr>
            <w:t>Klicka här för att ange datum.</w:t>
          </w:r>
        </w:p>
      </w:docPartBody>
    </w:docPart>
    <w:docPart>
      <w:docPartPr>
        <w:name w:val="8786E6293E7D44948E0229A5289E7066"/>
        <w:category>
          <w:name w:val="Allmänt"/>
          <w:gallery w:val="placeholder"/>
        </w:category>
        <w:types>
          <w:type w:val="bbPlcHdr"/>
        </w:types>
        <w:behaviors>
          <w:behavior w:val="content"/>
        </w:behaviors>
        <w:guid w:val="{ACB0DA1F-AB80-4868-897E-C75C306CAC1C}"/>
      </w:docPartPr>
      <w:docPartBody>
        <w:p w:rsidR="00E346F2" w:rsidRDefault="00E47525" w:rsidP="00E47525">
          <w:pPr>
            <w:pStyle w:val="8786E6293E7D44948E0229A5289E706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25"/>
    <w:rsid w:val="00E346F2"/>
    <w:rsid w:val="00E47525"/>
    <w:rsid w:val="00EA2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28F0EBAFE3422F8A0686D39F741651">
    <w:name w:val="3828F0EBAFE3422F8A0686D39F741651"/>
    <w:rsid w:val="00E47525"/>
  </w:style>
  <w:style w:type="character" w:styleId="Platshllartext">
    <w:name w:val="Placeholder Text"/>
    <w:basedOn w:val="Standardstycketeckensnitt"/>
    <w:uiPriority w:val="99"/>
    <w:semiHidden/>
    <w:rsid w:val="00E47525"/>
    <w:rPr>
      <w:noProof w:val="0"/>
      <w:color w:val="808080"/>
    </w:rPr>
  </w:style>
  <w:style w:type="paragraph" w:customStyle="1" w:styleId="C75B2EB6FA664611B4253354A2EE8216">
    <w:name w:val="C75B2EB6FA664611B4253354A2EE8216"/>
    <w:rsid w:val="00E47525"/>
  </w:style>
  <w:style w:type="paragraph" w:customStyle="1" w:styleId="9138AFBEC8E04B69AE6AAAB8FC5FE3C0">
    <w:name w:val="9138AFBEC8E04B69AE6AAAB8FC5FE3C0"/>
    <w:rsid w:val="00E47525"/>
  </w:style>
  <w:style w:type="paragraph" w:customStyle="1" w:styleId="9199176692144ACF9518A4BBCE77A8DB">
    <w:name w:val="9199176692144ACF9518A4BBCE77A8DB"/>
    <w:rsid w:val="00E47525"/>
  </w:style>
  <w:style w:type="paragraph" w:customStyle="1" w:styleId="782ED554323F4F14BB2E36A2E21CFA4F">
    <w:name w:val="782ED554323F4F14BB2E36A2E21CFA4F"/>
    <w:rsid w:val="00E47525"/>
  </w:style>
  <w:style w:type="paragraph" w:customStyle="1" w:styleId="A91614E644FE43A0B3DE3253668A2487">
    <w:name w:val="A91614E644FE43A0B3DE3253668A2487"/>
    <w:rsid w:val="00E47525"/>
  </w:style>
  <w:style w:type="paragraph" w:customStyle="1" w:styleId="CE5403C8E24541BCB74D4FE3C9554EF5">
    <w:name w:val="CE5403C8E24541BCB74D4FE3C9554EF5"/>
    <w:rsid w:val="00E47525"/>
  </w:style>
  <w:style w:type="paragraph" w:customStyle="1" w:styleId="AF4970AB03424261A78CCA9DC5D62D1F">
    <w:name w:val="AF4970AB03424261A78CCA9DC5D62D1F"/>
    <w:rsid w:val="00E47525"/>
  </w:style>
  <w:style w:type="paragraph" w:customStyle="1" w:styleId="270E8DCEAF35463EB64EC03A34EB52CF">
    <w:name w:val="270E8DCEAF35463EB64EC03A34EB52CF"/>
    <w:rsid w:val="00E47525"/>
  </w:style>
  <w:style w:type="paragraph" w:customStyle="1" w:styleId="33CFFDD5AE0E4AB9BFD11E6EAB80E6D2">
    <w:name w:val="33CFFDD5AE0E4AB9BFD11E6EAB80E6D2"/>
    <w:rsid w:val="00E47525"/>
  </w:style>
  <w:style w:type="paragraph" w:customStyle="1" w:styleId="730F4122FADC4FFCA3BAA5FE2FFE5E9C">
    <w:name w:val="730F4122FADC4FFCA3BAA5FE2FFE5E9C"/>
    <w:rsid w:val="00E47525"/>
  </w:style>
  <w:style w:type="paragraph" w:customStyle="1" w:styleId="A91614E644FE43A0B3DE3253668A24871">
    <w:name w:val="A91614E644FE43A0B3DE3253668A24871"/>
    <w:rsid w:val="00E475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CFFDD5AE0E4AB9BFD11E6EAB80E6D21">
    <w:name w:val="33CFFDD5AE0E4AB9BFD11E6EAB80E6D21"/>
    <w:rsid w:val="00E475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767914E0834C06B61942E17A43E7E7">
    <w:name w:val="44767914E0834C06B61942E17A43E7E7"/>
    <w:rsid w:val="00E47525"/>
  </w:style>
  <w:style w:type="paragraph" w:customStyle="1" w:styleId="AC8F29B2CAAB4CAF8BC7C35765CBDF5A">
    <w:name w:val="AC8F29B2CAAB4CAF8BC7C35765CBDF5A"/>
    <w:rsid w:val="00E47525"/>
  </w:style>
  <w:style w:type="paragraph" w:customStyle="1" w:styleId="8900835EF94F4D41BC4AC57929D92FEA">
    <w:name w:val="8900835EF94F4D41BC4AC57929D92FEA"/>
    <w:rsid w:val="00E47525"/>
  </w:style>
  <w:style w:type="paragraph" w:customStyle="1" w:styleId="3C282B95A2424D5AAEE7F415820987B2">
    <w:name w:val="3C282B95A2424D5AAEE7F415820987B2"/>
    <w:rsid w:val="00E47525"/>
  </w:style>
  <w:style w:type="paragraph" w:customStyle="1" w:styleId="23E881554E494B7E858B418C9AB0FD0D">
    <w:name w:val="23E881554E494B7E858B418C9AB0FD0D"/>
    <w:rsid w:val="00E47525"/>
  </w:style>
  <w:style w:type="paragraph" w:customStyle="1" w:styleId="5C5C52AB90F9466B9FB7C9733B3B7F3E">
    <w:name w:val="5C5C52AB90F9466B9FB7C9733B3B7F3E"/>
    <w:rsid w:val="00E47525"/>
  </w:style>
  <w:style w:type="paragraph" w:customStyle="1" w:styleId="8786E6293E7D44948E0229A5289E7066">
    <w:name w:val="8786E6293E7D44948E0229A5289E7066"/>
    <w:rsid w:val="00E4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2020-11-04T00:00:00</HeaderDate>
    <Office/>
    <Dnr>I2020/02722</Dnr>
    <ParagrafNr/>
    <DocumentTitle/>
    <VisitingAddress/>
    <Extra1/>
    <Extra2/>
    <Extra3>Martina Johansson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2020-11-04T00:00:00</HeaderDate>
    <Office/>
    <Dnr>I2020/02722</Dnr>
    <ParagrafNr/>
    <DocumentTitle/>
    <VisitingAddress/>
    <Extra1/>
    <Extra2/>
    <Extra3>Martina Johansson</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c36ab36f-d1df-49e7-8e0c-4c1b414fa794</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78349-2FB1-499C-9552-48BEFCC253BA}"/>
</file>

<file path=customXml/itemProps2.xml><?xml version="1.0" encoding="utf-8"?>
<ds:datastoreItem xmlns:ds="http://schemas.openxmlformats.org/officeDocument/2006/customXml" ds:itemID="{4CC0B170-4E68-411D-8458-AB73729EAE1C}"/>
</file>

<file path=customXml/itemProps3.xml><?xml version="1.0" encoding="utf-8"?>
<ds:datastoreItem xmlns:ds="http://schemas.openxmlformats.org/officeDocument/2006/customXml" ds:itemID="{92DFF2C9-6012-46BA-A11E-AC251C496CBF}"/>
</file>

<file path=customXml/itemProps4.xml><?xml version="1.0" encoding="utf-8"?>
<ds:datastoreItem xmlns:ds="http://schemas.openxmlformats.org/officeDocument/2006/customXml" ds:itemID="{EDA206BA-18F6-4659-B116-1B1D5D207F37}">
  <ds:schemaRefs>
    <ds:schemaRef ds:uri="Microsoft.SharePoint.Taxonomy.ContentTypeSync"/>
  </ds:schemaRefs>
</ds:datastoreItem>
</file>

<file path=customXml/itemProps5.xml><?xml version="1.0" encoding="utf-8"?>
<ds:datastoreItem xmlns:ds="http://schemas.openxmlformats.org/officeDocument/2006/customXml" ds:itemID="{63978349-2FB1-499C-9552-48BEFCC253BA}">
  <ds:schemaRefs>
    <ds:schemaRef ds:uri="http://lp/documentinfo/RK"/>
  </ds:schemaRefs>
</ds:datastoreItem>
</file>

<file path=customXml/itemProps6.xml><?xml version="1.0" encoding="utf-8"?>
<ds:datastoreItem xmlns:ds="http://schemas.openxmlformats.org/officeDocument/2006/customXml" ds:itemID="{4AD81A61-7FA2-43C3-96A4-449E2E232204}"/>
</file>

<file path=customXml/itemProps7.xml><?xml version="1.0" encoding="utf-8"?>
<ds:datastoreItem xmlns:ds="http://schemas.openxmlformats.org/officeDocument/2006/customXml" ds:itemID="{1A3E52D3-BB15-4DF9-BD03-27BB41159898}"/>
</file>

<file path=docProps/app.xml><?xml version="1.0" encoding="utf-8"?>
<Properties xmlns="http://schemas.openxmlformats.org/officeDocument/2006/extended-properties" xmlns:vt="http://schemas.openxmlformats.org/officeDocument/2006/docPropsVTypes">
  <Template>RK Basmall</Template>
  <TotalTime>0</TotalTime>
  <Pages>2</Pages>
  <Words>337</Words>
  <Characters>1788</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2020_21_301 av Martina Johansson (C) Efterlevnad av regelverk vid fiberinstallationer.docx</dc:title>
  <dc:subject/>
  <dc:creator>Linn Berggren</dc:creator>
  <cp:keywords/>
  <dc:description/>
  <cp:lastModifiedBy>Ingrid Karlsson</cp:lastModifiedBy>
  <cp:revision>2</cp:revision>
  <dcterms:created xsi:type="dcterms:W3CDTF">2020-11-04T08:15:00Z</dcterms:created>
  <dcterms:modified xsi:type="dcterms:W3CDTF">2020-11-04T08:15:00Z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