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507C" w14:textId="77DAD9C6" w:rsidR="0002307D" w:rsidRDefault="0002307D" w:rsidP="00DA0661">
      <w:pPr>
        <w:pStyle w:val="Rubrik"/>
      </w:pPr>
      <w:bookmarkStart w:id="0" w:name="Start"/>
      <w:bookmarkStart w:id="1" w:name="_GoBack"/>
      <w:bookmarkEnd w:id="0"/>
      <w:bookmarkEnd w:id="1"/>
      <w:r>
        <w:t>Svar på fråga 2020/21:62 av Linda Lindberg (SD)</w:t>
      </w:r>
      <w:r>
        <w:br/>
        <w:t>Avslag på ansökan om aktivitetsersättning</w:t>
      </w:r>
    </w:p>
    <w:p w14:paraId="01CAB1C4" w14:textId="20AE8401" w:rsidR="0002307D" w:rsidRDefault="0002307D" w:rsidP="002749F7">
      <w:pPr>
        <w:pStyle w:val="Brdtext"/>
      </w:pPr>
      <w:r>
        <w:t>Linda Lindberg har frågat mig</w:t>
      </w:r>
      <w:r w:rsidR="0023345D">
        <w:t xml:space="preserve"> vilka åtgärder jag avser att vidta för att minska felaktiga bedömningar av aktivitetsersättning så att unga får det stöd de är berättigade till.</w:t>
      </w:r>
    </w:p>
    <w:p w14:paraId="3BAC16B9" w14:textId="31FCBAA1" w:rsidR="00DA22F5" w:rsidRDefault="00DA22F5" w:rsidP="002749F7">
      <w:pPr>
        <w:pStyle w:val="Brdtext"/>
      </w:pPr>
      <w:r w:rsidRPr="00DA22F5">
        <w:t>Den som inte kan arbeta på grund av sjukdom eller funktionsnedsättning ska få den rehabilitering som behövs och ekonomisk trygghet. Regeringen har tidigare, bland annat i budgetpropositionerna för 2019 och 2020, konstaterat att avslagen gällande aktivitetsersättning har ökat kraftigt de senaste åren. Regeringen har noga följt utvecklingen och vidta</w:t>
      </w:r>
      <w:r w:rsidR="00936EF6">
        <w:t>git</w:t>
      </w:r>
      <w:r w:rsidRPr="00DA22F5">
        <w:t xml:space="preserve"> insatser.</w:t>
      </w:r>
    </w:p>
    <w:p w14:paraId="64422F4C" w14:textId="0EB29E30" w:rsidR="00DA22F5" w:rsidRDefault="00DA22F5" w:rsidP="002749F7">
      <w:pPr>
        <w:pStyle w:val="Brdtext"/>
      </w:pPr>
      <w:r w:rsidRPr="00DA22F5">
        <w:t xml:space="preserve">Försäkringskassans nya handläggningsrutiner, som tagits fram mot bakgrund av rättsliga granskningar, har synliggjort konsekvenserna av det regelverk som infördes 2008 av den dåvarande Alliansregeringen. För regeringen har det blivit tydligt att stödet till denna grupp behöver ses över. Unga vuxna med sjukdom eller funktionsnedsättning är </w:t>
      </w:r>
      <w:r w:rsidR="00CE7A4D">
        <w:t>ofta i särskilt</w:t>
      </w:r>
      <w:r w:rsidRPr="00DA22F5">
        <w:t xml:space="preserve"> behov av samhällets stöd.</w:t>
      </w:r>
      <w:r>
        <w:t xml:space="preserve"> Därför beslutade regeringen den 26 mars 2020 </w:t>
      </w:r>
      <w:r w:rsidRPr="00DA22F5">
        <w:t>om kommittédirektiven Ett mer ändamålsenligt regelverk i sjuk- och aktivitetsersättningen och för förmåner vid rehabilitering (dir. 2020:31). Syftet med utredningen är att säkerställa att sjuk- och aktivitetsersättningen ger trygghet vid långvarigt nedsatt arbetsförmåga, god förutsebarhet för den enskilde samt stabilitet i tillämpningen över tid. Vidare syftar utredningen till att skapa ett mer modernt regelverk som kan bidra till att förebygga ohälsa och ge stöd vid såväl rehabilitering som omställning till annat arbete. Utredningen ska redovisa uppdraget senast den 30 juli 2021.</w:t>
      </w:r>
    </w:p>
    <w:p w14:paraId="50CB57FD" w14:textId="40617360" w:rsidR="00DA22F5" w:rsidRDefault="00DA22F5" w:rsidP="00DA22F5">
      <w:pPr>
        <w:pStyle w:val="Brdtext"/>
      </w:pPr>
      <w:r>
        <w:lastRenderedPageBreak/>
        <w:t>Regeringen har också tidigare agerat för att säkerställa att de som får avslag på sin ansökan om aktivitetsersättning får hjälp och stöd. I augusti 2019 beslutades ett uppdrag till Försäkringskassan att förstärka stödet till unga som får avslag på sin aktivitetsersättning. Syftet med uppdraget är att säkerställa att ingen i målgruppen hamnar mellan olika ansvarsområden utan får det stöd som behövs för att på sikt kunna arbeta eller studera</w:t>
      </w:r>
      <w:r w:rsidR="00857CFB">
        <w:t>.</w:t>
      </w:r>
      <w:r>
        <w:t xml:space="preserve"> </w:t>
      </w:r>
    </w:p>
    <w:p w14:paraId="23FB6EA3" w14:textId="3130CD52" w:rsidR="00DA22F5" w:rsidRDefault="00DA22F5" w:rsidP="00DA22F5">
      <w:pPr>
        <w:pStyle w:val="Brdtext"/>
      </w:pPr>
      <w:r>
        <w:t xml:space="preserve">Stabilitet är avgörande för tilltron till sjukförsäkringen. Stora variationer i försäkringsutfall, trots oförändrat regelverk, riskerar att påverka tilltron negativt. Därför har regeringen gett Inspektionen för socialförsäkringen (ISF) i uppdrag att analysera orsakerna till variationen i avslag och nybeviljande av aktivitetsersättning. </w:t>
      </w:r>
    </w:p>
    <w:p w14:paraId="28AD81D3" w14:textId="635FA312" w:rsidR="00DA22F5" w:rsidRDefault="00DA22F5" w:rsidP="00DA22F5">
      <w:pPr>
        <w:pStyle w:val="Brdtext"/>
      </w:pPr>
      <w:r>
        <w:t>Med hänsyn till att balansen mellan Försäkringskassans utredningsskyldighet och den enskildes ansvar kan variera beroende på förhållandet i det enskilda fallet har regeringen också uppdragit åt ISF att granska och analysera hur Försäkringskassan tillämpar bestämmelsen om utredningsskyldigheten i handläggning av ärenden gällande sjukpenning och aktivitetsersättning där ansökan om ersättning har avslagits.</w:t>
      </w:r>
    </w:p>
    <w:p w14:paraId="58126479" w14:textId="23EBE1B7" w:rsidR="0002307D" w:rsidRDefault="0002307D" w:rsidP="006A12F1">
      <w:pPr>
        <w:pStyle w:val="Brdtext"/>
      </w:pPr>
      <w:r>
        <w:t xml:space="preserve">Stockholm den </w:t>
      </w:r>
      <w:sdt>
        <w:sdtPr>
          <w:id w:val="-1225218591"/>
          <w:placeholder>
            <w:docPart w:val="A79F740988914063BC3AC56B9592DFA5"/>
          </w:placeholder>
          <w:dataBinding w:prefixMappings="xmlns:ns0='http://lp/documentinfo/RK' " w:xpath="/ns0:DocumentInfo[1]/ns0:BaseInfo[1]/ns0:HeaderDate[1]" w:storeItemID="{C0BCB937-F613-46AE-9FC6-BDA01FF203A3}"/>
          <w:date w:fullDate="2020-09-23T00:00:00Z">
            <w:dateFormat w:val="d MMMM yyyy"/>
            <w:lid w:val="sv-SE"/>
            <w:storeMappedDataAs w:val="dateTime"/>
            <w:calendar w:val="gregorian"/>
          </w:date>
        </w:sdtPr>
        <w:sdtEndPr/>
        <w:sdtContent>
          <w:r w:rsidR="0023345D">
            <w:t>23 september 2020</w:t>
          </w:r>
        </w:sdtContent>
      </w:sdt>
    </w:p>
    <w:p w14:paraId="54A55F9B" w14:textId="77777777" w:rsidR="0002307D" w:rsidRDefault="0002307D" w:rsidP="004E7A8F">
      <w:pPr>
        <w:pStyle w:val="Brdtextutanavstnd"/>
      </w:pPr>
    </w:p>
    <w:p w14:paraId="6751B27F" w14:textId="77777777" w:rsidR="0002307D" w:rsidRDefault="0002307D" w:rsidP="004E7A8F">
      <w:pPr>
        <w:pStyle w:val="Brdtextutanavstnd"/>
      </w:pPr>
    </w:p>
    <w:p w14:paraId="44398F46" w14:textId="77777777" w:rsidR="0002307D" w:rsidRDefault="0002307D" w:rsidP="004E7A8F">
      <w:pPr>
        <w:pStyle w:val="Brdtextutanavstnd"/>
      </w:pPr>
    </w:p>
    <w:p w14:paraId="6F3A41CD" w14:textId="570B3A4C" w:rsidR="0002307D" w:rsidRDefault="0023345D" w:rsidP="00422A41">
      <w:pPr>
        <w:pStyle w:val="Brdtext"/>
      </w:pPr>
      <w:r>
        <w:t>Ardalan Shekarabi</w:t>
      </w:r>
    </w:p>
    <w:p w14:paraId="28FB395B" w14:textId="77777777" w:rsidR="0002307D" w:rsidRPr="00DB48AB" w:rsidRDefault="0002307D" w:rsidP="00DB48AB">
      <w:pPr>
        <w:pStyle w:val="Brdtext"/>
      </w:pPr>
    </w:p>
    <w:p w14:paraId="48D4107B" w14:textId="77777777" w:rsidR="0002307D" w:rsidRDefault="0002307D" w:rsidP="00E96532">
      <w:pPr>
        <w:pStyle w:val="Brdtext"/>
      </w:pPr>
    </w:p>
    <w:sectPr w:rsidR="0002307D" w:rsidSect="0002307D">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A5069" w14:textId="77777777" w:rsidR="00214842" w:rsidRDefault="00214842" w:rsidP="00A87A54">
      <w:pPr>
        <w:spacing w:after="0" w:line="240" w:lineRule="auto"/>
      </w:pPr>
      <w:r>
        <w:separator/>
      </w:r>
    </w:p>
  </w:endnote>
  <w:endnote w:type="continuationSeparator" w:id="0">
    <w:p w14:paraId="0EFD3145" w14:textId="77777777" w:rsidR="00214842" w:rsidRDefault="002148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2307D" w:rsidRPr="00347E11" w14:paraId="09D4C5B1" w14:textId="77777777" w:rsidTr="00782C1B">
      <w:trPr>
        <w:trHeight w:val="227"/>
        <w:jc w:val="right"/>
      </w:trPr>
      <w:tc>
        <w:tcPr>
          <w:tcW w:w="708" w:type="dxa"/>
          <w:vAlign w:val="bottom"/>
        </w:tcPr>
        <w:p w14:paraId="06B5DC65" w14:textId="77777777" w:rsidR="0002307D" w:rsidRPr="00B62610" w:rsidRDefault="0002307D" w:rsidP="0002307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02307D" w:rsidRPr="00347E11" w14:paraId="153D3080" w14:textId="77777777" w:rsidTr="00782C1B">
      <w:trPr>
        <w:trHeight w:val="850"/>
        <w:jc w:val="right"/>
      </w:trPr>
      <w:tc>
        <w:tcPr>
          <w:tcW w:w="708" w:type="dxa"/>
          <w:vAlign w:val="bottom"/>
        </w:tcPr>
        <w:p w14:paraId="42B0D737" w14:textId="77777777" w:rsidR="0002307D" w:rsidRPr="00347E11" w:rsidRDefault="0002307D" w:rsidP="0002307D">
          <w:pPr>
            <w:pStyle w:val="Sidfot"/>
            <w:spacing w:line="276" w:lineRule="auto"/>
            <w:jc w:val="right"/>
          </w:pPr>
        </w:p>
      </w:tc>
    </w:tr>
  </w:tbl>
  <w:p w14:paraId="677A57F8" w14:textId="77777777" w:rsidR="0002307D" w:rsidRPr="005606BC" w:rsidRDefault="0002307D" w:rsidP="0002307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03465C" w14:textId="77777777" w:rsidTr="001F4302">
      <w:trPr>
        <w:trHeight w:val="510"/>
      </w:trPr>
      <w:tc>
        <w:tcPr>
          <w:tcW w:w="8525" w:type="dxa"/>
          <w:gridSpan w:val="2"/>
          <w:vAlign w:val="bottom"/>
        </w:tcPr>
        <w:p w14:paraId="2CC844C7" w14:textId="77777777" w:rsidR="00347E11" w:rsidRPr="00347E11" w:rsidRDefault="00347E11" w:rsidP="00347E11">
          <w:pPr>
            <w:pStyle w:val="Sidfot"/>
            <w:rPr>
              <w:sz w:val="8"/>
            </w:rPr>
          </w:pPr>
        </w:p>
      </w:tc>
    </w:tr>
    <w:tr w:rsidR="00093408" w:rsidRPr="00EE3C0F" w14:paraId="60D2E683" w14:textId="77777777" w:rsidTr="00C26068">
      <w:trPr>
        <w:trHeight w:val="227"/>
      </w:trPr>
      <w:tc>
        <w:tcPr>
          <w:tcW w:w="4074" w:type="dxa"/>
        </w:tcPr>
        <w:p w14:paraId="0AAEF684" w14:textId="77777777" w:rsidR="00347E11" w:rsidRPr="00F53AEA" w:rsidRDefault="00347E11" w:rsidP="00C26068">
          <w:pPr>
            <w:pStyle w:val="Sidfot"/>
            <w:spacing w:line="276" w:lineRule="auto"/>
          </w:pPr>
        </w:p>
      </w:tc>
      <w:tc>
        <w:tcPr>
          <w:tcW w:w="4451" w:type="dxa"/>
        </w:tcPr>
        <w:p w14:paraId="7533D72E" w14:textId="77777777" w:rsidR="00093408" w:rsidRPr="00F53AEA" w:rsidRDefault="00093408" w:rsidP="00F53AEA">
          <w:pPr>
            <w:pStyle w:val="Sidfot"/>
            <w:spacing w:line="276" w:lineRule="auto"/>
          </w:pPr>
        </w:p>
      </w:tc>
    </w:tr>
  </w:tbl>
  <w:p w14:paraId="15E2118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2A95C" w14:textId="77777777" w:rsidR="00214842" w:rsidRDefault="00214842" w:rsidP="0002307D">
      <w:pPr>
        <w:spacing w:after="0" w:line="240" w:lineRule="auto"/>
      </w:pPr>
      <w:r>
        <w:separator/>
      </w:r>
    </w:p>
  </w:footnote>
  <w:footnote w:type="continuationSeparator" w:id="0">
    <w:p w14:paraId="662BE329" w14:textId="77777777" w:rsidR="00214842" w:rsidRDefault="002148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2307D" w14:paraId="4FAE59F7" w14:textId="77777777" w:rsidTr="00C93EBA">
      <w:trPr>
        <w:trHeight w:val="227"/>
      </w:trPr>
      <w:tc>
        <w:tcPr>
          <w:tcW w:w="5534" w:type="dxa"/>
        </w:tcPr>
        <w:p w14:paraId="64EB936A" w14:textId="77777777" w:rsidR="0002307D" w:rsidRPr="007D73AB" w:rsidRDefault="0002307D">
          <w:pPr>
            <w:pStyle w:val="Sidhuvud"/>
          </w:pPr>
        </w:p>
      </w:tc>
      <w:tc>
        <w:tcPr>
          <w:tcW w:w="3170" w:type="dxa"/>
          <w:vAlign w:val="bottom"/>
        </w:tcPr>
        <w:p w14:paraId="3C8335B4" w14:textId="77777777" w:rsidR="0002307D" w:rsidRPr="007D73AB" w:rsidRDefault="0002307D" w:rsidP="00340DE0">
          <w:pPr>
            <w:pStyle w:val="Sidhuvud"/>
          </w:pPr>
        </w:p>
      </w:tc>
      <w:tc>
        <w:tcPr>
          <w:tcW w:w="1134" w:type="dxa"/>
        </w:tcPr>
        <w:p w14:paraId="10B01F52" w14:textId="77777777" w:rsidR="0002307D" w:rsidRDefault="0002307D" w:rsidP="005A703A">
          <w:pPr>
            <w:pStyle w:val="Sidhuvud"/>
          </w:pPr>
        </w:p>
      </w:tc>
    </w:tr>
    <w:tr w:rsidR="0002307D" w14:paraId="42909D01" w14:textId="77777777" w:rsidTr="00C93EBA">
      <w:trPr>
        <w:trHeight w:val="1928"/>
      </w:trPr>
      <w:tc>
        <w:tcPr>
          <w:tcW w:w="5534" w:type="dxa"/>
        </w:tcPr>
        <w:p w14:paraId="6EBE3603" w14:textId="77777777" w:rsidR="0002307D" w:rsidRPr="00340DE0" w:rsidRDefault="0002307D" w:rsidP="00340DE0">
          <w:pPr>
            <w:pStyle w:val="Sidhuvud"/>
          </w:pPr>
          <w:r>
            <w:rPr>
              <w:noProof/>
            </w:rPr>
            <w:drawing>
              <wp:inline distT="0" distB="0" distL="0" distR="0" wp14:anchorId="6F5EC4F1" wp14:editId="21B6389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2B16C4" w14:textId="77777777" w:rsidR="0002307D" w:rsidRPr="00710A6C" w:rsidRDefault="0002307D" w:rsidP="00EE3C0F">
          <w:pPr>
            <w:pStyle w:val="Sidhuvud"/>
            <w:rPr>
              <w:b/>
            </w:rPr>
          </w:pPr>
        </w:p>
        <w:p w14:paraId="1A15127B" w14:textId="77777777" w:rsidR="0002307D" w:rsidRDefault="0002307D" w:rsidP="00EE3C0F">
          <w:pPr>
            <w:pStyle w:val="Sidhuvud"/>
          </w:pPr>
        </w:p>
        <w:p w14:paraId="3572B1C8" w14:textId="77777777" w:rsidR="0002307D" w:rsidRDefault="0002307D" w:rsidP="00EE3C0F">
          <w:pPr>
            <w:pStyle w:val="Sidhuvud"/>
          </w:pPr>
        </w:p>
        <w:p w14:paraId="0C1B08DF" w14:textId="77777777" w:rsidR="0002307D" w:rsidRDefault="0002307D" w:rsidP="00EE3C0F">
          <w:pPr>
            <w:pStyle w:val="Sidhuvud"/>
          </w:pPr>
        </w:p>
        <w:sdt>
          <w:sdtPr>
            <w:alias w:val="Dnr"/>
            <w:tag w:val="ccRKShow_Dnr"/>
            <w:id w:val="-829283628"/>
            <w:placeholder>
              <w:docPart w:val="513C9B300D06448EB2D2427BFFD01228"/>
            </w:placeholder>
            <w:dataBinding w:prefixMappings="xmlns:ns0='http://lp/documentinfo/RK' " w:xpath="/ns0:DocumentInfo[1]/ns0:BaseInfo[1]/ns0:Dnr[1]" w:storeItemID="{C0BCB937-F613-46AE-9FC6-BDA01FF203A3}"/>
            <w:text/>
          </w:sdtPr>
          <w:sdtEndPr/>
          <w:sdtContent>
            <w:p w14:paraId="043003DE" w14:textId="77777777" w:rsidR="0002307D" w:rsidRDefault="0002307D" w:rsidP="00EE3C0F">
              <w:pPr>
                <w:pStyle w:val="Sidhuvud"/>
              </w:pPr>
              <w:r>
                <w:t>S2020/06993/SF</w:t>
              </w:r>
            </w:p>
          </w:sdtContent>
        </w:sdt>
        <w:sdt>
          <w:sdtPr>
            <w:alias w:val="DocNumber"/>
            <w:tag w:val="DocNumber"/>
            <w:id w:val="1726028884"/>
            <w:placeholder>
              <w:docPart w:val="CE21CAC5107C4F19A713D8ECC6791996"/>
            </w:placeholder>
            <w:showingPlcHdr/>
            <w:dataBinding w:prefixMappings="xmlns:ns0='http://lp/documentinfo/RK' " w:xpath="/ns0:DocumentInfo[1]/ns0:BaseInfo[1]/ns0:DocNumber[1]" w:storeItemID="{C0BCB937-F613-46AE-9FC6-BDA01FF203A3}"/>
            <w:text/>
          </w:sdtPr>
          <w:sdtEndPr/>
          <w:sdtContent>
            <w:p w14:paraId="41111F9C" w14:textId="77777777" w:rsidR="0002307D" w:rsidRDefault="0002307D" w:rsidP="00EE3C0F">
              <w:pPr>
                <w:pStyle w:val="Sidhuvud"/>
              </w:pPr>
              <w:r>
                <w:rPr>
                  <w:rStyle w:val="Platshllartext"/>
                </w:rPr>
                <w:t xml:space="preserve"> </w:t>
              </w:r>
            </w:p>
          </w:sdtContent>
        </w:sdt>
        <w:p w14:paraId="48F673D8" w14:textId="77777777" w:rsidR="0002307D" w:rsidRDefault="0002307D" w:rsidP="00EE3C0F">
          <w:pPr>
            <w:pStyle w:val="Sidhuvud"/>
          </w:pPr>
        </w:p>
      </w:tc>
      <w:tc>
        <w:tcPr>
          <w:tcW w:w="1134" w:type="dxa"/>
        </w:tcPr>
        <w:p w14:paraId="31C70CF2" w14:textId="77777777" w:rsidR="0002307D" w:rsidRDefault="0002307D" w:rsidP="0094502D">
          <w:pPr>
            <w:pStyle w:val="Sidhuvud"/>
          </w:pPr>
        </w:p>
        <w:p w14:paraId="3C4873D6" w14:textId="77777777" w:rsidR="0002307D" w:rsidRPr="0094502D" w:rsidRDefault="0002307D" w:rsidP="00EC71A6">
          <w:pPr>
            <w:pStyle w:val="Sidhuvud"/>
          </w:pPr>
        </w:p>
      </w:tc>
    </w:tr>
    <w:tr w:rsidR="0002307D" w14:paraId="507DC312" w14:textId="77777777" w:rsidTr="00C93EBA">
      <w:trPr>
        <w:trHeight w:val="2268"/>
      </w:trPr>
      <w:sdt>
        <w:sdtPr>
          <w:rPr>
            <w:b/>
          </w:rPr>
          <w:alias w:val="SenderText"/>
          <w:tag w:val="ccRKShow_SenderText"/>
          <w:id w:val="1374046025"/>
          <w:placeholder>
            <w:docPart w:val="F1ADB2567B8A498D95DBC2146BC8003D"/>
          </w:placeholder>
        </w:sdtPr>
        <w:sdtEndPr>
          <w:rPr>
            <w:b w:val="0"/>
          </w:rPr>
        </w:sdtEndPr>
        <w:sdtContent>
          <w:tc>
            <w:tcPr>
              <w:tcW w:w="5534" w:type="dxa"/>
              <w:tcMar>
                <w:right w:w="1134" w:type="dxa"/>
              </w:tcMar>
            </w:tcPr>
            <w:p w14:paraId="273161FF" w14:textId="77777777" w:rsidR="00DA22F5" w:rsidRPr="00DA22F5" w:rsidRDefault="00DA22F5" w:rsidP="00340DE0">
              <w:pPr>
                <w:pStyle w:val="Sidhuvud"/>
                <w:rPr>
                  <w:b/>
                </w:rPr>
              </w:pPr>
              <w:r w:rsidRPr="00DA22F5">
                <w:rPr>
                  <w:b/>
                </w:rPr>
                <w:t>Socialdepartementet</w:t>
              </w:r>
            </w:p>
            <w:p w14:paraId="6F64ACBF" w14:textId="77777777" w:rsidR="000C547A" w:rsidRDefault="00DA22F5" w:rsidP="00340DE0">
              <w:pPr>
                <w:pStyle w:val="Sidhuvud"/>
              </w:pPr>
              <w:r w:rsidRPr="00DA22F5">
                <w:t>Socialförsäkringsministern</w:t>
              </w:r>
            </w:p>
            <w:p w14:paraId="40E983F3" w14:textId="77777777" w:rsidR="000C547A" w:rsidRDefault="000C547A" w:rsidP="00340DE0">
              <w:pPr>
                <w:pStyle w:val="Sidhuvud"/>
              </w:pPr>
            </w:p>
            <w:p w14:paraId="40E3F50C" w14:textId="555353B6" w:rsidR="0002307D" w:rsidRPr="00340DE0" w:rsidRDefault="0002307D" w:rsidP="00340DE0">
              <w:pPr>
                <w:pStyle w:val="Sidhuvud"/>
              </w:pPr>
            </w:p>
          </w:tc>
        </w:sdtContent>
      </w:sdt>
      <w:sdt>
        <w:sdtPr>
          <w:alias w:val="Recipient"/>
          <w:tag w:val="ccRKShow_Recipient"/>
          <w:id w:val="-28344517"/>
          <w:placeholder>
            <w:docPart w:val="E347EDC5A9AB44DA842E2ED20B15D430"/>
          </w:placeholder>
          <w:dataBinding w:prefixMappings="xmlns:ns0='http://lp/documentinfo/RK' " w:xpath="/ns0:DocumentInfo[1]/ns0:BaseInfo[1]/ns0:Recipient[1]" w:storeItemID="{C0BCB937-F613-46AE-9FC6-BDA01FF203A3}"/>
          <w:text w:multiLine="1"/>
        </w:sdtPr>
        <w:sdtEndPr/>
        <w:sdtContent>
          <w:tc>
            <w:tcPr>
              <w:tcW w:w="3170" w:type="dxa"/>
            </w:tcPr>
            <w:p w14:paraId="043CA45B" w14:textId="0142AACE" w:rsidR="0002307D" w:rsidRDefault="00DA22F5" w:rsidP="00547B89">
              <w:pPr>
                <w:pStyle w:val="Sidhuvud"/>
              </w:pPr>
              <w:r>
                <w:t>Till riksdagen</w:t>
              </w:r>
            </w:p>
          </w:tc>
        </w:sdtContent>
      </w:sdt>
      <w:tc>
        <w:tcPr>
          <w:tcW w:w="1134" w:type="dxa"/>
        </w:tcPr>
        <w:p w14:paraId="2579E61E" w14:textId="77777777" w:rsidR="0002307D" w:rsidRDefault="0002307D" w:rsidP="003E6020">
          <w:pPr>
            <w:pStyle w:val="Sidhuvud"/>
          </w:pPr>
        </w:p>
      </w:tc>
    </w:tr>
  </w:tbl>
  <w:p w14:paraId="03B16FE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7D"/>
    <w:rsid w:val="00000290"/>
    <w:rsid w:val="00004D5C"/>
    <w:rsid w:val="00005F68"/>
    <w:rsid w:val="00006CA7"/>
    <w:rsid w:val="00012B00"/>
    <w:rsid w:val="00014EF6"/>
    <w:rsid w:val="00017197"/>
    <w:rsid w:val="0001725B"/>
    <w:rsid w:val="000203B0"/>
    <w:rsid w:val="0002307D"/>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47A"/>
    <w:rsid w:val="000C61D1"/>
    <w:rsid w:val="000D31A9"/>
    <w:rsid w:val="000E12D9"/>
    <w:rsid w:val="000E59A9"/>
    <w:rsid w:val="000E638A"/>
    <w:rsid w:val="000F00B8"/>
    <w:rsid w:val="000F1EA7"/>
    <w:rsid w:val="000F2084"/>
    <w:rsid w:val="000F2539"/>
    <w:rsid w:val="000F6462"/>
    <w:rsid w:val="001111E3"/>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26EB"/>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6B21"/>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4842"/>
    <w:rsid w:val="00222258"/>
    <w:rsid w:val="00223AD6"/>
    <w:rsid w:val="0022666A"/>
    <w:rsid w:val="002315F5"/>
    <w:rsid w:val="0023345D"/>
    <w:rsid w:val="00233D52"/>
    <w:rsid w:val="00237147"/>
    <w:rsid w:val="00260D2D"/>
    <w:rsid w:val="00264503"/>
    <w:rsid w:val="00271D00"/>
    <w:rsid w:val="00275872"/>
    <w:rsid w:val="00281106"/>
    <w:rsid w:val="00282417"/>
    <w:rsid w:val="00282D27"/>
    <w:rsid w:val="00287F0D"/>
    <w:rsid w:val="00292420"/>
    <w:rsid w:val="00296B7A"/>
    <w:rsid w:val="002A4FCD"/>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B94"/>
    <w:rsid w:val="00370311"/>
    <w:rsid w:val="00380663"/>
    <w:rsid w:val="003853E3"/>
    <w:rsid w:val="0038587E"/>
    <w:rsid w:val="00392ED4"/>
    <w:rsid w:val="00393680"/>
    <w:rsid w:val="00394D4C"/>
    <w:rsid w:val="003A1315"/>
    <w:rsid w:val="003A2E73"/>
    <w:rsid w:val="003A3071"/>
    <w:rsid w:val="003A5969"/>
    <w:rsid w:val="003A5C58"/>
    <w:rsid w:val="003B0C81"/>
    <w:rsid w:val="003C6D9F"/>
    <w:rsid w:val="003C7BE0"/>
    <w:rsid w:val="003D0DD3"/>
    <w:rsid w:val="003D17EF"/>
    <w:rsid w:val="003D3535"/>
    <w:rsid w:val="003D7B03"/>
    <w:rsid w:val="003E5A50"/>
    <w:rsid w:val="003E6020"/>
    <w:rsid w:val="003F1F1F"/>
    <w:rsid w:val="003F299F"/>
    <w:rsid w:val="003F6B92"/>
    <w:rsid w:val="00404DB4"/>
    <w:rsid w:val="00410344"/>
    <w:rsid w:val="0041056D"/>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59A9"/>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FAB"/>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CFB"/>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36EF6"/>
    <w:rsid w:val="0094502D"/>
    <w:rsid w:val="00947013"/>
    <w:rsid w:val="0095146B"/>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A4D"/>
    <w:rsid w:val="00CF1FD8"/>
    <w:rsid w:val="00CF45F2"/>
    <w:rsid w:val="00CF4FDC"/>
    <w:rsid w:val="00D00E9E"/>
    <w:rsid w:val="00D021D2"/>
    <w:rsid w:val="00D061BB"/>
    <w:rsid w:val="00D07BE1"/>
    <w:rsid w:val="00D116C0"/>
    <w:rsid w:val="00D13433"/>
    <w:rsid w:val="00D13D8A"/>
    <w:rsid w:val="00D20DA7"/>
    <w:rsid w:val="00D279D8"/>
    <w:rsid w:val="00D27C8E"/>
    <w:rsid w:val="00D36888"/>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22F5"/>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4B0"/>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343C3"/>
  <w15:docId w15:val="{AFFED7D1-25B8-41A9-BDFF-9143DDE5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02307D"/>
  </w:style>
  <w:style w:type="paragraph" w:styleId="Rubrik1">
    <w:name w:val="heading 1"/>
    <w:basedOn w:val="Brdtext"/>
    <w:next w:val="Brdtext"/>
    <w:link w:val="Rubrik1Char"/>
    <w:uiPriority w:val="1"/>
    <w:qFormat/>
    <w:rsid w:val="0002307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02307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02307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02307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02307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2307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2307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230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230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02307D"/>
    <w:pPr>
      <w:tabs>
        <w:tab w:val="left" w:pos="1701"/>
        <w:tab w:val="left" w:pos="3600"/>
        <w:tab w:val="left" w:pos="5387"/>
      </w:tabs>
    </w:pPr>
  </w:style>
  <w:style w:type="character" w:customStyle="1" w:styleId="BrdtextChar">
    <w:name w:val="Brödtext Char"/>
    <w:basedOn w:val="Standardstycketeckensnitt"/>
    <w:link w:val="Brdtext"/>
    <w:rsid w:val="0002307D"/>
  </w:style>
  <w:style w:type="paragraph" w:styleId="Brdtextmedindrag">
    <w:name w:val="Body Text Indent"/>
    <w:basedOn w:val="Normal"/>
    <w:link w:val="BrdtextmedindragChar"/>
    <w:qFormat/>
    <w:rsid w:val="0002307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02307D"/>
  </w:style>
  <w:style w:type="character" w:customStyle="1" w:styleId="Rubrik1Char">
    <w:name w:val="Rubrik 1 Char"/>
    <w:basedOn w:val="Standardstycketeckensnitt"/>
    <w:link w:val="Rubrik1"/>
    <w:uiPriority w:val="1"/>
    <w:rsid w:val="0002307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02307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02307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02307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02307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02307D"/>
    <w:pPr>
      <w:numPr>
        <w:numId w:val="0"/>
      </w:numPr>
    </w:pPr>
  </w:style>
  <w:style w:type="paragraph" w:customStyle="1" w:styleId="Rubrik2utannumrering">
    <w:name w:val="Rubrik 2 utan numrering"/>
    <w:basedOn w:val="Rubrik2"/>
    <w:next w:val="Brdtext"/>
    <w:uiPriority w:val="1"/>
    <w:qFormat/>
    <w:rsid w:val="0002307D"/>
    <w:pPr>
      <w:numPr>
        <w:ilvl w:val="0"/>
        <w:numId w:val="0"/>
      </w:numPr>
    </w:pPr>
  </w:style>
  <w:style w:type="paragraph" w:customStyle="1" w:styleId="Rubrik3utannumrering">
    <w:name w:val="Rubrik 3 utan numrering"/>
    <w:basedOn w:val="Rubrik3"/>
    <w:next w:val="Brdtext"/>
    <w:uiPriority w:val="1"/>
    <w:qFormat/>
    <w:rsid w:val="0002307D"/>
    <w:pPr>
      <w:numPr>
        <w:ilvl w:val="0"/>
        <w:numId w:val="0"/>
      </w:numPr>
    </w:pPr>
  </w:style>
  <w:style w:type="character" w:customStyle="1" w:styleId="Rubrik4Char">
    <w:name w:val="Rubrik 4 Char"/>
    <w:basedOn w:val="Standardstycketeckensnitt"/>
    <w:link w:val="Rubrik4"/>
    <w:uiPriority w:val="1"/>
    <w:rsid w:val="0002307D"/>
    <w:rPr>
      <w:rFonts w:asciiTheme="majorHAnsi" w:eastAsiaTheme="majorEastAsia" w:hAnsiTheme="majorHAnsi" w:cstheme="majorBidi"/>
      <w:b/>
      <w:iCs/>
      <w:sz w:val="20"/>
    </w:rPr>
  </w:style>
  <w:style w:type="paragraph" w:customStyle="1" w:styleId="Brdtextutanavstnd">
    <w:name w:val="Brödtext utan avstånd"/>
    <w:basedOn w:val="Normal"/>
    <w:qFormat/>
    <w:rsid w:val="0002307D"/>
    <w:pPr>
      <w:tabs>
        <w:tab w:val="left" w:pos="1701"/>
        <w:tab w:val="left" w:pos="3600"/>
        <w:tab w:val="left" w:pos="5387"/>
      </w:tabs>
      <w:spacing w:after="0"/>
    </w:pPr>
  </w:style>
  <w:style w:type="paragraph" w:customStyle="1" w:styleId="Bildtext">
    <w:name w:val="Bildtext"/>
    <w:basedOn w:val="Brdtext"/>
    <w:next w:val="Brdtext"/>
    <w:uiPriority w:val="2"/>
    <w:qFormat/>
    <w:rsid w:val="0002307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02307D"/>
    <w:pPr>
      <w:numPr>
        <w:ilvl w:val="0"/>
        <w:numId w:val="0"/>
      </w:numPr>
    </w:pPr>
  </w:style>
  <w:style w:type="paragraph" w:customStyle="1" w:styleId="Rubrik5utannumrering">
    <w:name w:val="Rubrik 5 utan numrering"/>
    <w:basedOn w:val="Rubrik5"/>
    <w:next w:val="Brdtext"/>
    <w:uiPriority w:val="1"/>
    <w:qFormat/>
    <w:rsid w:val="0002307D"/>
  </w:style>
  <w:style w:type="paragraph" w:styleId="Beskrivning">
    <w:name w:val="caption"/>
    <w:basedOn w:val="Bildtext"/>
    <w:next w:val="Normal"/>
    <w:uiPriority w:val="35"/>
    <w:semiHidden/>
    <w:qFormat/>
    <w:rsid w:val="0002307D"/>
    <w:rPr>
      <w:iCs/>
      <w:szCs w:val="18"/>
    </w:rPr>
  </w:style>
  <w:style w:type="character" w:customStyle="1" w:styleId="Rubrik5Char">
    <w:name w:val="Rubrik 5 Char"/>
    <w:basedOn w:val="Standardstycketeckensnitt"/>
    <w:link w:val="Rubrik5"/>
    <w:uiPriority w:val="1"/>
    <w:rsid w:val="0002307D"/>
    <w:rPr>
      <w:rFonts w:asciiTheme="majorHAnsi" w:eastAsiaTheme="majorEastAsia" w:hAnsiTheme="majorHAnsi" w:cstheme="majorBidi"/>
      <w:sz w:val="20"/>
    </w:rPr>
  </w:style>
  <w:style w:type="numbering" w:customStyle="1" w:styleId="RKNumreraderubriker">
    <w:name w:val="RK Numrerade rubriker"/>
    <w:uiPriority w:val="99"/>
    <w:rsid w:val="0002307D"/>
    <w:pPr>
      <w:numPr>
        <w:numId w:val="1"/>
      </w:numPr>
    </w:pPr>
  </w:style>
  <w:style w:type="paragraph" w:customStyle="1" w:styleId="Klla">
    <w:name w:val="Källa"/>
    <w:basedOn w:val="Bildtext"/>
    <w:next w:val="Brdtext"/>
    <w:uiPriority w:val="2"/>
    <w:qFormat/>
    <w:rsid w:val="0002307D"/>
  </w:style>
  <w:style w:type="paragraph" w:styleId="Sidhuvud">
    <w:name w:val="header"/>
    <w:basedOn w:val="Normal"/>
    <w:link w:val="SidhuvudChar"/>
    <w:uiPriority w:val="99"/>
    <w:rsid w:val="0002307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02307D"/>
    <w:rPr>
      <w:rFonts w:asciiTheme="majorHAnsi" w:hAnsiTheme="majorHAnsi"/>
      <w:sz w:val="19"/>
    </w:rPr>
  </w:style>
  <w:style w:type="paragraph" w:styleId="Sidfot">
    <w:name w:val="footer"/>
    <w:basedOn w:val="Normal"/>
    <w:link w:val="SidfotChar"/>
    <w:uiPriority w:val="99"/>
    <w:semiHidden/>
    <w:rsid w:val="0002307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02307D"/>
    <w:rPr>
      <w:rFonts w:asciiTheme="majorHAnsi" w:hAnsiTheme="majorHAnsi"/>
      <w:sz w:val="16"/>
    </w:rPr>
  </w:style>
  <w:style w:type="paragraph" w:styleId="Innehll2">
    <w:name w:val="toc 2"/>
    <w:basedOn w:val="Normal"/>
    <w:next w:val="Brdtext"/>
    <w:uiPriority w:val="28"/>
    <w:semiHidden/>
    <w:rsid w:val="0002307D"/>
    <w:pPr>
      <w:tabs>
        <w:tab w:val="right" w:leader="dot" w:pos="7371"/>
      </w:tabs>
      <w:spacing w:after="0" w:line="240" w:lineRule="auto"/>
    </w:pPr>
  </w:style>
  <w:style w:type="character" w:styleId="Sidnummer">
    <w:name w:val="page number"/>
    <w:basedOn w:val="SidfotChar"/>
    <w:uiPriority w:val="99"/>
    <w:semiHidden/>
    <w:rsid w:val="0002307D"/>
    <w:rPr>
      <w:rFonts w:asciiTheme="majorHAnsi" w:hAnsiTheme="majorHAnsi"/>
      <w:sz w:val="17"/>
    </w:rPr>
  </w:style>
  <w:style w:type="paragraph" w:styleId="Innehll1">
    <w:name w:val="toc 1"/>
    <w:basedOn w:val="Normal"/>
    <w:next w:val="Brdtext"/>
    <w:uiPriority w:val="28"/>
    <w:semiHidden/>
    <w:rsid w:val="0002307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02307D"/>
    <w:pPr>
      <w:tabs>
        <w:tab w:val="right" w:leader="dot" w:pos="7371"/>
      </w:tabs>
      <w:spacing w:after="0" w:line="240" w:lineRule="auto"/>
      <w:ind w:left="284"/>
    </w:pPr>
  </w:style>
  <w:style w:type="character" w:styleId="Hyperlnk">
    <w:name w:val="Hyperlink"/>
    <w:basedOn w:val="Standardstycketeckensnitt"/>
    <w:uiPriority w:val="99"/>
    <w:semiHidden/>
    <w:rsid w:val="0002307D"/>
    <w:rPr>
      <w:noProof w:val="0"/>
      <w:color w:val="0563C1" w:themeColor="hyperlink"/>
      <w:u w:val="single"/>
    </w:rPr>
  </w:style>
  <w:style w:type="paragraph" w:styleId="Innehllsfrteckningsrubrik">
    <w:name w:val="TOC Heading"/>
    <w:basedOn w:val="Rubrik1utannumrering"/>
    <w:next w:val="Normal"/>
    <w:uiPriority w:val="39"/>
    <w:semiHidden/>
    <w:qFormat/>
    <w:rsid w:val="0002307D"/>
    <w:pPr>
      <w:outlineLvl w:val="9"/>
    </w:pPr>
  </w:style>
  <w:style w:type="table" w:styleId="Tabellrutnt">
    <w:name w:val="Table Grid"/>
    <w:aliases w:val="Ärendeförteckning"/>
    <w:basedOn w:val="Normaltabell"/>
    <w:uiPriority w:val="39"/>
    <w:rsid w:val="00023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02307D"/>
    <w:pPr>
      <w:spacing w:after="0"/>
    </w:pPr>
    <w:rPr>
      <w:szCs w:val="20"/>
    </w:rPr>
  </w:style>
  <w:style w:type="character" w:customStyle="1" w:styleId="FotnotstextChar">
    <w:name w:val="Fotnotstext Char"/>
    <w:basedOn w:val="Standardstycketeckensnitt"/>
    <w:link w:val="Fotnotstext"/>
    <w:uiPriority w:val="99"/>
    <w:semiHidden/>
    <w:rsid w:val="0002307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02307D"/>
    <w:rPr>
      <w:noProof w:val="0"/>
      <w:vertAlign w:val="superscript"/>
    </w:rPr>
  </w:style>
  <w:style w:type="paragraph" w:styleId="Numreradlista">
    <w:name w:val="List Number"/>
    <w:basedOn w:val="Normal"/>
    <w:uiPriority w:val="6"/>
    <w:rsid w:val="0002307D"/>
    <w:pPr>
      <w:numPr>
        <w:numId w:val="36"/>
      </w:numPr>
      <w:spacing w:after="100"/>
    </w:pPr>
  </w:style>
  <w:style w:type="paragraph" w:styleId="Numreradlista2">
    <w:name w:val="List Number 2"/>
    <w:basedOn w:val="Normal"/>
    <w:uiPriority w:val="6"/>
    <w:rsid w:val="0002307D"/>
    <w:pPr>
      <w:numPr>
        <w:ilvl w:val="1"/>
        <w:numId w:val="36"/>
      </w:numPr>
      <w:spacing w:after="100"/>
      <w:contextualSpacing/>
    </w:pPr>
  </w:style>
  <w:style w:type="paragraph" w:styleId="Punktlista">
    <w:name w:val="List Bullet"/>
    <w:basedOn w:val="Normal"/>
    <w:uiPriority w:val="6"/>
    <w:rsid w:val="0002307D"/>
    <w:pPr>
      <w:numPr>
        <w:numId w:val="28"/>
      </w:numPr>
      <w:spacing w:after="100"/>
      <w:contextualSpacing/>
    </w:pPr>
  </w:style>
  <w:style w:type="paragraph" w:styleId="Punktlista2">
    <w:name w:val="List Bullet 2"/>
    <w:basedOn w:val="Normal"/>
    <w:uiPriority w:val="6"/>
    <w:rsid w:val="0002307D"/>
    <w:pPr>
      <w:numPr>
        <w:ilvl w:val="1"/>
        <w:numId w:val="28"/>
      </w:numPr>
      <w:spacing w:after="100"/>
      <w:ind w:left="850" w:hanging="425"/>
      <w:contextualSpacing/>
    </w:pPr>
  </w:style>
  <w:style w:type="numbering" w:customStyle="1" w:styleId="RKNumreradlista">
    <w:name w:val="RK Numrerad lista"/>
    <w:uiPriority w:val="99"/>
    <w:rsid w:val="0002307D"/>
    <w:pPr>
      <w:numPr>
        <w:numId w:val="7"/>
      </w:numPr>
    </w:pPr>
  </w:style>
  <w:style w:type="paragraph" w:customStyle="1" w:styleId="Strecklista">
    <w:name w:val="Strecklista"/>
    <w:basedOn w:val="Punktlista"/>
    <w:uiPriority w:val="6"/>
    <w:qFormat/>
    <w:rsid w:val="0002307D"/>
    <w:pPr>
      <w:numPr>
        <w:numId w:val="34"/>
      </w:numPr>
    </w:pPr>
  </w:style>
  <w:style w:type="numbering" w:customStyle="1" w:styleId="RKPunktlista">
    <w:name w:val="RK Punktlista"/>
    <w:uiPriority w:val="99"/>
    <w:rsid w:val="0002307D"/>
    <w:pPr>
      <w:numPr>
        <w:numId w:val="14"/>
      </w:numPr>
    </w:pPr>
  </w:style>
  <w:style w:type="paragraph" w:customStyle="1" w:styleId="Strecklista2">
    <w:name w:val="Strecklista 2"/>
    <w:basedOn w:val="Strecklista"/>
    <w:uiPriority w:val="6"/>
    <w:semiHidden/>
    <w:qFormat/>
    <w:rsid w:val="0002307D"/>
    <w:pPr>
      <w:numPr>
        <w:ilvl w:val="1"/>
      </w:numPr>
    </w:pPr>
  </w:style>
  <w:style w:type="numbering" w:customStyle="1" w:styleId="Strecklistan">
    <w:name w:val="Strecklistan"/>
    <w:uiPriority w:val="99"/>
    <w:rsid w:val="0002307D"/>
    <w:pPr>
      <w:numPr>
        <w:numId w:val="18"/>
      </w:numPr>
    </w:pPr>
  </w:style>
  <w:style w:type="character" w:styleId="Platshllartext">
    <w:name w:val="Placeholder Text"/>
    <w:basedOn w:val="Standardstycketeckensnitt"/>
    <w:uiPriority w:val="99"/>
    <w:semiHidden/>
    <w:rsid w:val="0002307D"/>
    <w:rPr>
      <w:noProof w:val="0"/>
      <w:color w:val="808080"/>
    </w:rPr>
  </w:style>
  <w:style w:type="paragraph" w:styleId="Numreradlista3">
    <w:name w:val="List Number 3"/>
    <w:basedOn w:val="Normal"/>
    <w:uiPriority w:val="6"/>
    <w:rsid w:val="0002307D"/>
    <w:pPr>
      <w:numPr>
        <w:ilvl w:val="2"/>
        <w:numId w:val="36"/>
      </w:numPr>
      <w:spacing w:after="100"/>
      <w:contextualSpacing/>
    </w:pPr>
  </w:style>
  <w:style w:type="paragraph" w:customStyle="1" w:styleId="Strecklista3">
    <w:name w:val="Strecklista 3"/>
    <w:basedOn w:val="Brdtext"/>
    <w:uiPriority w:val="6"/>
    <w:semiHidden/>
    <w:qFormat/>
    <w:rsid w:val="0002307D"/>
    <w:pPr>
      <w:numPr>
        <w:ilvl w:val="2"/>
        <w:numId w:val="34"/>
      </w:numPr>
      <w:spacing w:after="100"/>
    </w:pPr>
  </w:style>
  <w:style w:type="paragraph" w:styleId="Punktlista3">
    <w:name w:val="List Bullet 3"/>
    <w:basedOn w:val="Normal"/>
    <w:uiPriority w:val="6"/>
    <w:rsid w:val="0002307D"/>
    <w:pPr>
      <w:numPr>
        <w:ilvl w:val="2"/>
        <w:numId w:val="28"/>
      </w:numPr>
      <w:spacing w:after="100"/>
      <w:contextualSpacing/>
    </w:pPr>
  </w:style>
  <w:style w:type="paragraph" w:customStyle="1" w:styleId="Brdtextmedram">
    <w:name w:val="Brödtext med ram"/>
    <w:basedOn w:val="Brdtext"/>
    <w:qFormat/>
    <w:rsid w:val="0002307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2307D"/>
    <w:rPr>
      <w:rFonts w:ascii="Calibri" w:hAnsi="Calibri" w:cs="Calibri"/>
      <w:sz w:val="16"/>
    </w:rPr>
  </w:style>
  <w:style w:type="character" w:customStyle="1" w:styleId="DocNrChar">
    <w:name w:val="DocNr Char"/>
    <w:basedOn w:val="Standardstycketeckensnitt"/>
    <w:link w:val="DocNr"/>
    <w:semiHidden/>
    <w:rsid w:val="0002307D"/>
    <w:rPr>
      <w:rFonts w:ascii="Calibri" w:hAnsi="Calibri" w:cs="Calibri"/>
      <w:sz w:val="16"/>
    </w:rPr>
  </w:style>
  <w:style w:type="paragraph" w:customStyle="1" w:styleId="RKnormal">
    <w:name w:val="RKnormal"/>
    <w:basedOn w:val="Normal"/>
    <w:semiHidden/>
    <w:rsid w:val="0002307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02307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2307D"/>
    <w:pPr>
      <w:spacing w:after="0" w:line="240" w:lineRule="auto"/>
    </w:pPr>
  </w:style>
  <w:style w:type="character" w:customStyle="1" w:styleId="AnteckningsrubrikChar">
    <w:name w:val="Anteckningsrubrik Char"/>
    <w:basedOn w:val="Standardstycketeckensnitt"/>
    <w:link w:val="Anteckningsrubrik"/>
    <w:uiPriority w:val="99"/>
    <w:semiHidden/>
    <w:rsid w:val="0002307D"/>
  </w:style>
  <w:style w:type="character" w:styleId="AnvndHyperlnk">
    <w:name w:val="FollowedHyperlink"/>
    <w:basedOn w:val="Standardstycketeckensnitt"/>
    <w:uiPriority w:val="99"/>
    <w:semiHidden/>
    <w:unhideWhenUsed/>
    <w:rsid w:val="0002307D"/>
    <w:rPr>
      <w:noProof w:val="0"/>
      <w:color w:val="954F72" w:themeColor="followedHyperlink"/>
      <w:u w:val="single"/>
    </w:rPr>
  </w:style>
  <w:style w:type="paragraph" w:styleId="Avslutandetext">
    <w:name w:val="Closing"/>
    <w:basedOn w:val="Normal"/>
    <w:link w:val="AvslutandetextChar"/>
    <w:uiPriority w:val="99"/>
    <w:semiHidden/>
    <w:unhideWhenUsed/>
    <w:rsid w:val="0002307D"/>
    <w:pPr>
      <w:spacing w:after="0" w:line="240" w:lineRule="auto"/>
      <w:ind w:left="4252"/>
    </w:pPr>
  </w:style>
  <w:style w:type="character" w:customStyle="1" w:styleId="AvslutandetextChar">
    <w:name w:val="Avslutande text Char"/>
    <w:basedOn w:val="Standardstycketeckensnitt"/>
    <w:link w:val="Avslutandetext"/>
    <w:uiPriority w:val="99"/>
    <w:semiHidden/>
    <w:rsid w:val="0002307D"/>
  </w:style>
  <w:style w:type="paragraph" w:styleId="Avsndaradress-brev">
    <w:name w:val="envelope return"/>
    <w:basedOn w:val="Normal"/>
    <w:uiPriority w:val="99"/>
    <w:semiHidden/>
    <w:unhideWhenUsed/>
    <w:rsid w:val="0002307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0230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307D"/>
    <w:rPr>
      <w:rFonts w:ascii="Segoe UI" w:hAnsi="Segoe UI" w:cs="Segoe UI"/>
      <w:sz w:val="18"/>
      <w:szCs w:val="18"/>
    </w:rPr>
  </w:style>
  <w:style w:type="character" w:styleId="Betoning">
    <w:name w:val="Emphasis"/>
    <w:basedOn w:val="Standardstycketeckensnitt"/>
    <w:uiPriority w:val="20"/>
    <w:semiHidden/>
    <w:qFormat/>
    <w:rsid w:val="0002307D"/>
    <w:rPr>
      <w:i/>
      <w:iCs/>
      <w:noProof w:val="0"/>
    </w:rPr>
  </w:style>
  <w:style w:type="character" w:styleId="Bokenstitel">
    <w:name w:val="Book Title"/>
    <w:basedOn w:val="Standardstycketeckensnitt"/>
    <w:uiPriority w:val="33"/>
    <w:semiHidden/>
    <w:qFormat/>
    <w:rsid w:val="0002307D"/>
    <w:rPr>
      <w:b/>
      <w:bCs/>
      <w:i/>
      <w:iCs/>
      <w:noProof w:val="0"/>
      <w:spacing w:val="5"/>
    </w:rPr>
  </w:style>
  <w:style w:type="paragraph" w:styleId="Brdtext2">
    <w:name w:val="Body Text 2"/>
    <w:basedOn w:val="Normal"/>
    <w:link w:val="Brdtext2Char"/>
    <w:uiPriority w:val="99"/>
    <w:semiHidden/>
    <w:unhideWhenUsed/>
    <w:rsid w:val="0002307D"/>
    <w:pPr>
      <w:spacing w:after="120" w:line="480" w:lineRule="auto"/>
    </w:pPr>
  </w:style>
  <w:style w:type="character" w:customStyle="1" w:styleId="Brdtext2Char">
    <w:name w:val="Brödtext 2 Char"/>
    <w:basedOn w:val="Standardstycketeckensnitt"/>
    <w:link w:val="Brdtext2"/>
    <w:uiPriority w:val="99"/>
    <w:semiHidden/>
    <w:rsid w:val="0002307D"/>
  </w:style>
  <w:style w:type="paragraph" w:styleId="Brdtext3">
    <w:name w:val="Body Text 3"/>
    <w:basedOn w:val="Normal"/>
    <w:link w:val="Brdtext3Char"/>
    <w:uiPriority w:val="99"/>
    <w:semiHidden/>
    <w:unhideWhenUsed/>
    <w:rsid w:val="0002307D"/>
    <w:pPr>
      <w:spacing w:after="120"/>
    </w:pPr>
    <w:rPr>
      <w:sz w:val="16"/>
      <w:szCs w:val="16"/>
    </w:rPr>
  </w:style>
  <w:style w:type="character" w:customStyle="1" w:styleId="Brdtext3Char">
    <w:name w:val="Brödtext 3 Char"/>
    <w:basedOn w:val="Standardstycketeckensnitt"/>
    <w:link w:val="Brdtext3"/>
    <w:uiPriority w:val="99"/>
    <w:semiHidden/>
    <w:rsid w:val="0002307D"/>
    <w:rPr>
      <w:sz w:val="16"/>
      <w:szCs w:val="16"/>
    </w:rPr>
  </w:style>
  <w:style w:type="paragraph" w:styleId="Brdtextmedfrstaindrag">
    <w:name w:val="Body Text First Indent"/>
    <w:basedOn w:val="Brdtext"/>
    <w:link w:val="BrdtextmedfrstaindragChar"/>
    <w:uiPriority w:val="99"/>
    <w:semiHidden/>
    <w:unhideWhenUsed/>
    <w:rsid w:val="0002307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2307D"/>
  </w:style>
  <w:style w:type="paragraph" w:styleId="Brdtextmedfrstaindrag2">
    <w:name w:val="Body Text First Indent 2"/>
    <w:basedOn w:val="Brdtextmedindrag"/>
    <w:link w:val="Brdtextmedfrstaindrag2Char"/>
    <w:uiPriority w:val="99"/>
    <w:semiHidden/>
    <w:unhideWhenUsed/>
    <w:rsid w:val="0002307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2307D"/>
  </w:style>
  <w:style w:type="paragraph" w:styleId="Brdtextmedindrag2">
    <w:name w:val="Body Text Indent 2"/>
    <w:basedOn w:val="Normal"/>
    <w:link w:val="Brdtextmedindrag2Char"/>
    <w:uiPriority w:val="99"/>
    <w:semiHidden/>
    <w:unhideWhenUsed/>
    <w:rsid w:val="0002307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2307D"/>
  </w:style>
  <w:style w:type="paragraph" w:styleId="Brdtextmedindrag3">
    <w:name w:val="Body Text Indent 3"/>
    <w:basedOn w:val="Normal"/>
    <w:link w:val="Brdtextmedindrag3Char"/>
    <w:uiPriority w:val="99"/>
    <w:semiHidden/>
    <w:unhideWhenUsed/>
    <w:rsid w:val="0002307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2307D"/>
    <w:rPr>
      <w:sz w:val="16"/>
      <w:szCs w:val="16"/>
    </w:rPr>
  </w:style>
  <w:style w:type="paragraph" w:styleId="Citat">
    <w:name w:val="Quote"/>
    <w:basedOn w:val="Normal"/>
    <w:next w:val="Normal"/>
    <w:link w:val="CitatChar"/>
    <w:uiPriority w:val="29"/>
    <w:semiHidden/>
    <w:qFormat/>
    <w:rsid w:val="0002307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2307D"/>
    <w:rPr>
      <w:i/>
      <w:iCs/>
      <w:color w:val="404040" w:themeColor="text1" w:themeTint="BF"/>
    </w:rPr>
  </w:style>
  <w:style w:type="paragraph" w:styleId="Citatfrteckning">
    <w:name w:val="table of authorities"/>
    <w:basedOn w:val="Normal"/>
    <w:next w:val="Normal"/>
    <w:uiPriority w:val="99"/>
    <w:semiHidden/>
    <w:unhideWhenUsed/>
    <w:rsid w:val="0002307D"/>
    <w:pPr>
      <w:spacing w:after="0"/>
      <w:ind w:left="250" w:hanging="250"/>
    </w:pPr>
  </w:style>
  <w:style w:type="paragraph" w:styleId="Citatfrteckningsrubrik">
    <w:name w:val="toa heading"/>
    <w:basedOn w:val="Normal"/>
    <w:next w:val="Normal"/>
    <w:uiPriority w:val="99"/>
    <w:semiHidden/>
    <w:unhideWhenUsed/>
    <w:rsid w:val="0002307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2307D"/>
  </w:style>
  <w:style w:type="character" w:customStyle="1" w:styleId="DatumChar">
    <w:name w:val="Datum Char"/>
    <w:basedOn w:val="Standardstycketeckensnitt"/>
    <w:link w:val="Datum"/>
    <w:uiPriority w:val="99"/>
    <w:semiHidden/>
    <w:rsid w:val="0002307D"/>
  </w:style>
  <w:style w:type="character" w:styleId="Diskretbetoning">
    <w:name w:val="Subtle Emphasis"/>
    <w:basedOn w:val="Standardstycketeckensnitt"/>
    <w:uiPriority w:val="19"/>
    <w:semiHidden/>
    <w:qFormat/>
    <w:rsid w:val="0002307D"/>
    <w:rPr>
      <w:i/>
      <w:iCs/>
      <w:noProof w:val="0"/>
      <w:color w:val="404040" w:themeColor="text1" w:themeTint="BF"/>
    </w:rPr>
  </w:style>
  <w:style w:type="character" w:styleId="Diskretreferens">
    <w:name w:val="Subtle Reference"/>
    <w:basedOn w:val="Standardstycketeckensnitt"/>
    <w:uiPriority w:val="31"/>
    <w:semiHidden/>
    <w:qFormat/>
    <w:rsid w:val="0002307D"/>
    <w:rPr>
      <w:smallCaps/>
      <w:noProof w:val="0"/>
      <w:color w:val="5A5A5A" w:themeColor="text1" w:themeTint="A5"/>
    </w:rPr>
  </w:style>
  <w:style w:type="table" w:styleId="Diskrettabell1">
    <w:name w:val="Table Subtle 1"/>
    <w:basedOn w:val="Normaltabell"/>
    <w:uiPriority w:val="99"/>
    <w:semiHidden/>
    <w:unhideWhenUsed/>
    <w:rsid w:val="000230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230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2307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2307D"/>
    <w:rPr>
      <w:rFonts w:ascii="Segoe UI" w:hAnsi="Segoe UI" w:cs="Segoe UI"/>
      <w:sz w:val="16"/>
      <w:szCs w:val="16"/>
    </w:rPr>
  </w:style>
  <w:style w:type="table" w:styleId="Eleganttabell">
    <w:name w:val="Table Elegant"/>
    <w:basedOn w:val="Normaltabell"/>
    <w:uiPriority w:val="99"/>
    <w:semiHidden/>
    <w:unhideWhenUsed/>
    <w:rsid w:val="000230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230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230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230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2307D"/>
    <w:pPr>
      <w:spacing w:after="0" w:line="240" w:lineRule="auto"/>
    </w:pPr>
  </w:style>
  <w:style w:type="character" w:customStyle="1" w:styleId="E-postsignaturChar">
    <w:name w:val="E-postsignatur Char"/>
    <w:basedOn w:val="Standardstycketeckensnitt"/>
    <w:link w:val="E-postsignatur"/>
    <w:uiPriority w:val="99"/>
    <w:semiHidden/>
    <w:rsid w:val="0002307D"/>
  </w:style>
  <w:style w:type="paragraph" w:styleId="Figurfrteckning">
    <w:name w:val="table of figures"/>
    <w:basedOn w:val="Normal"/>
    <w:next w:val="Normal"/>
    <w:uiPriority w:val="99"/>
    <w:semiHidden/>
    <w:unhideWhenUsed/>
    <w:rsid w:val="0002307D"/>
    <w:pPr>
      <w:spacing w:after="0"/>
    </w:pPr>
  </w:style>
  <w:style w:type="table" w:styleId="Frgadlista">
    <w:name w:val="Colorful List"/>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2307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2307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230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230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230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230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2307D"/>
    <w:rPr>
      <w:noProof w:val="0"/>
      <w:color w:val="2B579A"/>
      <w:shd w:val="clear" w:color="auto" w:fill="E6E6E6"/>
    </w:rPr>
  </w:style>
  <w:style w:type="paragraph" w:styleId="HTML-adress">
    <w:name w:val="HTML Address"/>
    <w:basedOn w:val="Normal"/>
    <w:link w:val="HTML-adressChar"/>
    <w:uiPriority w:val="99"/>
    <w:semiHidden/>
    <w:unhideWhenUsed/>
    <w:rsid w:val="0002307D"/>
    <w:pPr>
      <w:spacing w:after="0" w:line="240" w:lineRule="auto"/>
    </w:pPr>
    <w:rPr>
      <w:i/>
      <w:iCs/>
    </w:rPr>
  </w:style>
  <w:style w:type="character" w:customStyle="1" w:styleId="HTML-adressChar">
    <w:name w:val="HTML - adress Char"/>
    <w:basedOn w:val="Standardstycketeckensnitt"/>
    <w:link w:val="HTML-adress"/>
    <w:uiPriority w:val="99"/>
    <w:semiHidden/>
    <w:rsid w:val="0002307D"/>
    <w:rPr>
      <w:i/>
      <w:iCs/>
    </w:rPr>
  </w:style>
  <w:style w:type="character" w:styleId="HTML-akronym">
    <w:name w:val="HTML Acronym"/>
    <w:basedOn w:val="Standardstycketeckensnitt"/>
    <w:uiPriority w:val="99"/>
    <w:semiHidden/>
    <w:unhideWhenUsed/>
    <w:rsid w:val="0002307D"/>
    <w:rPr>
      <w:noProof w:val="0"/>
    </w:rPr>
  </w:style>
  <w:style w:type="character" w:styleId="HTML-citat">
    <w:name w:val="HTML Cite"/>
    <w:basedOn w:val="Standardstycketeckensnitt"/>
    <w:uiPriority w:val="99"/>
    <w:semiHidden/>
    <w:unhideWhenUsed/>
    <w:rsid w:val="0002307D"/>
    <w:rPr>
      <w:i/>
      <w:iCs/>
      <w:noProof w:val="0"/>
    </w:rPr>
  </w:style>
  <w:style w:type="character" w:styleId="HTML-definition">
    <w:name w:val="HTML Definition"/>
    <w:basedOn w:val="Standardstycketeckensnitt"/>
    <w:uiPriority w:val="99"/>
    <w:semiHidden/>
    <w:unhideWhenUsed/>
    <w:rsid w:val="0002307D"/>
    <w:rPr>
      <w:i/>
      <w:iCs/>
      <w:noProof w:val="0"/>
    </w:rPr>
  </w:style>
  <w:style w:type="character" w:styleId="HTML-exempel">
    <w:name w:val="HTML Sample"/>
    <w:basedOn w:val="Standardstycketeckensnitt"/>
    <w:uiPriority w:val="99"/>
    <w:semiHidden/>
    <w:unhideWhenUsed/>
    <w:rsid w:val="0002307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2307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2307D"/>
    <w:rPr>
      <w:rFonts w:ascii="Consolas" w:hAnsi="Consolas"/>
      <w:sz w:val="20"/>
      <w:szCs w:val="20"/>
    </w:rPr>
  </w:style>
  <w:style w:type="character" w:styleId="HTML-kod">
    <w:name w:val="HTML Code"/>
    <w:basedOn w:val="Standardstycketeckensnitt"/>
    <w:uiPriority w:val="99"/>
    <w:semiHidden/>
    <w:unhideWhenUsed/>
    <w:rsid w:val="0002307D"/>
    <w:rPr>
      <w:rFonts w:ascii="Consolas" w:hAnsi="Consolas"/>
      <w:noProof w:val="0"/>
      <w:sz w:val="20"/>
      <w:szCs w:val="20"/>
    </w:rPr>
  </w:style>
  <w:style w:type="character" w:styleId="HTML-skrivmaskin">
    <w:name w:val="HTML Typewriter"/>
    <w:basedOn w:val="Standardstycketeckensnitt"/>
    <w:uiPriority w:val="99"/>
    <w:semiHidden/>
    <w:unhideWhenUsed/>
    <w:rsid w:val="0002307D"/>
    <w:rPr>
      <w:rFonts w:ascii="Consolas" w:hAnsi="Consolas"/>
      <w:noProof w:val="0"/>
      <w:sz w:val="20"/>
      <w:szCs w:val="20"/>
    </w:rPr>
  </w:style>
  <w:style w:type="character" w:styleId="HTML-tangentbord">
    <w:name w:val="HTML Keyboard"/>
    <w:basedOn w:val="Standardstycketeckensnitt"/>
    <w:uiPriority w:val="99"/>
    <w:semiHidden/>
    <w:unhideWhenUsed/>
    <w:rsid w:val="0002307D"/>
    <w:rPr>
      <w:rFonts w:ascii="Consolas" w:hAnsi="Consolas"/>
      <w:noProof w:val="0"/>
      <w:sz w:val="20"/>
      <w:szCs w:val="20"/>
    </w:rPr>
  </w:style>
  <w:style w:type="character" w:styleId="HTML-variabel">
    <w:name w:val="HTML Variable"/>
    <w:basedOn w:val="Standardstycketeckensnitt"/>
    <w:uiPriority w:val="99"/>
    <w:semiHidden/>
    <w:unhideWhenUsed/>
    <w:rsid w:val="0002307D"/>
    <w:rPr>
      <w:i/>
      <w:iCs/>
      <w:noProof w:val="0"/>
    </w:rPr>
  </w:style>
  <w:style w:type="paragraph" w:styleId="Index1">
    <w:name w:val="index 1"/>
    <w:basedOn w:val="Normal"/>
    <w:next w:val="Normal"/>
    <w:autoRedefine/>
    <w:uiPriority w:val="99"/>
    <w:semiHidden/>
    <w:unhideWhenUsed/>
    <w:rsid w:val="0002307D"/>
    <w:pPr>
      <w:spacing w:after="0" w:line="240" w:lineRule="auto"/>
      <w:ind w:left="250" w:hanging="250"/>
    </w:pPr>
  </w:style>
  <w:style w:type="paragraph" w:styleId="Index2">
    <w:name w:val="index 2"/>
    <w:basedOn w:val="Normal"/>
    <w:next w:val="Normal"/>
    <w:autoRedefine/>
    <w:uiPriority w:val="99"/>
    <w:semiHidden/>
    <w:unhideWhenUsed/>
    <w:rsid w:val="0002307D"/>
    <w:pPr>
      <w:spacing w:after="0" w:line="240" w:lineRule="auto"/>
      <w:ind w:left="500" w:hanging="250"/>
    </w:pPr>
  </w:style>
  <w:style w:type="paragraph" w:styleId="Index3">
    <w:name w:val="index 3"/>
    <w:basedOn w:val="Normal"/>
    <w:next w:val="Normal"/>
    <w:autoRedefine/>
    <w:uiPriority w:val="99"/>
    <w:semiHidden/>
    <w:unhideWhenUsed/>
    <w:rsid w:val="0002307D"/>
    <w:pPr>
      <w:spacing w:after="0" w:line="240" w:lineRule="auto"/>
      <w:ind w:left="750" w:hanging="250"/>
    </w:pPr>
  </w:style>
  <w:style w:type="paragraph" w:styleId="Index4">
    <w:name w:val="index 4"/>
    <w:basedOn w:val="Normal"/>
    <w:next w:val="Normal"/>
    <w:autoRedefine/>
    <w:uiPriority w:val="99"/>
    <w:semiHidden/>
    <w:unhideWhenUsed/>
    <w:rsid w:val="0002307D"/>
    <w:pPr>
      <w:spacing w:after="0" w:line="240" w:lineRule="auto"/>
      <w:ind w:left="1000" w:hanging="250"/>
    </w:pPr>
  </w:style>
  <w:style w:type="paragraph" w:styleId="Index5">
    <w:name w:val="index 5"/>
    <w:basedOn w:val="Normal"/>
    <w:next w:val="Normal"/>
    <w:autoRedefine/>
    <w:uiPriority w:val="99"/>
    <w:semiHidden/>
    <w:unhideWhenUsed/>
    <w:rsid w:val="0002307D"/>
    <w:pPr>
      <w:spacing w:after="0" w:line="240" w:lineRule="auto"/>
      <w:ind w:left="1250" w:hanging="250"/>
    </w:pPr>
  </w:style>
  <w:style w:type="paragraph" w:styleId="Index6">
    <w:name w:val="index 6"/>
    <w:basedOn w:val="Normal"/>
    <w:next w:val="Normal"/>
    <w:autoRedefine/>
    <w:uiPriority w:val="99"/>
    <w:semiHidden/>
    <w:unhideWhenUsed/>
    <w:rsid w:val="0002307D"/>
    <w:pPr>
      <w:spacing w:after="0" w:line="240" w:lineRule="auto"/>
      <w:ind w:left="1500" w:hanging="250"/>
    </w:pPr>
  </w:style>
  <w:style w:type="paragraph" w:styleId="Index7">
    <w:name w:val="index 7"/>
    <w:basedOn w:val="Normal"/>
    <w:next w:val="Normal"/>
    <w:autoRedefine/>
    <w:uiPriority w:val="99"/>
    <w:semiHidden/>
    <w:unhideWhenUsed/>
    <w:rsid w:val="0002307D"/>
    <w:pPr>
      <w:spacing w:after="0" w:line="240" w:lineRule="auto"/>
      <w:ind w:left="1750" w:hanging="250"/>
    </w:pPr>
  </w:style>
  <w:style w:type="paragraph" w:styleId="Index8">
    <w:name w:val="index 8"/>
    <w:basedOn w:val="Normal"/>
    <w:next w:val="Normal"/>
    <w:autoRedefine/>
    <w:uiPriority w:val="99"/>
    <w:semiHidden/>
    <w:unhideWhenUsed/>
    <w:rsid w:val="0002307D"/>
    <w:pPr>
      <w:spacing w:after="0" w:line="240" w:lineRule="auto"/>
      <w:ind w:left="2000" w:hanging="250"/>
    </w:pPr>
  </w:style>
  <w:style w:type="paragraph" w:styleId="Index9">
    <w:name w:val="index 9"/>
    <w:basedOn w:val="Normal"/>
    <w:next w:val="Normal"/>
    <w:autoRedefine/>
    <w:uiPriority w:val="99"/>
    <w:semiHidden/>
    <w:unhideWhenUsed/>
    <w:rsid w:val="0002307D"/>
    <w:pPr>
      <w:spacing w:after="0" w:line="240" w:lineRule="auto"/>
      <w:ind w:left="2250" w:hanging="250"/>
    </w:pPr>
  </w:style>
  <w:style w:type="paragraph" w:styleId="Indexrubrik">
    <w:name w:val="index heading"/>
    <w:basedOn w:val="Normal"/>
    <w:next w:val="Index1"/>
    <w:uiPriority w:val="99"/>
    <w:semiHidden/>
    <w:unhideWhenUsed/>
    <w:rsid w:val="0002307D"/>
    <w:rPr>
      <w:rFonts w:asciiTheme="majorHAnsi" w:eastAsiaTheme="majorEastAsia" w:hAnsiTheme="majorHAnsi" w:cstheme="majorBidi"/>
      <w:b/>
      <w:bCs/>
    </w:rPr>
  </w:style>
  <w:style w:type="paragraph" w:styleId="Indragetstycke">
    <w:name w:val="Block Text"/>
    <w:basedOn w:val="Normal"/>
    <w:uiPriority w:val="99"/>
    <w:semiHidden/>
    <w:unhideWhenUsed/>
    <w:rsid w:val="0002307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2307D"/>
    <w:pPr>
      <w:spacing w:after="0" w:line="240" w:lineRule="auto"/>
    </w:pPr>
  </w:style>
  <w:style w:type="paragraph" w:styleId="Inledning">
    <w:name w:val="Salutation"/>
    <w:basedOn w:val="Normal"/>
    <w:next w:val="Normal"/>
    <w:link w:val="InledningChar"/>
    <w:uiPriority w:val="99"/>
    <w:semiHidden/>
    <w:unhideWhenUsed/>
    <w:rsid w:val="0002307D"/>
  </w:style>
  <w:style w:type="character" w:customStyle="1" w:styleId="InledningChar">
    <w:name w:val="Inledning Char"/>
    <w:basedOn w:val="Standardstycketeckensnitt"/>
    <w:link w:val="Inledning"/>
    <w:uiPriority w:val="99"/>
    <w:semiHidden/>
    <w:rsid w:val="0002307D"/>
  </w:style>
  <w:style w:type="paragraph" w:styleId="Innehll4">
    <w:name w:val="toc 4"/>
    <w:basedOn w:val="Normal"/>
    <w:next w:val="Normal"/>
    <w:autoRedefine/>
    <w:uiPriority w:val="39"/>
    <w:semiHidden/>
    <w:unhideWhenUsed/>
    <w:rsid w:val="0002307D"/>
    <w:pPr>
      <w:spacing w:after="100"/>
      <w:ind w:left="750"/>
    </w:pPr>
  </w:style>
  <w:style w:type="paragraph" w:styleId="Innehll5">
    <w:name w:val="toc 5"/>
    <w:basedOn w:val="Normal"/>
    <w:next w:val="Normal"/>
    <w:autoRedefine/>
    <w:uiPriority w:val="39"/>
    <w:semiHidden/>
    <w:unhideWhenUsed/>
    <w:rsid w:val="0002307D"/>
    <w:pPr>
      <w:spacing w:after="100"/>
      <w:ind w:left="1000"/>
    </w:pPr>
  </w:style>
  <w:style w:type="paragraph" w:styleId="Innehll6">
    <w:name w:val="toc 6"/>
    <w:basedOn w:val="Normal"/>
    <w:next w:val="Normal"/>
    <w:autoRedefine/>
    <w:uiPriority w:val="39"/>
    <w:semiHidden/>
    <w:unhideWhenUsed/>
    <w:rsid w:val="0002307D"/>
    <w:pPr>
      <w:spacing w:after="100"/>
      <w:ind w:left="1250"/>
    </w:pPr>
  </w:style>
  <w:style w:type="paragraph" w:styleId="Innehll7">
    <w:name w:val="toc 7"/>
    <w:basedOn w:val="Normal"/>
    <w:next w:val="Normal"/>
    <w:autoRedefine/>
    <w:uiPriority w:val="39"/>
    <w:semiHidden/>
    <w:unhideWhenUsed/>
    <w:rsid w:val="0002307D"/>
    <w:pPr>
      <w:spacing w:after="100"/>
      <w:ind w:left="1500"/>
    </w:pPr>
  </w:style>
  <w:style w:type="paragraph" w:styleId="Innehll8">
    <w:name w:val="toc 8"/>
    <w:basedOn w:val="Normal"/>
    <w:next w:val="Normal"/>
    <w:autoRedefine/>
    <w:uiPriority w:val="39"/>
    <w:semiHidden/>
    <w:unhideWhenUsed/>
    <w:rsid w:val="0002307D"/>
    <w:pPr>
      <w:spacing w:after="100"/>
      <w:ind w:left="1750"/>
    </w:pPr>
  </w:style>
  <w:style w:type="paragraph" w:styleId="Innehll9">
    <w:name w:val="toc 9"/>
    <w:basedOn w:val="Normal"/>
    <w:next w:val="Normal"/>
    <w:autoRedefine/>
    <w:uiPriority w:val="39"/>
    <w:semiHidden/>
    <w:unhideWhenUsed/>
    <w:rsid w:val="0002307D"/>
    <w:pPr>
      <w:spacing w:after="100"/>
      <w:ind w:left="2000"/>
    </w:pPr>
  </w:style>
  <w:style w:type="paragraph" w:styleId="Kommentarer">
    <w:name w:val="annotation text"/>
    <w:basedOn w:val="Normal"/>
    <w:link w:val="KommentarerChar"/>
    <w:uiPriority w:val="99"/>
    <w:semiHidden/>
    <w:unhideWhenUsed/>
    <w:rsid w:val="0002307D"/>
    <w:pPr>
      <w:spacing w:line="240" w:lineRule="auto"/>
    </w:pPr>
    <w:rPr>
      <w:sz w:val="20"/>
      <w:szCs w:val="20"/>
    </w:rPr>
  </w:style>
  <w:style w:type="character" w:customStyle="1" w:styleId="KommentarerChar">
    <w:name w:val="Kommentarer Char"/>
    <w:basedOn w:val="Standardstycketeckensnitt"/>
    <w:link w:val="Kommentarer"/>
    <w:uiPriority w:val="99"/>
    <w:semiHidden/>
    <w:rsid w:val="0002307D"/>
    <w:rPr>
      <w:sz w:val="20"/>
      <w:szCs w:val="20"/>
    </w:rPr>
  </w:style>
  <w:style w:type="character" w:styleId="Kommentarsreferens">
    <w:name w:val="annotation reference"/>
    <w:basedOn w:val="Standardstycketeckensnitt"/>
    <w:uiPriority w:val="99"/>
    <w:semiHidden/>
    <w:unhideWhenUsed/>
    <w:rsid w:val="0002307D"/>
    <w:rPr>
      <w:noProof w:val="0"/>
      <w:sz w:val="16"/>
      <w:szCs w:val="16"/>
    </w:rPr>
  </w:style>
  <w:style w:type="paragraph" w:styleId="Kommentarsmne">
    <w:name w:val="annotation subject"/>
    <w:basedOn w:val="Kommentarer"/>
    <w:next w:val="Kommentarer"/>
    <w:link w:val="KommentarsmneChar"/>
    <w:uiPriority w:val="99"/>
    <w:semiHidden/>
    <w:unhideWhenUsed/>
    <w:rsid w:val="0002307D"/>
    <w:rPr>
      <w:b/>
      <w:bCs/>
    </w:rPr>
  </w:style>
  <w:style w:type="character" w:customStyle="1" w:styleId="KommentarsmneChar">
    <w:name w:val="Kommentarsämne Char"/>
    <w:basedOn w:val="KommentarerChar"/>
    <w:link w:val="Kommentarsmne"/>
    <w:uiPriority w:val="99"/>
    <w:semiHidden/>
    <w:rsid w:val="0002307D"/>
    <w:rPr>
      <w:b/>
      <w:bCs/>
      <w:sz w:val="20"/>
      <w:szCs w:val="20"/>
    </w:rPr>
  </w:style>
  <w:style w:type="paragraph" w:styleId="Lista">
    <w:name w:val="List"/>
    <w:basedOn w:val="Normal"/>
    <w:uiPriority w:val="99"/>
    <w:semiHidden/>
    <w:unhideWhenUsed/>
    <w:rsid w:val="0002307D"/>
    <w:pPr>
      <w:ind w:left="283" w:hanging="283"/>
      <w:contextualSpacing/>
    </w:pPr>
  </w:style>
  <w:style w:type="paragraph" w:styleId="Lista2">
    <w:name w:val="List 2"/>
    <w:basedOn w:val="Normal"/>
    <w:uiPriority w:val="99"/>
    <w:semiHidden/>
    <w:unhideWhenUsed/>
    <w:rsid w:val="0002307D"/>
    <w:pPr>
      <w:ind w:left="566" w:hanging="283"/>
      <w:contextualSpacing/>
    </w:pPr>
  </w:style>
  <w:style w:type="paragraph" w:styleId="Lista3">
    <w:name w:val="List 3"/>
    <w:basedOn w:val="Normal"/>
    <w:uiPriority w:val="99"/>
    <w:semiHidden/>
    <w:unhideWhenUsed/>
    <w:rsid w:val="0002307D"/>
    <w:pPr>
      <w:ind w:left="849" w:hanging="283"/>
      <w:contextualSpacing/>
    </w:pPr>
  </w:style>
  <w:style w:type="paragraph" w:styleId="Lista4">
    <w:name w:val="List 4"/>
    <w:basedOn w:val="Normal"/>
    <w:uiPriority w:val="99"/>
    <w:semiHidden/>
    <w:unhideWhenUsed/>
    <w:rsid w:val="0002307D"/>
    <w:pPr>
      <w:ind w:left="1132" w:hanging="283"/>
      <w:contextualSpacing/>
    </w:pPr>
  </w:style>
  <w:style w:type="paragraph" w:styleId="Lista5">
    <w:name w:val="List 5"/>
    <w:basedOn w:val="Normal"/>
    <w:uiPriority w:val="99"/>
    <w:semiHidden/>
    <w:unhideWhenUsed/>
    <w:rsid w:val="0002307D"/>
    <w:pPr>
      <w:ind w:left="1415" w:hanging="283"/>
      <w:contextualSpacing/>
    </w:pPr>
  </w:style>
  <w:style w:type="paragraph" w:styleId="Listafortstt">
    <w:name w:val="List Continue"/>
    <w:basedOn w:val="Normal"/>
    <w:uiPriority w:val="99"/>
    <w:semiHidden/>
    <w:unhideWhenUsed/>
    <w:rsid w:val="0002307D"/>
    <w:pPr>
      <w:spacing w:after="120"/>
      <w:ind w:left="283"/>
      <w:contextualSpacing/>
    </w:pPr>
  </w:style>
  <w:style w:type="paragraph" w:styleId="Listafortstt2">
    <w:name w:val="List Continue 2"/>
    <w:basedOn w:val="Normal"/>
    <w:uiPriority w:val="99"/>
    <w:semiHidden/>
    <w:unhideWhenUsed/>
    <w:rsid w:val="0002307D"/>
    <w:pPr>
      <w:spacing w:after="120"/>
      <w:ind w:left="566"/>
      <w:contextualSpacing/>
    </w:pPr>
  </w:style>
  <w:style w:type="paragraph" w:styleId="Listafortstt3">
    <w:name w:val="List Continue 3"/>
    <w:basedOn w:val="Normal"/>
    <w:uiPriority w:val="99"/>
    <w:semiHidden/>
    <w:unhideWhenUsed/>
    <w:rsid w:val="0002307D"/>
    <w:pPr>
      <w:spacing w:after="120"/>
      <w:ind w:left="849"/>
      <w:contextualSpacing/>
    </w:pPr>
  </w:style>
  <w:style w:type="paragraph" w:styleId="Listafortstt4">
    <w:name w:val="List Continue 4"/>
    <w:basedOn w:val="Normal"/>
    <w:uiPriority w:val="99"/>
    <w:semiHidden/>
    <w:unhideWhenUsed/>
    <w:rsid w:val="0002307D"/>
    <w:pPr>
      <w:spacing w:after="120"/>
      <w:ind w:left="1132"/>
      <w:contextualSpacing/>
    </w:pPr>
  </w:style>
  <w:style w:type="paragraph" w:styleId="Listafortstt5">
    <w:name w:val="List Continue 5"/>
    <w:basedOn w:val="Normal"/>
    <w:uiPriority w:val="99"/>
    <w:semiHidden/>
    <w:unhideWhenUsed/>
    <w:rsid w:val="0002307D"/>
    <w:pPr>
      <w:spacing w:after="120"/>
      <w:ind w:left="1415"/>
      <w:contextualSpacing/>
    </w:pPr>
  </w:style>
  <w:style w:type="paragraph" w:styleId="Liststycke">
    <w:name w:val="List Paragraph"/>
    <w:basedOn w:val="Normal"/>
    <w:uiPriority w:val="34"/>
    <w:semiHidden/>
    <w:qFormat/>
    <w:rsid w:val="0002307D"/>
    <w:pPr>
      <w:ind w:left="720"/>
      <w:contextualSpacing/>
    </w:pPr>
  </w:style>
  <w:style w:type="table" w:styleId="Listtabell1ljus">
    <w:name w:val="List Table 1 Light"/>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2307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230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2307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2307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2307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2307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2307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2307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230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2307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2307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2307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2307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2307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2307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230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230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230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230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230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230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230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230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2307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2307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2307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2307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2307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2307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230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2307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2307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2307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2307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2307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2307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230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2307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2307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2307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2307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2307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2307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2307D"/>
  </w:style>
  <w:style w:type="table" w:styleId="Ljuslista">
    <w:name w:val="Light List"/>
    <w:basedOn w:val="Normaltabell"/>
    <w:uiPriority w:val="61"/>
    <w:semiHidden/>
    <w:unhideWhenUsed/>
    <w:rsid w:val="000230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2307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2307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2307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2307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2307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2307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230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2307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2307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2307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2307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2307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2307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230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2307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2307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2307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2307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2307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2307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2307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2307D"/>
    <w:rPr>
      <w:rFonts w:ascii="Consolas" w:hAnsi="Consolas"/>
      <w:sz w:val="20"/>
      <w:szCs w:val="20"/>
    </w:rPr>
  </w:style>
  <w:style w:type="paragraph" w:styleId="Meddelanderubrik">
    <w:name w:val="Message Header"/>
    <w:basedOn w:val="Normal"/>
    <w:link w:val="MeddelanderubrikChar"/>
    <w:uiPriority w:val="99"/>
    <w:semiHidden/>
    <w:unhideWhenUsed/>
    <w:rsid w:val="000230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2307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2307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230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2307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2307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2307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2307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2307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2307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230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230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2307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2307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2307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2307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2307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2307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230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230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230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2307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2307D"/>
    <w:rPr>
      <w:rFonts w:ascii="Times New Roman" w:hAnsi="Times New Roman" w:cs="Times New Roman"/>
      <w:sz w:val="24"/>
      <w:szCs w:val="24"/>
    </w:rPr>
  </w:style>
  <w:style w:type="paragraph" w:styleId="Normaltindrag">
    <w:name w:val="Normal Indent"/>
    <w:basedOn w:val="Normal"/>
    <w:uiPriority w:val="99"/>
    <w:semiHidden/>
    <w:unhideWhenUsed/>
    <w:rsid w:val="0002307D"/>
    <w:pPr>
      <w:ind w:left="1304"/>
    </w:pPr>
  </w:style>
  <w:style w:type="paragraph" w:styleId="Numreradlista4">
    <w:name w:val="List Number 4"/>
    <w:basedOn w:val="Normal"/>
    <w:uiPriority w:val="99"/>
    <w:semiHidden/>
    <w:unhideWhenUsed/>
    <w:rsid w:val="0002307D"/>
    <w:pPr>
      <w:numPr>
        <w:numId w:val="40"/>
      </w:numPr>
      <w:contextualSpacing/>
    </w:pPr>
  </w:style>
  <w:style w:type="paragraph" w:styleId="Numreradlista5">
    <w:name w:val="List Number 5"/>
    <w:basedOn w:val="Normal"/>
    <w:uiPriority w:val="99"/>
    <w:semiHidden/>
    <w:unhideWhenUsed/>
    <w:rsid w:val="0002307D"/>
    <w:pPr>
      <w:numPr>
        <w:numId w:val="41"/>
      </w:numPr>
      <w:contextualSpacing/>
    </w:pPr>
  </w:style>
  <w:style w:type="character" w:styleId="Nmn">
    <w:name w:val="Mention"/>
    <w:basedOn w:val="Standardstycketeckensnitt"/>
    <w:uiPriority w:val="99"/>
    <w:semiHidden/>
    <w:unhideWhenUsed/>
    <w:rsid w:val="0002307D"/>
    <w:rPr>
      <w:noProof w:val="0"/>
      <w:color w:val="2B579A"/>
      <w:shd w:val="clear" w:color="auto" w:fill="E6E6E6"/>
    </w:rPr>
  </w:style>
  <w:style w:type="table" w:styleId="Oformateradtabell1">
    <w:name w:val="Plain Table 1"/>
    <w:basedOn w:val="Normaltabell"/>
    <w:uiPriority w:val="41"/>
    <w:rsid w:val="000230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230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230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230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230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2307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2307D"/>
    <w:rPr>
      <w:rFonts w:ascii="Consolas" w:hAnsi="Consolas"/>
      <w:sz w:val="21"/>
      <w:szCs w:val="21"/>
    </w:rPr>
  </w:style>
  <w:style w:type="character" w:styleId="Olstomnmnande">
    <w:name w:val="Unresolved Mention"/>
    <w:basedOn w:val="Standardstycketeckensnitt"/>
    <w:uiPriority w:val="99"/>
    <w:semiHidden/>
    <w:unhideWhenUsed/>
    <w:rsid w:val="0002307D"/>
    <w:rPr>
      <w:noProof w:val="0"/>
      <w:color w:val="808080"/>
      <w:shd w:val="clear" w:color="auto" w:fill="E6E6E6"/>
    </w:rPr>
  </w:style>
  <w:style w:type="table" w:styleId="Professionelltabell">
    <w:name w:val="Table Professional"/>
    <w:basedOn w:val="Normaltabell"/>
    <w:uiPriority w:val="99"/>
    <w:semiHidden/>
    <w:unhideWhenUsed/>
    <w:rsid w:val="000230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2307D"/>
    <w:pPr>
      <w:numPr>
        <w:numId w:val="42"/>
      </w:numPr>
      <w:contextualSpacing/>
    </w:pPr>
  </w:style>
  <w:style w:type="paragraph" w:styleId="Punktlista5">
    <w:name w:val="List Bullet 5"/>
    <w:basedOn w:val="Normal"/>
    <w:uiPriority w:val="99"/>
    <w:semiHidden/>
    <w:unhideWhenUsed/>
    <w:rsid w:val="0002307D"/>
    <w:pPr>
      <w:numPr>
        <w:numId w:val="43"/>
      </w:numPr>
      <w:contextualSpacing/>
    </w:pPr>
  </w:style>
  <w:style w:type="character" w:styleId="Radnummer">
    <w:name w:val="line number"/>
    <w:basedOn w:val="Standardstycketeckensnitt"/>
    <w:uiPriority w:val="99"/>
    <w:semiHidden/>
    <w:unhideWhenUsed/>
    <w:rsid w:val="0002307D"/>
    <w:rPr>
      <w:noProof w:val="0"/>
    </w:rPr>
  </w:style>
  <w:style w:type="character" w:customStyle="1" w:styleId="Rubrik6Char">
    <w:name w:val="Rubrik 6 Char"/>
    <w:basedOn w:val="Standardstycketeckensnitt"/>
    <w:link w:val="Rubrik6"/>
    <w:uiPriority w:val="9"/>
    <w:semiHidden/>
    <w:rsid w:val="0002307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2307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2307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2307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230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2307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2307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2307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2307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2307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2307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230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2307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2307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2307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2307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2307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2307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230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230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230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230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230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230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230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230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230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230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230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230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230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230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230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230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2307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2307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2307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2307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2307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2307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230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2307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2307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2307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2307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2307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2307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2307D"/>
    <w:pPr>
      <w:spacing w:after="0" w:line="240" w:lineRule="auto"/>
      <w:ind w:left="4252"/>
    </w:pPr>
  </w:style>
  <w:style w:type="character" w:customStyle="1" w:styleId="SignaturChar">
    <w:name w:val="Signatur Char"/>
    <w:basedOn w:val="Standardstycketeckensnitt"/>
    <w:link w:val="Signatur"/>
    <w:uiPriority w:val="99"/>
    <w:semiHidden/>
    <w:rsid w:val="0002307D"/>
  </w:style>
  <w:style w:type="character" w:styleId="Slutnotsreferens">
    <w:name w:val="endnote reference"/>
    <w:basedOn w:val="Standardstycketeckensnitt"/>
    <w:uiPriority w:val="99"/>
    <w:semiHidden/>
    <w:unhideWhenUsed/>
    <w:rsid w:val="0002307D"/>
    <w:rPr>
      <w:noProof w:val="0"/>
      <w:vertAlign w:val="superscript"/>
    </w:rPr>
  </w:style>
  <w:style w:type="paragraph" w:styleId="Slutnotstext">
    <w:name w:val="endnote text"/>
    <w:basedOn w:val="Normal"/>
    <w:link w:val="SlutnotstextChar"/>
    <w:uiPriority w:val="99"/>
    <w:semiHidden/>
    <w:unhideWhenUsed/>
    <w:rsid w:val="0002307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2307D"/>
    <w:rPr>
      <w:sz w:val="20"/>
      <w:szCs w:val="20"/>
    </w:rPr>
  </w:style>
  <w:style w:type="character" w:styleId="Smarthyperlnk">
    <w:name w:val="Smart Hyperlink"/>
    <w:basedOn w:val="Standardstycketeckensnitt"/>
    <w:uiPriority w:val="99"/>
    <w:semiHidden/>
    <w:unhideWhenUsed/>
    <w:rsid w:val="0002307D"/>
    <w:rPr>
      <w:noProof w:val="0"/>
      <w:u w:val="dotted"/>
    </w:rPr>
  </w:style>
  <w:style w:type="table" w:styleId="Standardtabell1">
    <w:name w:val="Table Classic 1"/>
    <w:basedOn w:val="Normaltabell"/>
    <w:uiPriority w:val="99"/>
    <w:semiHidden/>
    <w:unhideWhenUsed/>
    <w:rsid w:val="000230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230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230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230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2307D"/>
    <w:rPr>
      <w:b/>
      <w:bCs/>
      <w:noProof w:val="0"/>
    </w:rPr>
  </w:style>
  <w:style w:type="character" w:styleId="Starkbetoning">
    <w:name w:val="Intense Emphasis"/>
    <w:basedOn w:val="Standardstycketeckensnitt"/>
    <w:uiPriority w:val="21"/>
    <w:semiHidden/>
    <w:qFormat/>
    <w:rsid w:val="0002307D"/>
    <w:rPr>
      <w:i/>
      <w:iCs/>
      <w:noProof w:val="0"/>
      <w:color w:val="1A3050" w:themeColor="accent1"/>
    </w:rPr>
  </w:style>
  <w:style w:type="character" w:styleId="Starkreferens">
    <w:name w:val="Intense Reference"/>
    <w:basedOn w:val="Standardstycketeckensnitt"/>
    <w:uiPriority w:val="32"/>
    <w:semiHidden/>
    <w:qFormat/>
    <w:rsid w:val="0002307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2307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2307D"/>
    <w:rPr>
      <w:i/>
      <w:iCs/>
      <w:color w:val="1A3050" w:themeColor="accent1"/>
    </w:rPr>
  </w:style>
  <w:style w:type="table" w:styleId="Tabellmed3D-effekter1">
    <w:name w:val="Table 3D effects 1"/>
    <w:basedOn w:val="Normaltabell"/>
    <w:uiPriority w:val="99"/>
    <w:semiHidden/>
    <w:unhideWhenUsed/>
    <w:rsid w:val="000230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230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230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230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230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230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230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230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230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230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230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230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230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230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230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230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230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230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230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230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230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230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230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230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230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2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2307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2307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230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230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230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C9B300D06448EB2D2427BFFD01228"/>
        <w:category>
          <w:name w:val="Allmänt"/>
          <w:gallery w:val="placeholder"/>
        </w:category>
        <w:types>
          <w:type w:val="bbPlcHdr"/>
        </w:types>
        <w:behaviors>
          <w:behavior w:val="content"/>
        </w:behaviors>
        <w:guid w:val="{38298436-50E9-4E30-9546-E76D4878450A}"/>
      </w:docPartPr>
      <w:docPartBody>
        <w:p w:rsidR="00756605" w:rsidRDefault="004D00E2" w:rsidP="004D00E2">
          <w:pPr>
            <w:pStyle w:val="513C9B300D06448EB2D2427BFFD01228"/>
          </w:pPr>
          <w:r>
            <w:rPr>
              <w:rStyle w:val="Platshllartext"/>
            </w:rPr>
            <w:t xml:space="preserve"> </w:t>
          </w:r>
        </w:p>
      </w:docPartBody>
    </w:docPart>
    <w:docPart>
      <w:docPartPr>
        <w:name w:val="CE21CAC5107C4F19A713D8ECC6791996"/>
        <w:category>
          <w:name w:val="Allmänt"/>
          <w:gallery w:val="placeholder"/>
        </w:category>
        <w:types>
          <w:type w:val="bbPlcHdr"/>
        </w:types>
        <w:behaviors>
          <w:behavior w:val="content"/>
        </w:behaviors>
        <w:guid w:val="{3B8D7CE7-BD1D-44B7-94DE-3462D2B8D30B}"/>
      </w:docPartPr>
      <w:docPartBody>
        <w:p w:rsidR="00756605" w:rsidRDefault="004D00E2" w:rsidP="004D00E2">
          <w:pPr>
            <w:pStyle w:val="CE21CAC5107C4F19A713D8ECC67919961"/>
          </w:pPr>
          <w:r>
            <w:rPr>
              <w:rStyle w:val="Platshllartext"/>
            </w:rPr>
            <w:t xml:space="preserve"> </w:t>
          </w:r>
        </w:p>
      </w:docPartBody>
    </w:docPart>
    <w:docPart>
      <w:docPartPr>
        <w:name w:val="F1ADB2567B8A498D95DBC2146BC8003D"/>
        <w:category>
          <w:name w:val="Allmänt"/>
          <w:gallery w:val="placeholder"/>
        </w:category>
        <w:types>
          <w:type w:val="bbPlcHdr"/>
        </w:types>
        <w:behaviors>
          <w:behavior w:val="content"/>
        </w:behaviors>
        <w:guid w:val="{14C62452-3796-4061-BC8A-96ACBE0E325C}"/>
      </w:docPartPr>
      <w:docPartBody>
        <w:p w:rsidR="00756605" w:rsidRDefault="004D00E2" w:rsidP="004D00E2">
          <w:pPr>
            <w:pStyle w:val="F1ADB2567B8A498D95DBC2146BC8003D1"/>
          </w:pPr>
          <w:r>
            <w:rPr>
              <w:rStyle w:val="Platshllartext"/>
            </w:rPr>
            <w:t xml:space="preserve"> </w:t>
          </w:r>
        </w:p>
      </w:docPartBody>
    </w:docPart>
    <w:docPart>
      <w:docPartPr>
        <w:name w:val="E347EDC5A9AB44DA842E2ED20B15D430"/>
        <w:category>
          <w:name w:val="Allmänt"/>
          <w:gallery w:val="placeholder"/>
        </w:category>
        <w:types>
          <w:type w:val="bbPlcHdr"/>
        </w:types>
        <w:behaviors>
          <w:behavior w:val="content"/>
        </w:behaviors>
        <w:guid w:val="{C6D8B3A2-1230-479C-8905-901373818546}"/>
      </w:docPartPr>
      <w:docPartBody>
        <w:p w:rsidR="00756605" w:rsidRDefault="004D00E2" w:rsidP="004D00E2">
          <w:pPr>
            <w:pStyle w:val="E347EDC5A9AB44DA842E2ED20B15D430"/>
          </w:pPr>
          <w:r>
            <w:rPr>
              <w:rStyle w:val="Platshllartext"/>
            </w:rPr>
            <w:t xml:space="preserve"> </w:t>
          </w:r>
        </w:p>
      </w:docPartBody>
    </w:docPart>
    <w:docPart>
      <w:docPartPr>
        <w:name w:val="A79F740988914063BC3AC56B9592DFA5"/>
        <w:category>
          <w:name w:val="Allmänt"/>
          <w:gallery w:val="placeholder"/>
        </w:category>
        <w:types>
          <w:type w:val="bbPlcHdr"/>
        </w:types>
        <w:behaviors>
          <w:behavior w:val="content"/>
        </w:behaviors>
        <w:guid w:val="{0439489E-6E0B-4FE2-965F-8F50C5F3E9A5}"/>
      </w:docPartPr>
      <w:docPartBody>
        <w:p w:rsidR="00756605" w:rsidRDefault="004D00E2" w:rsidP="004D00E2">
          <w:pPr>
            <w:pStyle w:val="A79F740988914063BC3AC56B9592DFA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E2"/>
    <w:rsid w:val="004D00E2"/>
    <w:rsid w:val="00572252"/>
    <w:rsid w:val="00756605"/>
    <w:rsid w:val="00B84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D6E53545C54DC185A762FD52D71F34">
    <w:name w:val="DAD6E53545C54DC185A762FD52D71F34"/>
    <w:rsid w:val="004D00E2"/>
  </w:style>
  <w:style w:type="character" w:styleId="Platshllartext">
    <w:name w:val="Placeholder Text"/>
    <w:basedOn w:val="Standardstycketeckensnitt"/>
    <w:uiPriority w:val="99"/>
    <w:semiHidden/>
    <w:rsid w:val="004D00E2"/>
    <w:rPr>
      <w:noProof w:val="0"/>
      <w:color w:val="808080"/>
    </w:rPr>
  </w:style>
  <w:style w:type="paragraph" w:customStyle="1" w:styleId="551672191C3D4167874BBC6ED330E417">
    <w:name w:val="551672191C3D4167874BBC6ED330E417"/>
    <w:rsid w:val="004D00E2"/>
  </w:style>
  <w:style w:type="paragraph" w:customStyle="1" w:styleId="0BDB41E11A5D44F6B3574B667CCC59E5">
    <w:name w:val="0BDB41E11A5D44F6B3574B667CCC59E5"/>
    <w:rsid w:val="004D00E2"/>
  </w:style>
  <w:style w:type="paragraph" w:customStyle="1" w:styleId="AAE03868F3D5423693F9D4B62C6851DD">
    <w:name w:val="AAE03868F3D5423693F9D4B62C6851DD"/>
    <w:rsid w:val="004D00E2"/>
  </w:style>
  <w:style w:type="paragraph" w:customStyle="1" w:styleId="513C9B300D06448EB2D2427BFFD01228">
    <w:name w:val="513C9B300D06448EB2D2427BFFD01228"/>
    <w:rsid w:val="004D00E2"/>
  </w:style>
  <w:style w:type="paragraph" w:customStyle="1" w:styleId="CE21CAC5107C4F19A713D8ECC6791996">
    <w:name w:val="CE21CAC5107C4F19A713D8ECC6791996"/>
    <w:rsid w:val="004D00E2"/>
  </w:style>
  <w:style w:type="paragraph" w:customStyle="1" w:styleId="C0776F37CB8F43C29C1FD667F8EE352E">
    <w:name w:val="C0776F37CB8F43C29C1FD667F8EE352E"/>
    <w:rsid w:val="004D00E2"/>
  </w:style>
  <w:style w:type="paragraph" w:customStyle="1" w:styleId="AFB65E01E3544C5BA2BC0E25F34B75B0">
    <w:name w:val="AFB65E01E3544C5BA2BC0E25F34B75B0"/>
    <w:rsid w:val="004D00E2"/>
  </w:style>
  <w:style w:type="paragraph" w:customStyle="1" w:styleId="CA370C8D3B404A8483F3C598BFDC2575">
    <w:name w:val="CA370C8D3B404A8483F3C598BFDC2575"/>
    <w:rsid w:val="004D00E2"/>
  </w:style>
  <w:style w:type="paragraph" w:customStyle="1" w:styleId="F1ADB2567B8A498D95DBC2146BC8003D">
    <w:name w:val="F1ADB2567B8A498D95DBC2146BC8003D"/>
    <w:rsid w:val="004D00E2"/>
  </w:style>
  <w:style w:type="paragraph" w:customStyle="1" w:styleId="E347EDC5A9AB44DA842E2ED20B15D430">
    <w:name w:val="E347EDC5A9AB44DA842E2ED20B15D430"/>
    <w:rsid w:val="004D00E2"/>
  </w:style>
  <w:style w:type="paragraph" w:customStyle="1" w:styleId="CE21CAC5107C4F19A713D8ECC67919961">
    <w:name w:val="CE21CAC5107C4F19A713D8ECC67919961"/>
    <w:rsid w:val="004D0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ADB2567B8A498D95DBC2146BC8003D1">
    <w:name w:val="F1ADB2567B8A498D95DBC2146BC8003D1"/>
    <w:rsid w:val="004D00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8655BC71364F6D9A1DB4956E1F3B3F">
    <w:name w:val="278655BC71364F6D9A1DB4956E1F3B3F"/>
    <w:rsid w:val="004D00E2"/>
  </w:style>
  <w:style w:type="paragraph" w:customStyle="1" w:styleId="1DB82359E9D540179DD7ABA79302070B">
    <w:name w:val="1DB82359E9D540179DD7ABA79302070B"/>
    <w:rsid w:val="004D00E2"/>
  </w:style>
  <w:style w:type="paragraph" w:customStyle="1" w:styleId="1A47693CED3A454C8EAC14C5637CE62B">
    <w:name w:val="1A47693CED3A454C8EAC14C5637CE62B"/>
    <w:rsid w:val="004D00E2"/>
  </w:style>
  <w:style w:type="paragraph" w:customStyle="1" w:styleId="35135AAE7C7842C1B18BB49D252F114B">
    <w:name w:val="35135AAE7C7842C1B18BB49D252F114B"/>
    <w:rsid w:val="004D00E2"/>
  </w:style>
  <w:style w:type="paragraph" w:customStyle="1" w:styleId="283FFE9483D34FFBAFAAF78EC239E060">
    <w:name w:val="283FFE9483D34FFBAFAAF78EC239E060"/>
    <w:rsid w:val="004D00E2"/>
  </w:style>
  <w:style w:type="paragraph" w:customStyle="1" w:styleId="A79F740988914063BC3AC56B9592DFA5">
    <w:name w:val="A79F740988914063BC3AC56B9592DFA5"/>
    <w:rsid w:val="004D00E2"/>
  </w:style>
  <w:style w:type="paragraph" w:customStyle="1" w:styleId="21C8D6E117414F21AA3B8A86A3824805">
    <w:name w:val="21C8D6E117414F21AA3B8A86A3824805"/>
    <w:rsid w:val="004D0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2020-09-23T00:00:00</HeaderDate>
    <Office/>
    <Dnr>S2020/06993/SF</Dnr>
    <ParagrafNr/>
    <DocumentTitle/>
    <VisitingAddress/>
    <Extra1/>
    <Extra2/>
    <Extra3>Linda Lindberg</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94216474-7be0-463f-b713-2a76beecf254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2020-09-23T00:00:00</HeaderDate>
    <Office/>
    <Dnr>S2020/06993/SF</Dnr>
    <ParagrafNr/>
    <DocumentTitle/>
    <VisitingAddress/>
    <Extra1/>
    <Extra2/>
    <Extra3>Linda Lindberg</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B937-F613-46AE-9FC6-BDA01FF203A3}"/>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C0BCB937-F613-46AE-9FC6-BDA01FF203A3}">
  <ds:schemaRefs>
    <ds:schemaRef ds:uri="http://lp/documentinfo/RK"/>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41EBFD97-C315-4E28-9D03-AF5631EB4A4C}"/>
</file>

<file path=customXml/itemProps7.xml><?xml version="1.0" encoding="utf-8"?>
<ds:datastoreItem xmlns:ds="http://schemas.openxmlformats.org/officeDocument/2006/customXml" ds:itemID="{F4ADABE2-DB18-499E-BAA3-4713633190EE}"/>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2435</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62 Avslag på ansökan om aktivitetsersättning av Linda Lindberg (SD).docx</dc:title>
  <dc:subject/>
  <dc:creator>David Dager</dc:creator>
  <cp:keywords/>
  <dc:description/>
  <cp:lastModifiedBy>Anne-Marie Flink Engdahl</cp:lastModifiedBy>
  <cp:revision>2</cp:revision>
  <dcterms:created xsi:type="dcterms:W3CDTF">2020-09-22T09:19:00Z</dcterms:created>
  <dcterms:modified xsi:type="dcterms:W3CDTF">2020-09-22T09:19:00Z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S2020/06993/SF</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60d56a42-1890-4e78-b82a-79980f28058a</vt:lpwstr>
  </property>
  <property fmtid="{D5CDD505-2E9C-101B-9397-08002B2CF9AE}" pid="10" name="RKAktivitetskategori">
    <vt:lpwstr/>
  </property>
</Properties>
</file>