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CD545" w14:textId="77777777" w:rsidR="00A46C1B" w:rsidRDefault="00A46C1B" w:rsidP="00DA0661">
      <w:pPr>
        <w:pStyle w:val="Rubrik"/>
      </w:pPr>
      <w:bookmarkStart w:id="0" w:name="Start"/>
      <w:bookmarkEnd w:id="0"/>
      <w:r>
        <w:t xml:space="preserve">Svar på fråga 2019/20:938 av </w:t>
      </w:r>
      <w:proofErr w:type="spellStart"/>
      <w:r>
        <w:t>Boriana</w:t>
      </w:r>
      <w:proofErr w:type="spellEnd"/>
      <w:r>
        <w:t xml:space="preserve"> Åberg (M)</w:t>
      </w:r>
      <w:r>
        <w:br/>
        <w:t>Taiwans inkludering i WHO</w:t>
      </w:r>
    </w:p>
    <w:p w14:paraId="629E6925" w14:textId="77777777" w:rsidR="00A46C1B" w:rsidRDefault="00A46C1B" w:rsidP="00E96532">
      <w:pPr>
        <w:pStyle w:val="Brdtext"/>
      </w:pPr>
      <w:proofErr w:type="spellStart"/>
      <w:r>
        <w:t>Boriana</w:t>
      </w:r>
      <w:proofErr w:type="spellEnd"/>
      <w:r>
        <w:t xml:space="preserve"> Åberg har frågat mig om jag avser att ta upp frågan om </w:t>
      </w:r>
      <w:r w:rsidR="00FF4C16">
        <w:t>Taiwans</w:t>
      </w:r>
      <w:r>
        <w:t xml:space="preserve"> inkludering i WHO under det extrainsatta mötet för EU-ländernas hälsoministrar i Bryssel den 13 februari. </w:t>
      </w:r>
    </w:p>
    <w:p w14:paraId="7234894E" w14:textId="2E5DD71A" w:rsidR="00A46C1B" w:rsidRDefault="003455C9" w:rsidP="00E96532">
      <w:pPr>
        <w:pStyle w:val="Brdtext"/>
      </w:pPr>
      <w:r>
        <w:t xml:space="preserve">Som utrikesminister Ann Linde har uttryckt </w:t>
      </w:r>
      <w:r w:rsidR="00E3142A">
        <w:t>i</w:t>
      </w:r>
      <w:r>
        <w:t xml:space="preserve"> </w:t>
      </w:r>
      <w:r w:rsidR="00E3142A">
        <w:t>tidigare svar till riksdagen</w:t>
      </w:r>
      <w:r>
        <w:t xml:space="preserve"> har b</w:t>
      </w:r>
      <w:r w:rsidR="00A46C1B">
        <w:t xml:space="preserve">åde Sverige och EU ett intresse av att Taiwan deltar i internationella organisationer. Det internationella arbetet mot </w:t>
      </w:r>
      <w:r w:rsidR="00211DC5">
        <w:t xml:space="preserve">det nya coronaviruset </w:t>
      </w:r>
      <w:r w:rsidR="0077782A">
        <w:br/>
      </w:r>
      <w:r w:rsidR="00211DC5">
        <w:t>(2019-nCoV)</w:t>
      </w:r>
      <w:r w:rsidR="00A46C1B">
        <w:t xml:space="preserve"> är ett exempel på ett område där det är skäligt och önskvärt att Taiwan deltar. EU, och därigenom Sverige, har genom ett uttalande från utrikestjänsten förklarat att vi vill finna praktiska lösningar för hur Taiwan ska kunna inlemmas i WHO:s arbete. </w:t>
      </w:r>
    </w:p>
    <w:p w14:paraId="64845F82" w14:textId="77777777" w:rsidR="00A46C1B" w:rsidRDefault="00A46C1B" w:rsidP="00E96532">
      <w:pPr>
        <w:pStyle w:val="Brdtext"/>
      </w:pPr>
    </w:p>
    <w:p w14:paraId="4550E6E7" w14:textId="6B636CE0" w:rsidR="00A46C1B" w:rsidRDefault="00A46C1B" w:rsidP="00E96532">
      <w:pPr>
        <w:pStyle w:val="Brdtext"/>
      </w:pPr>
      <w:r>
        <w:t>Stockholm den 25 februari 2020</w:t>
      </w:r>
      <w:bookmarkStart w:id="1" w:name="_GoBack"/>
      <w:bookmarkEnd w:id="1"/>
    </w:p>
    <w:p w14:paraId="4BB6FC3E" w14:textId="77777777" w:rsidR="00A46C1B" w:rsidRDefault="00A46C1B" w:rsidP="00E96532">
      <w:pPr>
        <w:pStyle w:val="Brdtext"/>
      </w:pPr>
    </w:p>
    <w:p w14:paraId="45F7A593" w14:textId="77777777" w:rsidR="00A46C1B" w:rsidRDefault="00A46C1B" w:rsidP="00E96532">
      <w:pPr>
        <w:pStyle w:val="Brdtext"/>
      </w:pPr>
      <w:r>
        <w:t xml:space="preserve">Lena Hallengren </w:t>
      </w:r>
    </w:p>
    <w:sectPr w:rsidR="00A46C1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1FDFF" w14:textId="77777777" w:rsidR="002A77A8" w:rsidRDefault="002A77A8" w:rsidP="00A87A54">
      <w:pPr>
        <w:spacing w:after="0" w:line="240" w:lineRule="auto"/>
      </w:pPr>
      <w:r>
        <w:separator/>
      </w:r>
    </w:p>
  </w:endnote>
  <w:endnote w:type="continuationSeparator" w:id="0">
    <w:p w14:paraId="62295A3A" w14:textId="77777777" w:rsidR="002A77A8" w:rsidRDefault="002A77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ADA481" w14:textId="77777777" w:rsidTr="006A26EC">
      <w:trPr>
        <w:trHeight w:val="227"/>
        <w:jc w:val="right"/>
      </w:trPr>
      <w:tc>
        <w:tcPr>
          <w:tcW w:w="708" w:type="dxa"/>
          <w:vAlign w:val="bottom"/>
        </w:tcPr>
        <w:p w14:paraId="16DBD60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A1F6735" w14:textId="77777777" w:rsidTr="006A26EC">
      <w:trPr>
        <w:trHeight w:val="850"/>
        <w:jc w:val="right"/>
      </w:trPr>
      <w:tc>
        <w:tcPr>
          <w:tcW w:w="708" w:type="dxa"/>
          <w:vAlign w:val="bottom"/>
        </w:tcPr>
        <w:p w14:paraId="428CAEEC" w14:textId="77777777" w:rsidR="005606BC" w:rsidRPr="00347E11" w:rsidRDefault="005606BC" w:rsidP="005606BC">
          <w:pPr>
            <w:pStyle w:val="Sidfot"/>
            <w:spacing w:line="276" w:lineRule="auto"/>
            <w:jc w:val="right"/>
          </w:pPr>
        </w:p>
      </w:tc>
    </w:tr>
  </w:tbl>
  <w:p w14:paraId="11C71D1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0C0E98" w14:textId="77777777" w:rsidTr="001F4302">
      <w:trPr>
        <w:trHeight w:val="510"/>
      </w:trPr>
      <w:tc>
        <w:tcPr>
          <w:tcW w:w="8525" w:type="dxa"/>
          <w:gridSpan w:val="2"/>
          <w:vAlign w:val="bottom"/>
        </w:tcPr>
        <w:p w14:paraId="5768442B" w14:textId="77777777" w:rsidR="00347E11" w:rsidRPr="00347E11" w:rsidRDefault="00347E11" w:rsidP="00347E11">
          <w:pPr>
            <w:pStyle w:val="Sidfot"/>
            <w:rPr>
              <w:sz w:val="8"/>
            </w:rPr>
          </w:pPr>
        </w:p>
      </w:tc>
    </w:tr>
    <w:tr w:rsidR="00093408" w:rsidRPr="00EE3C0F" w14:paraId="1476B1DE" w14:textId="77777777" w:rsidTr="00C26068">
      <w:trPr>
        <w:trHeight w:val="227"/>
      </w:trPr>
      <w:tc>
        <w:tcPr>
          <w:tcW w:w="4074" w:type="dxa"/>
        </w:tcPr>
        <w:p w14:paraId="2798C96B" w14:textId="77777777" w:rsidR="00347E11" w:rsidRPr="00F53AEA" w:rsidRDefault="00347E11" w:rsidP="00C26068">
          <w:pPr>
            <w:pStyle w:val="Sidfot"/>
            <w:spacing w:line="276" w:lineRule="auto"/>
          </w:pPr>
        </w:p>
      </w:tc>
      <w:tc>
        <w:tcPr>
          <w:tcW w:w="4451" w:type="dxa"/>
        </w:tcPr>
        <w:p w14:paraId="2B73CC70" w14:textId="77777777" w:rsidR="00093408" w:rsidRPr="00F53AEA" w:rsidRDefault="00093408" w:rsidP="00F53AEA">
          <w:pPr>
            <w:pStyle w:val="Sidfot"/>
            <w:spacing w:line="276" w:lineRule="auto"/>
          </w:pPr>
        </w:p>
      </w:tc>
    </w:tr>
  </w:tbl>
  <w:p w14:paraId="2892489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DD2D7" w14:textId="77777777" w:rsidR="002A77A8" w:rsidRDefault="002A77A8" w:rsidP="00A87A54">
      <w:pPr>
        <w:spacing w:after="0" w:line="240" w:lineRule="auto"/>
      </w:pPr>
      <w:r>
        <w:separator/>
      </w:r>
    </w:p>
  </w:footnote>
  <w:footnote w:type="continuationSeparator" w:id="0">
    <w:p w14:paraId="25420BC2" w14:textId="77777777" w:rsidR="002A77A8" w:rsidRDefault="002A77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6C1B" w14:paraId="05675E7A" w14:textId="77777777" w:rsidTr="00C93EBA">
      <w:trPr>
        <w:trHeight w:val="227"/>
      </w:trPr>
      <w:tc>
        <w:tcPr>
          <w:tcW w:w="5534" w:type="dxa"/>
        </w:tcPr>
        <w:p w14:paraId="5237963C" w14:textId="77777777" w:rsidR="00A46C1B" w:rsidRPr="007D73AB" w:rsidRDefault="00A46C1B">
          <w:pPr>
            <w:pStyle w:val="Sidhuvud"/>
          </w:pPr>
        </w:p>
      </w:tc>
      <w:tc>
        <w:tcPr>
          <w:tcW w:w="3170" w:type="dxa"/>
          <w:vAlign w:val="bottom"/>
        </w:tcPr>
        <w:p w14:paraId="398B6658" w14:textId="77777777" w:rsidR="00A46C1B" w:rsidRPr="007D73AB" w:rsidRDefault="00A46C1B" w:rsidP="00340DE0">
          <w:pPr>
            <w:pStyle w:val="Sidhuvud"/>
          </w:pPr>
        </w:p>
      </w:tc>
      <w:tc>
        <w:tcPr>
          <w:tcW w:w="1134" w:type="dxa"/>
        </w:tcPr>
        <w:p w14:paraId="33E2230C" w14:textId="77777777" w:rsidR="00A46C1B" w:rsidRDefault="00A46C1B" w:rsidP="005A703A">
          <w:pPr>
            <w:pStyle w:val="Sidhuvud"/>
          </w:pPr>
        </w:p>
      </w:tc>
    </w:tr>
    <w:tr w:rsidR="00A46C1B" w14:paraId="47AF8B1D" w14:textId="77777777" w:rsidTr="00C93EBA">
      <w:trPr>
        <w:trHeight w:val="1928"/>
      </w:trPr>
      <w:tc>
        <w:tcPr>
          <w:tcW w:w="5534" w:type="dxa"/>
        </w:tcPr>
        <w:p w14:paraId="69A01D00" w14:textId="77777777" w:rsidR="00A46C1B" w:rsidRPr="00340DE0" w:rsidRDefault="00A46C1B" w:rsidP="00340DE0">
          <w:pPr>
            <w:pStyle w:val="Sidhuvud"/>
          </w:pPr>
          <w:r>
            <w:rPr>
              <w:noProof/>
            </w:rPr>
            <w:drawing>
              <wp:inline distT="0" distB="0" distL="0" distR="0" wp14:anchorId="781FFE8D" wp14:editId="7E7550C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E85690F" w14:textId="77777777" w:rsidR="00A46C1B" w:rsidRPr="00710A6C" w:rsidRDefault="00A46C1B" w:rsidP="00EE3C0F">
          <w:pPr>
            <w:pStyle w:val="Sidhuvud"/>
            <w:rPr>
              <w:b/>
            </w:rPr>
          </w:pPr>
        </w:p>
        <w:p w14:paraId="1F1C390C" w14:textId="77777777" w:rsidR="00A46C1B" w:rsidRDefault="00A46C1B" w:rsidP="00EE3C0F">
          <w:pPr>
            <w:pStyle w:val="Sidhuvud"/>
          </w:pPr>
        </w:p>
        <w:p w14:paraId="18C5379C" w14:textId="77777777" w:rsidR="00A46C1B" w:rsidRDefault="00A46C1B" w:rsidP="00EE3C0F">
          <w:pPr>
            <w:pStyle w:val="Sidhuvud"/>
          </w:pPr>
        </w:p>
        <w:p w14:paraId="60F322A1" w14:textId="77777777" w:rsidR="00A46C1B" w:rsidRDefault="00A46C1B" w:rsidP="00EE3C0F">
          <w:pPr>
            <w:pStyle w:val="Sidhuvud"/>
          </w:pPr>
        </w:p>
        <w:p w14:paraId="6A8454D9" w14:textId="738EEE89" w:rsidR="00A46C1B" w:rsidRDefault="003A354D" w:rsidP="00EE3C0F">
          <w:pPr>
            <w:pStyle w:val="Sidhuvud"/>
          </w:pPr>
          <w:sdt>
            <w:sdtPr>
              <w:alias w:val="Dnr"/>
              <w:tag w:val="ccRKShow_Dnr"/>
              <w:id w:val="-829283628"/>
              <w:placeholder>
                <w:docPart w:val="6DC1612F55CE42EE8EA1AE942CBA10F9"/>
              </w:placeholder>
              <w:dataBinding w:prefixMappings="xmlns:ns0='http://lp/documentinfo/RK' " w:xpath="/ns0:DocumentInfo[1]/ns0:BaseInfo[1]/ns0:Dnr[1]" w:storeItemID="{72EC6ADD-3B59-4BA4-ACAC-8758A26A6666}"/>
              <w:text/>
            </w:sdtPr>
            <w:sdtEndPr/>
            <w:sdtContent>
              <w:r w:rsidR="00A46C1B">
                <w:t>S2020/</w:t>
              </w:r>
            </w:sdtContent>
          </w:sdt>
          <w:r w:rsidR="00E40E67">
            <w:t>00714/EIS</w:t>
          </w:r>
        </w:p>
        <w:sdt>
          <w:sdtPr>
            <w:alias w:val="DocNumber"/>
            <w:tag w:val="DocNumber"/>
            <w:id w:val="1726028884"/>
            <w:placeholder>
              <w:docPart w:val="76DBDE413C724D2BAA52C917A3B21CC3"/>
            </w:placeholder>
            <w:showingPlcHdr/>
            <w:dataBinding w:prefixMappings="xmlns:ns0='http://lp/documentinfo/RK' " w:xpath="/ns0:DocumentInfo[1]/ns0:BaseInfo[1]/ns0:DocNumber[1]" w:storeItemID="{72EC6ADD-3B59-4BA4-ACAC-8758A26A6666}"/>
            <w:text/>
          </w:sdtPr>
          <w:sdtEndPr/>
          <w:sdtContent>
            <w:p w14:paraId="71B80B48" w14:textId="77777777" w:rsidR="00A46C1B" w:rsidRDefault="00A46C1B" w:rsidP="00EE3C0F">
              <w:pPr>
                <w:pStyle w:val="Sidhuvud"/>
              </w:pPr>
              <w:r>
                <w:rPr>
                  <w:rStyle w:val="Platshllartext"/>
                </w:rPr>
                <w:t xml:space="preserve"> </w:t>
              </w:r>
            </w:p>
          </w:sdtContent>
        </w:sdt>
        <w:p w14:paraId="3C95AC10" w14:textId="77777777" w:rsidR="00A46C1B" w:rsidRDefault="00A46C1B" w:rsidP="00EE3C0F">
          <w:pPr>
            <w:pStyle w:val="Sidhuvud"/>
          </w:pPr>
        </w:p>
      </w:tc>
      <w:tc>
        <w:tcPr>
          <w:tcW w:w="1134" w:type="dxa"/>
        </w:tcPr>
        <w:p w14:paraId="54F6B2A9" w14:textId="77777777" w:rsidR="00A46C1B" w:rsidRDefault="00A46C1B" w:rsidP="0094502D">
          <w:pPr>
            <w:pStyle w:val="Sidhuvud"/>
          </w:pPr>
        </w:p>
        <w:p w14:paraId="1730D6DD" w14:textId="77777777" w:rsidR="00A46C1B" w:rsidRPr="0094502D" w:rsidRDefault="00A46C1B" w:rsidP="00EC71A6">
          <w:pPr>
            <w:pStyle w:val="Sidhuvud"/>
          </w:pPr>
        </w:p>
      </w:tc>
    </w:tr>
    <w:tr w:rsidR="00A46C1B" w14:paraId="506BF905" w14:textId="77777777" w:rsidTr="00C93EBA">
      <w:trPr>
        <w:trHeight w:val="2268"/>
      </w:trPr>
      <w:sdt>
        <w:sdtPr>
          <w:alias w:val="SenderText"/>
          <w:tag w:val="ccRKShow_SenderText"/>
          <w:id w:val="1374046025"/>
          <w:placeholder>
            <w:docPart w:val="BBA794DE8DFB41DEBD19E452E9A4AC76"/>
          </w:placeholder>
        </w:sdtPr>
        <w:sdtEndPr/>
        <w:sdtContent>
          <w:tc>
            <w:tcPr>
              <w:tcW w:w="5534" w:type="dxa"/>
              <w:tcMar>
                <w:right w:w="1134" w:type="dxa"/>
              </w:tcMar>
            </w:tcPr>
            <w:p w14:paraId="3478C588" w14:textId="6C5409BF" w:rsidR="00A46C1B" w:rsidRPr="00340DE0" w:rsidRDefault="00A46C1B" w:rsidP="00340DE0">
              <w:pPr>
                <w:pStyle w:val="Sidhuvud"/>
              </w:pPr>
              <w:r w:rsidRPr="00A46C1B">
                <w:rPr>
                  <w:b/>
                  <w:bCs/>
                </w:rPr>
                <w:t>Socialdepartementet</w:t>
              </w:r>
              <w:r>
                <w:br/>
                <w:t>Socialministern</w:t>
              </w:r>
              <w:r w:rsidR="00A02D4E">
                <w:br/>
              </w:r>
              <w:r w:rsidR="00A02D4E">
                <w:br/>
              </w:r>
            </w:p>
          </w:tc>
        </w:sdtContent>
      </w:sdt>
      <w:sdt>
        <w:sdtPr>
          <w:alias w:val="Recipient"/>
          <w:tag w:val="ccRKShow_Recipient"/>
          <w:id w:val="-28344517"/>
          <w:placeholder>
            <w:docPart w:val="8179BF15CDA54285952E5E37E1B056A0"/>
          </w:placeholder>
          <w:dataBinding w:prefixMappings="xmlns:ns0='http://lp/documentinfo/RK' " w:xpath="/ns0:DocumentInfo[1]/ns0:BaseInfo[1]/ns0:Recipient[1]" w:storeItemID="{72EC6ADD-3B59-4BA4-ACAC-8758A26A6666}"/>
          <w:text w:multiLine="1"/>
        </w:sdtPr>
        <w:sdtEndPr/>
        <w:sdtContent>
          <w:tc>
            <w:tcPr>
              <w:tcW w:w="3170" w:type="dxa"/>
            </w:tcPr>
            <w:p w14:paraId="183EBEC3" w14:textId="77777777" w:rsidR="00A46C1B" w:rsidRDefault="00A46C1B" w:rsidP="00547B89">
              <w:pPr>
                <w:pStyle w:val="Sidhuvud"/>
              </w:pPr>
              <w:r>
                <w:t>Till riksdagen</w:t>
              </w:r>
            </w:p>
          </w:tc>
        </w:sdtContent>
      </w:sdt>
      <w:tc>
        <w:tcPr>
          <w:tcW w:w="1134" w:type="dxa"/>
        </w:tcPr>
        <w:p w14:paraId="3A28F5D7" w14:textId="77777777" w:rsidR="00A46C1B" w:rsidRDefault="00A46C1B" w:rsidP="003E6020">
          <w:pPr>
            <w:pStyle w:val="Sidhuvud"/>
          </w:pPr>
        </w:p>
      </w:tc>
    </w:tr>
  </w:tbl>
  <w:p w14:paraId="593D0C5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1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2DB4"/>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B82"/>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1DC5"/>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7A8"/>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5C9"/>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54D"/>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473D"/>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82A"/>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21C"/>
    <w:rsid w:val="007E4A9C"/>
    <w:rsid w:val="007E5516"/>
    <w:rsid w:val="007E7EE2"/>
    <w:rsid w:val="007F06CA"/>
    <w:rsid w:val="007F61D0"/>
    <w:rsid w:val="0080228F"/>
    <w:rsid w:val="00804C1B"/>
    <w:rsid w:val="0080595A"/>
    <w:rsid w:val="0080608A"/>
    <w:rsid w:val="00811A6F"/>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91C"/>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2D4E"/>
    <w:rsid w:val="00A12A69"/>
    <w:rsid w:val="00A2019A"/>
    <w:rsid w:val="00A23493"/>
    <w:rsid w:val="00A2416A"/>
    <w:rsid w:val="00A30E06"/>
    <w:rsid w:val="00A3270B"/>
    <w:rsid w:val="00A333A9"/>
    <w:rsid w:val="00A379E4"/>
    <w:rsid w:val="00A42F07"/>
    <w:rsid w:val="00A43B02"/>
    <w:rsid w:val="00A44946"/>
    <w:rsid w:val="00A46B85"/>
    <w:rsid w:val="00A46C1B"/>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B93"/>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142A"/>
    <w:rsid w:val="00E32C2B"/>
    <w:rsid w:val="00E33493"/>
    <w:rsid w:val="00E37922"/>
    <w:rsid w:val="00E406DF"/>
    <w:rsid w:val="00E40E67"/>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255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037F"/>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9E4"/>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4C1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32F6D"/>
  <w15:docId w15:val="{05664562-3531-40F1-867C-40201B77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1612F55CE42EE8EA1AE942CBA10F9"/>
        <w:category>
          <w:name w:val="Allmänt"/>
          <w:gallery w:val="placeholder"/>
        </w:category>
        <w:types>
          <w:type w:val="bbPlcHdr"/>
        </w:types>
        <w:behaviors>
          <w:behavior w:val="content"/>
        </w:behaviors>
        <w:guid w:val="{8C54E992-7AAB-4694-95C1-0F130B49C8D5}"/>
      </w:docPartPr>
      <w:docPartBody>
        <w:p w:rsidR="007C65E9" w:rsidRDefault="00C015EF" w:rsidP="00C015EF">
          <w:pPr>
            <w:pStyle w:val="6DC1612F55CE42EE8EA1AE942CBA10F9"/>
          </w:pPr>
          <w:r>
            <w:rPr>
              <w:rStyle w:val="Platshllartext"/>
            </w:rPr>
            <w:t xml:space="preserve"> </w:t>
          </w:r>
        </w:p>
      </w:docPartBody>
    </w:docPart>
    <w:docPart>
      <w:docPartPr>
        <w:name w:val="76DBDE413C724D2BAA52C917A3B21CC3"/>
        <w:category>
          <w:name w:val="Allmänt"/>
          <w:gallery w:val="placeholder"/>
        </w:category>
        <w:types>
          <w:type w:val="bbPlcHdr"/>
        </w:types>
        <w:behaviors>
          <w:behavior w:val="content"/>
        </w:behaviors>
        <w:guid w:val="{1327987F-39FC-4614-9FCF-9622AC7C29F3}"/>
      </w:docPartPr>
      <w:docPartBody>
        <w:p w:rsidR="007C65E9" w:rsidRDefault="00C015EF" w:rsidP="00C015EF">
          <w:pPr>
            <w:pStyle w:val="76DBDE413C724D2BAA52C917A3B21CC3"/>
          </w:pPr>
          <w:r>
            <w:rPr>
              <w:rStyle w:val="Platshllartext"/>
            </w:rPr>
            <w:t xml:space="preserve"> </w:t>
          </w:r>
        </w:p>
      </w:docPartBody>
    </w:docPart>
    <w:docPart>
      <w:docPartPr>
        <w:name w:val="BBA794DE8DFB41DEBD19E452E9A4AC76"/>
        <w:category>
          <w:name w:val="Allmänt"/>
          <w:gallery w:val="placeholder"/>
        </w:category>
        <w:types>
          <w:type w:val="bbPlcHdr"/>
        </w:types>
        <w:behaviors>
          <w:behavior w:val="content"/>
        </w:behaviors>
        <w:guid w:val="{63A6569A-171A-4F8F-8838-11583C7BFE4F}"/>
      </w:docPartPr>
      <w:docPartBody>
        <w:p w:rsidR="007C65E9" w:rsidRDefault="00C015EF" w:rsidP="00C015EF">
          <w:pPr>
            <w:pStyle w:val="BBA794DE8DFB41DEBD19E452E9A4AC76"/>
          </w:pPr>
          <w:r>
            <w:rPr>
              <w:rStyle w:val="Platshllartext"/>
            </w:rPr>
            <w:t xml:space="preserve"> </w:t>
          </w:r>
        </w:p>
      </w:docPartBody>
    </w:docPart>
    <w:docPart>
      <w:docPartPr>
        <w:name w:val="8179BF15CDA54285952E5E37E1B056A0"/>
        <w:category>
          <w:name w:val="Allmänt"/>
          <w:gallery w:val="placeholder"/>
        </w:category>
        <w:types>
          <w:type w:val="bbPlcHdr"/>
        </w:types>
        <w:behaviors>
          <w:behavior w:val="content"/>
        </w:behaviors>
        <w:guid w:val="{6C2CCFC0-0529-42FC-B97E-5E76F875AB2A}"/>
      </w:docPartPr>
      <w:docPartBody>
        <w:p w:rsidR="007C65E9" w:rsidRDefault="00C015EF" w:rsidP="00C015EF">
          <w:pPr>
            <w:pStyle w:val="8179BF15CDA54285952E5E37E1B056A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EF"/>
    <w:rsid w:val="00766553"/>
    <w:rsid w:val="007C65E9"/>
    <w:rsid w:val="00C015EF"/>
    <w:rsid w:val="00D12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79EEAAF63F42E4A4FA80E1466E9A35">
    <w:name w:val="9579EEAAF63F42E4A4FA80E1466E9A35"/>
    <w:rsid w:val="00C015EF"/>
  </w:style>
  <w:style w:type="character" w:styleId="Platshllartext">
    <w:name w:val="Placeholder Text"/>
    <w:basedOn w:val="Standardstycketeckensnitt"/>
    <w:uiPriority w:val="99"/>
    <w:semiHidden/>
    <w:rsid w:val="00C015EF"/>
    <w:rPr>
      <w:noProof w:val="0"/>
      <w:color w:val="808080"/>
    </w:rPr>
  </w:style>
  <w:style w:type="paragraph" w:customStyle="1" w:styleId="6FD7085B0EC34506BED98C005D05EDF7">
    <w:name w:val="6FD7085B0EC34506BED98C005D05EDF7"/>
    <w:rsid w:val="00C015EF"/>
  </w:style>
  <w:style w:type="paragraph" w:customStyle="1" w:styleId="D5FDC164850F4C4AB1411D2DED6A3776">
    <w:name w:val="D5FDC164850F4C4AB1411D2DED6A3776"/>
    <w:rsid w:val="00C015EF"/>
  </w:style>
  <w:style w:type="paragraph" w:customStyle="1" w:styleId="E95F1B94DB61499B927A8A27D26F4AD0">
    <w:name w:val="E95F1B94DB61499B927A8A27D26F4AD0"/>
    <w:rsid w:val="00C015EF"/>
  </w:style>
  <w:style w:type="paragraph" w:customStyle="1" w:styleId="6DC1612F55CE42EE8EA1AE942CBA10F9">
    <w:name w:val="6DC1612F55CE42EE8EA1AE942CBA10F9"/>
    <w:rsid w:val="00C015EF"/>
  </w:style>
  <w:style w:type="paragraph" w:customStyle="1" w:styleId="76DBDE413C724D2BAA52C917A3B21CC3">
    <w:name w:val="76DBDE413C724D2BAA52C917A3B21CC3"/>
    <w:rsid w:val="00C015EF"/>
  </w:style>
  <w:style w:type="paragraph" w:customStyle="1" w:styleId="FF741E583E654EFEBACA1F90AB6960E4">
    <w:name w:val="FF741E583E654EFEBACA1F90AB6960E4"/>
    <w:rsid w:val="00C015EF"/>
  </w:style>
  <w:style w:type="paragraph" w:customStyle="1" w:styleId="4601CC1F27A540969BE0ABEA0E0A9EBE">
    <w:name w:val="4601CC1F27A540969BE0ABEA0E0A9EBE"/>
    <w:rsid w:val="00C015EF"/>
  </w:style>
  <w:style w:type="paragraph" w:customStyle="1" w:styleId="1149BA7E1A874A5090D6BC9B8EFCF493">
    <w:name w:val="1149BA7E1A874A5090D6BC9B8EFCF493"/>
    <w:rsid w:val="00C015EF"/>
  </w:style>
  <w:style w:type="paragraph" w:customStyle="1" w:styleId="BBA794DE8DFB41DEBD19E452E9A4AC76">
    <w:name w:val="BBA794DE8DFB41DEBD19E452E9A4AC76"/>
    <w:rsid w:val="00C015EF"/>
  </w:style>
  <w:style w:type="paragraph" w:customStyle="1" w:styleId="8179BF15CDA54285952E5E37E1B056A0">
    <w:name w:val="8179BF15CDA54285952E5E37E1B056A0"/>
    <w:rsid w:val="00C015EF"/>
  </w:style>
  <w:style w:type="paragraph" w:customStyle="1" w:styleId="8023FD5B85204A478D7FF571B99480BB">
    <w:name w:val="8023FD5B85204A478D7FF571B99480BB"/>
    <w:rsid w:val="00C015EF"/>
  </w:style>
  <w:style w:type="paragraph" w:customStyle="1" w:styleId="C17AFA2D5AC34D13B7F569915859CBDC">
    <w:name w:val="C17AFA2D5AC34D13B7F569915859CBDC"/>
    <w:rsid w:val="00C015EF"/>
  </w:style>
  <w:style w:type="paragraph" w:customStyle="1" w:styleId="29C5BD96FD944224AB6FF09887B11ECF">
    <w:name w:val="29C5BD96FD944224AB6FF09887B11ECF"/>
    <w:rsid w:val="00C015EF"/>
  </w:style>
  <w:style w:type="paragraph" w:customStyle="1" w:styleId="4D9EAE80667F4243AD72D3F62A6EF242">
    <w:name w:val="4D9EAE80667F4243AD72D3F62A6EF242"/>
    <w:rsid w:val="00C01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2020-02-13</HeaderDate>
    <Office/>
    <Dnr>S2020/</Dnr>
    <ParagrafNr/>
    <DocumentTitle/>
    <VisitingAddress/>
    <Extra1/>
    <Extra2/>
    <Extra3>Boriana Åberg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bc5c308e-d44a-47b6-95f0-ce76c72f2a32</RD_Svarsid>
  </documentManagement>
</p:properties>
</file>

<file path=customXml/itemProps1.xml><?xml version="1.0" encoding="utf-8"?>
<ds:datastoreItem xmlns:ds="http://schemas.openxmlformats.org/officeDocument/2006/customXml" ds:itemID="{0DC9E862-2376-4FB2-A5F0-242755A7AB7E}"/>
</file>

<file path=customXml/itemProps2.xml><?xml version="1.0" encoding="utf-8"?>
<ds:datastoreItem xmlns:ds="http://schemas.openxmlformats.org/officeDocument/2006/customXml" ds:itemID="{4B97F9B1-FF7C-43F4-834A-94B22FAB765E}"/>
</file>

<file path=customXml/itemProps3.xml><?xml version="1.0" encoding="utf-8"?>
<ds:datastoreItem xmlns:ds="http://schemas.openxmlformats.org/officeDocument/2006/customXml" ds:itemID="{AEAC29B3-602B-460A-AD71-344228E35366}"/>
</file>

<file path=customXml/itemProps4.xml><?xml version="1.0" encoding="utf-8"?>
<ds:datastoreItem xmlns:ds="http://schemas.openxmlformats.org/officeDocument/2006/customXml" ds:itemID="{72EC6ADD-3B59-4BA4-ACAC-8758A26A6666}"/>
</file>

<file path=customXml/itemProps5.xml><?xml version="1.0" encoding="utf-8"?>
<ds:datastoreItem xmlns:ds="http://schemas.openxmlformats.org/officeDocument/2006/customXml" ds:itemID="{B1C7712A-4471-471F-B36C-EA564A0CC1E5}"/>
</file>

<file path=docProps/app.xml><?xml version="1.0" encoding="utf-8"?>
<Properties xmlns="http://schemas.openxmlformats.org/officeDocument/2006/extended-properties" xmlns:vt="http://schemas.openxmlformats.org/officeDocument/2006/docPropsVTypes">
  <Template>RK Basmall</Template>
  <TotalTime>0</TotalTime>
  <Pages>1</Pages>
  <Words>124</Words>
  <Characters>661</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938 från Boriana Åberg.docx</dc:title>
  <dc:subject/>
  <dc:creator>Malin Lindström</dc:creator>
  <cp:keywords/>
  <dc:description/>
  <cp:lastModifiedBy>Malin Lindström</cp:lastModifiedBy>
  <cp:revision>2</cp:revision>
  <cp:lastPrinted>2020-02-25T09:18:00Z</cp:lastPrinted>
  <dcterms:created xsi:type="dcterms:W3CDTF">2020-02-25T09:25:00Z</dcterms:created>
  <dcterms:modified xsi:type="dcterms:W3CDTF">2020-02-25T09:25:00Z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