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9B204" w14:textId="5B6CA71E" w:rsidR="009139F7" w:rsidRDefault="009139F7" w:rsidP="00DA0661">
      <w:pPr>
        <w:pStyle w:val="Rubrik"/>
      </w:pPr>
      <w:bookmarkStart w:id="0" w:name="Start"/>
      <w:bookmarkEnd w:id="0"/>
      <w:r>
        <w:t>Svar på fråga 2020/21:1044 av Johan Hultberg (M)</w:t>
      </w:r>
      <w:r>
        <w:br/>
        <w:t>Redovisning av permitteringsstöd</w:t>
      </w:r>
    </w:p>
    <w:p w14:paraId="6D4F1A38" w14:textId="10812F41" w:rsidR="009139F7" w:rsidRDefault="009139F7" w:rsidP="002749F7">
      <w:pPr>
        <w:pStyle w:val="Brdtext"/>
      </w:pPr>
      <w:r>
        <w:t xml:space="preserve">Johan Hultberg har frågat mig om jag kommer att ta initiativ till att förtydliga hur </w:t>
      </w:r>
      <w:r w:rsidR="001E59E4">
        <w:t>permitterings</w:t>
      </w:r>
      <w:r>
        <w:t>stöden ska redovisas.</w:t>
      </w:r>
    </w:p>
    <w:p w14:paraId="0EADBD39" w14:textId="46FE79D3" w:rsidR="009139F7" w:rsidRDefault="009139F7" w:rsidP="009139F7">
      <w:pPr>
        <w:pStyle w:val="Brdtext"/>
      </w:pPr>
      <w:r>
        <w:t xml:space="preserve">Spridningen av det nya coronaviruset har påverkat svenska företag drastiskt. Sedan utbrottet har regeringen, Centerpartiet och Liberalerna presenterat historiskt stora åtgärder för att bland annat begränsa smittspridningen och för att lindra effekterna för jobb och företag. Åtgärderna spänner brett och omfattar en rad områden. </w:t>
      </w:r>
      <w:r w:rsidR="009A4E9F">
        <w:t xml:space="preserve">Bland åtgärderna finns bl.a. det förstärkta stödet vid korttidsarbete, s.k. korttidspermittering. </w:t>
      </w:r>
    </w:p>
    <w:p w14:paraId="3A40F652" w14:textId="22C27CEC" w:rsidR="00CB3614" w:rsidRDefault="009A4E9F" w:rsidP="009A4E9F">
      <w:pPr>
        <w:pStyle w:val="Brdtext"/>
      </w:pPr>
      <w:r w:rsidRPr="009A4E9F">
        <w:t xml:space="preserve">Frågan </w:t>
      </w:r>
      <w:r>
        <w:t xml:space="preserve">om hur </w:t>
      </w:r>
      <w:r w:rsidR="00A85652">
        <w:t>stöden</w:t>
      </w:r>
      <w:r>
        <w:t xml:space="preserve"> </w:t>
      </w:r>
      <w:r w:rsidRPr="009A4E9F">
        <w:t xml:space="preserve">ska redovisas </w:t>
      </w:r>
      <w:r w:rsidR="00A85652">
        <w:t xml:space="preserve">avgörs av </w:t>
      </w:r>
      <w:r w:rsidRPr="009A4E9F">
        <w:t xml:space="preserve">redovisningslagstiftningen och </w:t>
      </w:r>
      <w:r>
        <w:t xml:space="preserve">av </w:t>
      </w:r>
      <w:r w:rsidRPr="009A4E9F">
        <w:t>god redovisningssed</w:t>
      </w:r>
      <w:r w:rsidR="00A85652">
        <w:t xml:space="preserve">. </w:t>
      </w:r>
      <w:r w:rsidR="00A85652" w:rsidRPr="00A85652">
        <w:t xml:space="preserve">Bokföringsnämnden är den myndighet som har till uppgift att utveckla god redovisningssed. Detta gör nämnden genom att ge ut allmänna råd. </w:t>
      </w:r>
    </w:p>
    <w:p w14:paraId="69366D9F" w14:textId="256CBA7F" w:rsidR="009A4E9F" w:rsidRDefault="009A4E9F" w:rsidP="009A4E9F">
      <w:pPr>
        <w:pStyle w:val="Brdtext"/>
      </w:pPr>
      <w:r>
        <w:t>B</w:t>
      </w:r>
      <w:r w:rsidR="00CB3614">
        <w:t>okföringsnämnden</w:t>
      </w:r>
      <w:r>
        <w:t xml:space="preserve"> </w:t>
      </w:r>
      <w:r w:rsidR="00A85652">
        <w:t>har remissbehandlat ett</w:t>
      </w:r>
      <w:r>
        <w:t xml:space="preserve"> förslag till tillägg i Bokförings</w:t>
      </w:r>
      <w:r w:rsidR="006474E1">
        <w:softHyphen/>
      </w:r>
      <w:r>
        <w:t xml:space="preserve">nämndens allmänna råd (BFNAR 2020:1) om vissa redovisningsfrågor med anledning av coronaviruset. </w:t>
      </w:r>
      <w:r w:rsidR="00A85652">
        <w:t>Enligt förslaget ska</w:t>
      </w:r>
      <w:r>
        <w:t xml:space="preserve"> ett coronarelaterat stöd </w:t>
      </w:r>
      <w:r w:rsidR="00A85652">
        <w:t xml:space="preserve">redovisas </w:t>
      </w:r>
      <w:r>
        <w:t>som intäkt det räkenskapsår som stödet hänför sig till, även om det först efter balansdagen men innan årsbokslutet, årsredovisningen eller koncernredovisningen avges finns ett beslut om att bevilja stödet och detta beslut kan läggas till grund för utbetalning eller tillgodoförande. Detta gäller dock inte om stödet är förenat med villkor som företaget bedömer att det inte kan uppfylla.</w:t>
      </w:r>
      <w:r w:rsidR="00CB3614">
        <w:t xml:space="preserve"> </w:t>
      </w:r>
    </w:p>
    <w:p w14:paraId="681851B0" w14:textId="77777777" w:rsidR="009139F7" w:rsidRDefault="009139F7" w:rsidP="006A12F1">
      <w:pPr>
        <w:pStyle w:val="Brdtext"/>
      </w:pPr>
      <w:r>
        <w:t xml:space="preserve">Stockholm den </w:t>
      </w:r>
      <w:sdt>
        <w:sdtPr>
          <w:id w:val="-1225218591"/>
          <w:placeholder>
            <w:docPart w:val="558EDB06F05E4E69B99DDA9C217E61E2"/>
          </w:placeholder>
          <w:dataBinding w:prefixMappings="xmlns:ns0='http://lp/documentinfo/RK' " w:xpath="/ns0:DocumentInfo[1]/ns0:BaseInfo[1]/ns0:HeaderDate[1]" w:storeItemID="{CA91313F-A9E3-4AFE-8BE4-D242142A3BE8}"/>
          <w:date w:fullDate="2021-01-14T00:00:00Z">
            <w:dateFormat w:val="d MMMM yyyy"/>
            <w:lid w:val="sv-SE"/>
            <w:storeMappedDataAs w:val="dateTime"/>
            <w:calendar w:val="gregorian"/>
          </w:date>
        </w:sdtPr>
        <w:sdtEndPr/>
        <w:sdtContent>
          <w:r w:rsidR="00CB3614">
            <w:t>14 januari 2021</w:t>
          </w:r>
        </w:sdtContent>
      </w:sdt>
    </w:p>
    <w:p w14:paraId="0802C07B" w14:textId="77777777" w:rsidR="009139F7" w:rsidRDefault="009139F7" w:rsidP="004E7A8F">
      <w:pPr>
        <w:pStyle w:val="Brdtextutanavstnd"/>
      </w:pPr>
    </w:p>
    <w:p w14:paraId="6C9EE59B" w14:textId="77777777" w:rsidR="009139F7" w:rsidRDefault="009139F7" w:rsidP="004E7A8F">
      <w:pPr>
        <w:pStyle w:val="Brdtextutanavstnd"/>
      </w:pPr>
    </w:p>
    <w:p w14:paraId="26DB4A9F" w14:textId="77777777" w:rsidR="009139F7" w:rsidRDefault="009139F7" w:rsidP="004E7A8F">
      <w:pPr>
        <w:pStyle w:val="Brdtextutanavstnd"/>
      </w:pPr>
    </w:p>
    <w:p w14:paraId="45CA6B09" w14:textId="4A366D85" w:rsidR="009139F7" w:rsidRDefault="009139F7" w:rsidP="00422A41">
      <w:pPr>
        <w:pStyle w:val="Brdtext"/>
      </w:pPr>
      <w:r>
        <w:t>Magdalena Andersson</w:t>
      </w:r>
    </w:p>
    <w:p w14:paraId="017917BB" w14:textId="77777777" w:rsidR="009139F7" w:rsidRPr="00DB48AB" w:rsidRDefault="009139F7" w:rsidP="00DB48AB">
      <w:pPr>
        <w:pStyle w:val="Brdtext"/>
      </w:pPr>
    </w:p>
    <w:p w14:paraId="1D902426" w14:textId="77777777" w:rsidR="009139F7" w:rsidRDefault="009139F7" w:rsidP="00E96532">
      <w:pPr>
        <w:pStyle w:val="Brdtext"/>
      </w:pPr>
    </w:p>
    <w:sectPr w:rsidR="009139F7" w:rsidSect="009139F7">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5F9AC" w14:textId="77777777" w:rsidR="00F85603" w:rsidRDefault="00F85603" w:rsidP="00A87A54">
      <w:pPr>
        <w:spacing w:after="0" w:line="240" w:lineRule="auto"/>
      </w:pPr>
      <w:r>
        <w:separator/>
      </w:r>
    </w:p>
  </w:endnote>
  <w:endnote w:type="continuationSeparator" w:id="0">
    <w:p w14:paraId="589DD322" w14:textId="77777777" w:rsidR="00F85603" w:rsidRDefault="00F8560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3D8A" w14:textId="77777777" w:rsidR="00723689" w:rsidRDefault="007236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139F7" w:rsidRPr="00347E11" w14:paraId="6A1A859B" w14:textId="77777777" w:rsidTr="00DA2503">
      <w:trPr>
        <w:trHeight w:val="227"/>
        <w:jc w:val="right"/>
      </w:trPr>
      <w:tc>
        <w:tcPr>
          <w:tcW w:w="708" w:type="dxa"/>
          <w:vAlign w:val="bottom"/>
        </w:tcPr>
        <w:p w14:paraId="4AF9BED3" w14:textId="77777777" w:rsidR="009139F7" w:rsidRPr="00B62610" w:rsidRDefault="009139F7" w:rsidP="009139F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9139F7" w:rsidRPr="00347E11" w14:paraId="76282F6A" w14:textId="77777777" w:rsidTr="00DA2503">
      <w:trPr>
        <w:trHeight w:val="850"/>
        <w:jc w:val="right"/>
      </w:trPr>
      <w:tc>
        <w:tcPr>
          <w:tcW w:w="708" w:type="dxa"/>
          <w:vAlign w:val="bottom"/>
        </w:tcPr>
        <w:p w14:paraId="16848D2A" w14:textId="77777777" w:rsidR="009139F7" w:rsidRPr="00347E11" w:rsidRDefault="009139F7" w:rsidP="009139F7">
          <w:pPr>
            <w:pStyle w:val="Sidfot"/>
            <w:spacing w:line="276" w:lineRule="auto"/>
            <w:jc w:val="right"/>
          </w:pPr>
        </w:p>
      </w:tc>
    </w:tr>
  </w:tbl>
  <w:p w14:paraId="7EAFE752" w14:textId="77777777" w:rsidR="009139F7" w:rsidRPr="005606BC" w:rsidRDefault="009139F7" w:rsidP="009139F7">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5134AC2" w14:textId="77777777" w:rsidTr="001F4302">
      <w:trPr>
        <w:trHeight w:val="510"/>
      </w:trPr>
      <w:tc>
        <w:tcPr>
          <w:tcW w:w="8525" w:type="dxa"/>
          <w:gridSpan w:val="2"/>
          <w:vAlign w:val="bottom"/>
        </w:tcPr>
        <w:p w14:paraId="4503FD25" w14:textId="77777777" w:rsidR="00347E11" w:rsidRPr="00347E11" w:rsidRDefault="00347E11" w:rsidP="00347E11">
          <w:pPr>
            <w:pStyle w:val="Sidfot"/>
            <w:rPr>
              <w:sz w:val="8"/>
            </w:rPr>
          </w:pPr>
        </w:p>
      </w:tc>
    </w:tr>
    <w:tr w:rsidR="00093408" w:rsidRPr="00EE3C0F" w14:paraId="0F0B497B" w14:textId="77777777" w:rsidTr="00C26068">
      <w:trPr>
        <w:trHeight w:val="227"/>
      </w:trPr>
      <w:tc>
        <w:tcPr>
          <w:tcW w:w="4074" w:type="dxa"/>
        </w:tcPr>
        <w:p w14:paraId="1027D7E9" w14:textId="77777777" w:rsidR="00347E11" w:rsidRPr="00F53AEA" w:rsidRDefault="00347E11" w:rsidP="00C26068">
          <w:pPr>
            <w:pStyle w:val="Sidfot"/>
            <w:spacing w:line="276" w:lineRule="auto"/>
          </w:pPr>
        </w:p>
      </w:tc>
      <w:tc>
        <w:tcPr>
          <w:tcW w:w="4451" w:type="dxa"/>
        </w:tcPr>
        <w:p w14:paraId="6392BA8B" w14:textId="77777777" w:rsidR="00093408" w:rsidRPr="00F53AEA" w:rsidRDefault="00093408" w:rsidP="00F53AEA">
          <w:pPr>
            <w:pStyle w:val="Sidfot"/>
            <w:spacing w:line="276" w:lineRule="auto"/>
          </w:pPr>
        </w:p>
      </w:tc>
    </w:tr>
  </w:tbl>
  <w:p w14:paraId="3F0EA52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27CD1" w14:textId="77777777" w:rsidR="00F85603" w:rsidRDefault="00F85603" w:rsidP="009139F7">
      <w:pPr>
        <w:spacing w:after="0" w:line="240" w:lineRule="auto"/>
      </w:pPr>
      <w:r>
        <w:separator/>
      </w:r>
    </w:p>
  </w:footnote>
  <w:footnote w:type="continuationSeparator" w:id="0">
    <w:p w14:paraId="77051953" w14:textId="77777777" w:rsidR="00F85603" w:rsidRDefault="00F8560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1CD95" w14:textId="77777777" w:rsidR="00723689" w:rsidRDefault="007236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F5D5E" w14:textId="77777777" w:rsidR="00723689" w:rsidRDefault="007236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139F7" w14:paraId="53A31008" w14:textId="77777777" w:rsidTr="00C93EBA">
      <w:trPr>
        <w:trHeight w:val="227"/>
      </w:trPr>
      <w:tc>
        <w:tcPr>
          <w:tcW w:w="5534" w:type="dxa"/>
        </w:tcPr>
        <w:p w14:paraId="62614BB5" w14:textId="77777777" w:rsidR="009139F7" w:rsidRPr="007D73AB" w:rsidRDefault="009139F7">
          <w:pPr>
            <w:pStyle w:val="Sidhuvud"/>
          </w:pPr>
        </w:p>
      </w:tc>
      <w:tc>
        <w:tcPr>
          <w:tcW w:w="3170" w:type="dxa"/>
          <w:vAlign w:val="bottom"/>
        </w:tcPr>
        <w:p w14:paraId="49A25AFC" w14:textId="77777777" w:rsidR="009139F7" w:rsidRPr="007D73AB" w:rsidRDefault="009139F7" w:rsidP="00340DE0">
          <w:pPr>
            <w:pStyle w:val="Sidhuvud"/>
          </w:pPr>
        </w:p>
      </w:tc>
      <w:tc>
        <w:tcPr>
          <w:tcW w:w="1134" w:type="dxa"/>
        </w:tcPr>
        <w:p w14:paraId="74895587" w14:textId="77777777" w:rsidR="009139F7" w:rsidRDefault="009139F7" w:rsidP="005A703A">
          <w:pPr>
            <w:pStyle w:val="Sidhuvud"/>
          </w:pPr>
        </w:p>
      </w:tc>
    </w:tr>
    <w:tr w:rsidR="009139F7" w14:paraId="1C1D1EE5" w14:textId="77777777" w:rsidTr="00C93EBA">
      <w:trPr>
        <w:trHeight w:val="1928"/>
      </w:trPr>
      <w:tc>
        <w:tcPr>
          <w:tcW w:w="5534" w:type="dxa"/>
        </w:tcPr>
        <w:p w14:paraId="31AAE3A4" w14:textId="77777777" w:rsidR="009139F7" w:rsidRPr="00340DE0" w:rsidRDefault="009139F7" w:rsidP="00340DE0">
          <w:pPr>
            <w:pStyle w:val="Sidhuvud"/>
          </w:pPr>
          <w:r>
            <w:rPr>
              <w:noProof/>
            </w:rPr>
            <w:drawing>
              <wp:inline distT="0" distB="0" distL="0" distR="0" wp14:anchorId="5F760173" wp14:editId="4D22822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3EBD12A" w14:textId="77777777" w:rsidR="009139F7" w:rsidRPr="00710A6C" w:rsidRDefault="009139F7" w:rsidP="00EE3C0F">
          <w:pPr>
            <w:pStyle w:val="Sidhuvud"/>
            <w:rPr>
              <w:b/>
            </w:rPr>
          </w:pPr>
        </w:p>
        <w:p w14:paraId="08C3EFC9" w14:textId="77777777" w:rsidR="009139F7" w:rsidRDefault="009139F7" w:rsidP="00EE3C0F">
          <w:pPr>
            <w:pStyle w:val="Sidhuvud"/>
          </w:pPr>
        </w:p>
        <w:p w14:paraId="5FD295FC" w14:textId="77777777" w:rsidR="009139F7" w:rsidRDefault="009139F7" w:rsidP="00EE3C0F">
          <w:pPr>
            <w:pStyle w:val="Sidhuvud"/>
          </w:pPr>
        </w:p>
        <w:p w14:paraId="2CD0C595" w14:textId="77777777" w:rsidR="009139F7" w:rsidRDefault="009139F7" w:rsidP="00EE3C0F">
          <w:pPr>
            <w:pStyle w:val="Sidhuvud"/>
          </w:pPr>
        </w:p>
        <w:sdt>
          <w:sdtPr>
            <w:alias w:val="Dnr"/>
            <w:tag w:val="ccRKShow_Dnr"/>
            <w:id w:val="-829283628"/>
            <w:placeholder>
              <w:docPart w:val="3C26510EC41F480AAE21532C15D2D614"/>
            </w:placeholder>
            <w:dataBinding w:prefixMappings="xmlns:ns0='http://lp/documentinfo/RK' " w:xpath="/ns0:DocumentInfo[1]/ns0:BaseInfo[1]/ns0:Dnr[1]" w:storeItemID="{CA91313F-A9E3-4AFE-8BE4-D242142A3BE8}"/>
            <w:text/>
          </w:sdtPr>
          <w:sdtEndPr/>
          <w:sdtContent>
            <w:p w14:paraId="6038A138" w14:textId="77777777" w:rsidR="009139F7" w:rsidRDefault="009139F7" w:rsidP="00EE3C0F">
              <w:pPr>
                <w:pStyle w:val="Sidhuvud"/>
              </w:pPr>
              <w:r>
                <w:t>Fi2020/05081</w:t>
              </w:r>
            </w:p>
          </w:sdtContent>
        </w:sdt>
        <w:sdt>
          <w:sdtPr>
            <w:alias w:val="DocNumber"/>
            <w:tag w:val="DocNumber"/>
            <w:id w:val="1726028884"/>
            <w:placeholder>
              <w:docPart w:val="1E1D6D54BC01485A96A75DB523E7E125"/>
            </w:placeholder>
            <w:showingPlcHdr/>
            <w:dataBinding w:prefixMappings="xmlns:ns0='http://lp/documentinfo/RK' " w:xpath="/ns0:DocumentInfo[1]/ns0:BaseInfo[1]/ns0:DocNumber[1]" w:storeItemID="{CA91313F-A9E3-4AFE-8BE4-D242142A3BE8}"/>
            <w:text/>
          </w:sdtPr>
          <w:sdtEndPr/>
          <w:sdtContent>
            <w:p w14:paraId="778DD51B" w14:textId="77777777" w:rsidR="009139F7" w:rsidRDefault="009139F7" w:rsidP="00EE3C0F">
              <w:pPr>
                <w:pStyle w:val="Sidhuvud"/>
              </w:pPr>
              <w:r>
                <w:rPr>
                  <w:rStyle w:val="Platshllartext"/>
                </w:rPr>
                <w:t xml:space="preserve"> </w:t>
              </w:r>
            </w:p>
          </w:sdtContent>
        </w:sdt>
        <w:p w14:paraId="17355F01" w14:textId="77777777" w:rsidR="009139F7" w:rsidRDefault="009139F7" w:rsidP="00EE3C0F">
          <w:pPr>
            <w:pStyle w:val="Sidhuvud"/>
          </w:pPr>
        </w:p>
      </w:tc>
      <w:tc>
        <w:tcPr>
          <w:tcW w:w="1134" w:type="dxa"/>
        </w:tcPr>
        <w:p w14:paraId="758A55F1" w14:textId="77777777" w:rsidR="009139F7" w:rsidRDefault="009139F7" w:rsidP="0094502D">
          <w:pPr>
            <w:pStyle w:val="Sidhuvud"/>
          </w:pPr>
        </w:p>
        <w:p w14:paraId="571001AD" w14:textId="77777777" w:rsidR="009139F7" w:rsidRPr="0094502D" w:rsidRDefault="009139F7" w:rsidP="00EC71A6">
          <w:pPr>
            <w:pStyle w:val="Sidhuvud"/>
          </w:pPr>
        </w:p>
      </w:tc>
    </w:tr>
    <w:tr w:rsidR="009139F7" w14:paraId="229A8502" w14:textId="77777777" w:rsidTr="00C93EBA">
      <w:trPr>
        <w:trHeight w:val="2268"/>
      </w:trPr>
      <w:sdt>
        <w:sdtPr>
          <w:rPr>
            <w:b/>
          </w:rPr>
          <w:alias w:val="SenderText"/>
          <w:tag w:val="ccRKShow_SenderText"/>
          <w:id w:val="1374046025"/>
          <w:placeholder>
            <w:docPart w:val="664C4A2455FA4ACD908A77BA0495E546"/>
          </w:placeholder>
        </w:sdtPr>
        <w:sdtEndPr>
          <w:rPr>
            <w:b w:val="0"/>
          </w:rPr>
        </w:sdtEndPr>
        <w:sdtContent>
          <w:tc>
            <w:tcPr>
              <w:tcW w:w="5534" w:type="dxa"/>
              <w:tcMar>
                <w:right w:w="1134" w:type="dxa"/>
              </w:tcMar>
            </w:tcPr>
            <w:p w14:paraId="2436F0E3" w14:textId="77777777" w:rsidR="009139F7" w:rsidRPr="009139F7" w:rsidRDefault="009139F7" w:rsidP="00340DE0">
              <w:pPr>
                <w:pStyle w:val="Sidhuvud"/>
                <w:rPr>
                  <w:b/>
                </w:rPr>
              </w:pPr>
              <w:r w:rsidRPr="009139F7">
                <w:rPr>
                  <w:b/>
                </w:rPr>
                <w:t>Finansdepartementet</w:t>
              </w:r>
            </w:p>
            <w:p w14:paraId="20CABFDE" w14:textId="77777777" w:rsidR="00BB7FE2" w:rsidRDefault="009139F7" w:rsidP="00340DE0">
              <w:pPr>
                <w:pStyle w:val="Sidhuvud"/>
              </w:pPr>
              <w:r w:rsidRPr="009139F7">
                <w:t>Finansministern</w:t>
              </w:r>
            </w:p>
            <w:p w14:paraId="6AC4090E" w14:textId="30060439" w:rsidR="009139F7" w:rsidRPr="00340DE0" w:rsidRDefault="009139F7" w:rsidP="00BB7FE2">
              <w:pPr>
                <w:pStyle w:val="Sidhuvud"/>
              </w:pPr>
            </w:p>
          </w:tc>
        </w:sdtContent>
      </w:sdt>
      <w:sdt>
        <w:sdtPr>
          <w:alias w:val="Recipient"/>
          <w:tag w:val="ccRKShow_Recipient"/>
          <w:id w:val="-28344517"/>
          <w:placeholder>
            <w:docPart w:val="1B81BA39C99C4E258BA7B15FBE1781EB"/>
          </w:placeholder>
          <w:dataBinding w:prefixMappings="xmlns:ns0='http://lp/documentinfo/RK' " w:xpath="/ns0:DocumentInfo[1]/ns0:BaseInfo[1]/ns0:Recipient[1]" w:storeItemID="{CA91313F-A9E3-4AFE-8BE4-D242142A3BE8}"/>
          <w:text w:multiLine="1"/>
        </w:sdtPr>
        <w:sdtEndPr/>
        <w:sdtContent>
          <w:tc>
            <w:tcPr>
              <w:tcW w:w="3170" w:type="dxa"/>
            </w:tcPr>
            <w:p w14:paraId="7D9C610F" w14:textId="77777777" w:rsidR="009139F7" w:rsidRDefault="009139F7" w:rsidP="00547B89">
              <w:pPr>
                <w:pStyle w:val="Sidhuvud"/>
              </w:pPr>
              <w:r>
                <w:t>Till riksdagen</w:t>
              </w:r>
            </w:p>
          </w:tc>
        </w:sdtContent>
      </w:sdt>
      <w:tc>
        <w:tcPr>
          <w:tcW w:w="1134" w:type="dxa"/>
        </w:tcPr>
        <w:p w14:paraId="734469C4" w14:textId="77777777" w:rsidR="009139F7" w:rsidRDefault="009139F7" w:rsidP="003E6020">
          <w:pPr>
            <w:pStyle w:val="Sidhuvud"/>
          </w:pPr>
        </w:p>
      </w:tc>
    </w:tr>
  </w:tbl>
  <w:p w14:paraId="1CED5A7F" w14:textId="3A647382"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F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4FB"/>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59E4"/>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2C0"/>
    <w:rsid w:val="004745D7"/>
    <w:rsid w:val="00474676"/>
    <w:rsid w:val="0047511B"/>
    <w:rsid w:val="00480EC3"/>
    <w:rsid w:val="00481331"/>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15D5"/>
    <w:rsid w:val="00605718"/>
    <w:rsid w:val="00605C66"/>
    <w:rsid w:val="0061594C"/>
    <w:rsid w:val="006175D7"/>
    <w:rsid w:val="006208E5"/>
    <w:rsid w:val="006273E4"/>
    <w:rsid w:val="00631F82"/>
    <w:rsid w:val="006358C8"/>
    <w:rsid w:val="006474E1"/>
    <w:rsid w:val="00647FD7"/>
    <w:rsid w:val="00650080"/>
    <w:rsid w:val="00651F17"/>
    <w:rsid w:val="00654B4D"/>
    <w:rsid w:val="0065559D"/>
    <w:rsid w:val="00660D84"/>
    <w:rsid w:val="0066378C"/>
    <w:rsid w:val="006700F0"/>
    <w:rsid w:val="00670A48"/>
    <w:rsid w:val="00672F6F"/>
    <w:rsid w:val="00674C2F"/>
    <w:rsid w:val="00674C8B"/>
    <w:rsid w:val="00682E1A"/>
    <w:rsid w:val="00686843"/>
    <w:rsid w:val="0069153E"/>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3689"/>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86A53"/>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7DCE"/>
    <w:rsid w:val="0091053B"/>
    <w:rsid w:val="00912945"/>
    <w:rsid w:val="009139F7"/>
    <w:rsid w:val="00915D4C"/>
    <w:rsid w:val="009279B2"/>
    <w:rsid w:val="00935814"/>
    <w:rsid w:val="0094502D"/>
    <w:rsid w:val="00947013"/>
    <w:rsid w:val="00973084"/>
    <w:rsid w:val="00984EA2"/>
    <w:rsid w:val="00986CC3"/>
    <w:rsid w:val="0099068E"/>
    <w:rsid w:val="009920AA"/>
    <w:rsid w:val="00992943"/>
    <w:rsid w:val="009A0866"/>
    <w:rsid w:val="009A4D0A"/>
    <w:rsid w:val="009A4E9F"/>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5652"/>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1A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7FE2"/>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61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03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85603"/>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6EE4D"/>
  <w15:docId w15:val="{EA0489B2-BA68-40DB-9DBF-849E5EE8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9139F7"/>
  </w:style>
  <w:style w:type="paragraph" w:styleId="Rubrik1">
    <w:name w:val="heading 1"/>
    <w:basedOn w:val="Brdtext"/>
    <w:next w:val="Brdtext"/>
    <w:link w:val="Rubrik1Char"/>
    <w:uiPriority w:val="1"/>
    <w:qFormat/>
    <w:rsid w:val="009139F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9139F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9139F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9139F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9139F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9139F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9139F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9139F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9139F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139F7"/>
    <w:pPr>
      <w:tabs>
        <w:tab w:val="left" w:pos="1701"/>
        <w:tab w:val="left" w:pos="3600"/>
        <w:tab w:val="left" w:pos="5387"/>
      </w:tabs>
    </w:pPr>
  </w:style>
  <w:style w:type="character" w:customStyle="1" w:styleId="BrdtextChar">
    <w:name w:val="Brödtext Char"/>
    <w:basedOn w:val="Standardstycketeckensnitt"/>
    <w:link w:val="Brdtext"/>
    <w:rsid w:val="009139F7"/>
  </w:style>
  <w:style w:type="paragraph" w:styleId="Brdtextmedindrag">
    <w:name w:val="Body Text Indent"/>
    <w:basedOn w:val="Normal"/>
    <w:link w:val="BrdtextmedindragChar"/>
    <w:qFormat/>
    <w:rsid w:val="009139F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9139F7"/>
  </w:style>
  <w:style w:type="character" w:customStyle="1" w:styleId="Rubrik1Char">
    <w:name w:val="Rubrik 1 Char"/>
    <w:basedOn w:val="Standardstycketeckensnitt"/>
    <w:link w:val="Rubrik1"/>
    <w:uiPriority w:val="1"/>
    <w:rsid w:val="009139F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139F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139F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9139F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9139F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9139F7"/>
    <w:pPr>
      <w:numPr>
        <w:numId w:val="0"/>
      </w:numPr>
    </w:pPr>
  </w:style>
  <w:style w:type="paragraph" w:customStyle="1" w:styleId="Rubrik2utannumrering">
    <w:name w:val="Rubrik 2 utan numrering"/>
    <w:basedOn w:val="Rubrik2"/>
    <w:next w:val="Brdtext"/>
    <w:uiPriority w:val="1"/>
    <w:qFormat/>
    <w:rsid w:val="009139F7"/>
    <w:pPr>
      <w:numPr>
        <w:ilvl w:val="0"/>
        <w:numId w:val="0"/>
      </w:numPr>
    </w:pPr>
  </w:style>
  <w:style w:type="paragraph" w:customStyle="1" w:styleId="Rubrik3utannumrering">
    <w:name w:val="Rubrik 3 utan numrering"/>
    <w:basedOn w:val="Rubrik3"/>
    <w:next w:val="Brdtext"/>
    <w:uiPriority w:val="1"/>
    <w:qFormat/>
    <w:rsid w:val="009139F7"/>
    <w:pPr>
      <w:numPr>
        <w:ilvl w:val="0"/>
        <w:numId w:val="0"/>
      </w:numPr>
    </w:pPr>
  </w:style>
  <w:style w:type="character" w:customStyle="1" w:styleId="Rubrik4Char">
    <w:name w:val="Rubrik 4 Char"/>
    <w:basedOn w:val="Standardstycketeckensnitt"/>
    <w:link w:val="Rubrik4"/>
    <w:uiPriority w:val="1"/>
    <w:rsid w:val="009139F7"/>
    <w:rPr>
      <w:rFonts w:asciiTheme="majorHAnsi" w:eastAsiaTheme="majorEastAsia" w:hAnsiTheme="majorHAnsi" w:cstheme="majorBidi"/>
      <w:b/>
      <w:iCs/>
      <w:sz w:val="20"/>
    </w:rPr>
  </w:style>
  <w:style w:type="paragraph" w:customStyle="1" w:styleId="Brdtextutanavstnd">
    <w:name w:val="Brödtext utan avstånd"/>
    <w:basedOn w:val="Normal"/>
    <w:qFormat/>
    <w:rsid w:val="009139F7"/>
    <w:pPr>
      <w:tabs>
        <w:tab w:val="left" w:pos="1701"/>
        <w:tab w:val="left" w:pos="3600"/>
        <w:tab w:val="left" w:pos="5387"/>
      </w:tabs>
      <w:spacing w:after="0"/>
    </w:pPr>
  </w:style>
  <w:style w:type="paragraph" w:customStyle="1" w:styleId="Bildtext">
    <w:name w:val="Bildtext"/>
    <w:basedOn w:val="Brdtext"/>
    <w:next w:val="Brdtext"/>
    <w:uiPriority w:val="2"/>
    <w:qFormat/>
    <w:rsid w:val="009139F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9139F7"/>
    <w:pPr>
      <w:numPr>
        <w:ilvl w:val="0"/>
        <w:numId w:val="0"/>
      </w:numPr>
    </w:pPr>
  </w:style>
  <w:style w:type="paragraph" w:customStyle="1" w:styleId="Rubrik5utannumrering">
    <w:name w:val="Rubrik 5 utan numrering"/>
    <w:basedOn w:val="Rubrik5"/>
    <w:next w:val="Brdtext"/>
    <w:uiPriority w:val="1"/>
    <w:qFormat/>
    <w:rsid w:val="009139F7"/>
  </w:style>
  <w:style w:type="paragraph" w:styleId="Beskrivning">
    <w:name w:val="caption"/>
    <w:basedOn w:val="Bildtext"/>
    <w:next w:val="Normal"/>
    <w:uiPriority w:val="35"/>
    <w:semiHidden/>
    <w:qFormat/>
    <w:rsid w:val="009139F7"/>
    <w:rPr>
      <w:iCs/>
      <w:szCs w:val="18"/>
    </w:rPr>
  </w:style>
  <w:style w:type="character" w:customStyle="1" w:styleId="Rubrik5Char">
    <w:name w:val="Rubrik 5 Char"/>
    <w:basedOn w:val="Standardstycketeckensnitt"/>
    <w:link w:val="Rubrik5"/>
    <w:uiPriority w:val="1"/>
    <w:rsid w:val="009139F7"/>
    <w:rPr>
      <w:rFonts w:asciiTheme="majorHAnsi" w:eastAsiaTheme="majorEastAsia" w:hAnsiTheme="majorHAnsi" w:cstheme="majorBidi"/>
      <w:sz w:val="20"/>
    </w:rPr>
  </w:style>
  <w:style w:type="numbering" w:customStyle="1" w:styleId="RKNumreraderubriker">
    <w:name w:val="RK Numrerade rubriker"/>
    <w:uiPriority w:val="99"/>
    <w:rsid w:val="009139F7"/>
    <w:pPr>
      <w:numPr>
        <w:numId w:val="1"/>
      </w:numPr>
    </w:pPr>
  </w:style>
  <w:style w:type="paragraph" w:customStyle="1" w:styleId="Klla">
    <w:name w:val="Källa"/>
    <w:basedOn w:val="Bildtext"/>
    <w:next w:val="Brdtext"/>
    <w:uiPriority w:val="2"/>
    <w:qFormat/>
    <w:rsid w:val="009139F7"/>
  </w:style>
  <w:style w:type="paragraph" w:styleId="Sidhuvud">
    <w:name w:val="header"/>
    <w:basedOn w:val="Normal"/>
    <w:link w:val="SidhuvudChar"/>
    <w:uiPriority w:val="99"/>
    <w:rsid w:val="009139F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139F7"/>
    <w:rPr>
      <w:rFonts w:asciiTheme="majorHAnsi" w:hAnsiTheme="majorHAnsi"/>
      <w:sz w:val="19"/>
    </w:rPr>
  </w:style>
  <w:style w:type="paragraph" w:styleId="Sidfot">
    <w:name w:val="footer"/>
    <w:basedOn w:val="Normal"/>
    <w:link w:val="SidfotChar"/>
    <w:uiPriority w:val="99"/>
    <w:semiHidden/>
    <w:rsid w:val="009139F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139F7"/>
    <w:rPr>
      <w:rFonts w:asciiTheme="majorHAnsi" w:hAnsiTheme="majorHAnsi"/>
      <w:sz w:val="16"/>
    </w:rPr>
  </w:style>
  <w:style w:type="paragraph" w:styleId="Innehll2">
    <w:name w:val="toc 2"/>
    <w:basedOn w:val="Normal"/>
    <w:next w:val="Brdtext"/>
    <w:uiPriority w:val="28"/>
    <w:semiHidden/>
    <w:rsid w:val="009139F7"/>
    <w:pPr>
      <w:tabs>
        <w:tab w:val="right" w:leader="dot" w:pos="7371"/>
      </w:tabs>
      <w:spacing w:after="0" w:line="240" w:lineRule="auto"/>
    </w:pPr>
  </w:style>
  <w:style w:type="character" w:styleId="Sidnummer">
    <w:name w:val="page number"/>
    <w:basedOn w:val="SidfotChar"/>
    <w:uiPriority w:val="99"/>
    <w:semiHidden/>
    <w:rsid w:val="009139F7"/>
    <w:rPr>
      <w:rFonts w:asciiTheme="majorHAnsi" w:hAnsiTheme="majorHAnsi"/>
      <w:sz w:val="17"/>
    </w:rPr>
  </w:style>
  <w:style w:type="paragraph" w:styleId="Innehll1">
    <w:name w:val="toc 1"/>
    <w:basedOn w:val="Normal"/>
    <w:next w:val="Brdtext"/>
    <w:uiPriority w:val="28"/>
    <w:semiHidden/>
    <w:rsid w:val="009139F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9139F7"/>
    <w:pPr>
      <w:tabs>
        <w:tab w:val="right" w:leader="dot" w:pos="7371"/>
      </w:tabs>
      <w:spacing w:after="0" w:line="240" w:lineRule="auto"/>
      <w:ind w:left="284"/>
    </w:pPr>
  </w:style>
  <w:style w:type="character" w:styleId="Hyperlnk">
    <w:name w:val="Hyperlink"/>
    <w:basedOn w:val="Standardstycketeckensnitt"/>
    <w:uiPriority w:val="99"/>
    <w:semiHidden/>
    <w:rsid w:val="009139F7"/>
    <w:rPr>
      <w:noProof w:val="0"/>
      <w:color w:val="0563C1" w:themeColor="hyperlink"/>
      <w:u w:val="single"/>
    </w:rPr>
  </w:style>
  <w:style w:type="paragraph" w:styleId="Innehllsfrteckningsrubrik">
    <w:name w:val="TOC Heading"/>
    <w:basedOn w:val="Rubrik1utannumrering"/>
    <w:next w:val="Normal"/>
    <w:uiPriority w:val="39"/>
    <w:semiHidden/>
    <w:qFormat/>
    <w:rsid w:val="009139F7"/>
    <w:pPr>
      <w:outlineLvl w:val="9"/>
    </w:pPr>
  </w:style>
  <w:style w:type="table" w:styleId="Tabellrutnt">
    <w:name w:val="Table Grid"/>
    <w:aliases w:val="Ärendeförteckning"/>
    <w:basedOn w:val="Normaltabell"/>
    <w:uiPriority w:val="39"/>
    <w:rsid w:val="0091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9139F7"/>
    <w:pPr>
      <w:spacing w:after="0"/>
    </w:pPr>
    <w:rPr>
      <w:szCs w:val="20"/>
    </w:rPr>
  </w:style>
  <w:style w:type="character" w:customStyle="1" w:styleId="FotnotstextChar">
    <w:name w:val="Fotnotstext Char"/>
    <w:basedOn w:val="Standardstycketeckensnitt"/>
    <w:link w:val="Fotnotstext"/>
    <w:uiPriority w:val="99"/>
    <w:semiHidden/>
    <w:rsid w:val="009139F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9139F7"/>
    <w:rPr>
      <w:noProof w:val="0"/>
      <w:vertAlign w:val="superscript"/>
    </w:rPr>
  </w:style>
  <w:style w:type="paragraph" w:styleId="Numreradlista">
    <w:name w:val="List Number"/>
    <w:basedOn w:val="Normal"/>
    <w:uiPriority w:val="6"/>
    <w:rsid w:val="009139F7"/>
    <w:pPr>
      <w:numPr>
        <w:numId w:val="36"/>
      </w:numPr>
      <w:spacing w:after="100"/>
    </w:pPr>
  </w:style>
  <w:style w:type="paragraph" w:styleId="Numreradlista2">
    <w:name w:val="List Number 2"/>
    <w:basedOn w:val="Normal"/>
    <w:uiPriority w:val="6"/>
    <w:rsid w:val="009139F7"/>
    <w:pPr>
      <w:numPr>
        <w:ilvl w:val="1"/>
        <w:numId w:val="36"/>
      </w:numPr>
      <w:spacing w:after="100"/>
      <w:contextualSpacing/>
    </w:pPr>
  </w:style>
  <w:style w:type="paragraph" w:styleId="Punktlista">
    <w:name w:val="List Bullet"/>
    <w:basedOn w:val="Normal"/>
    <w:uiPriority w:val="6"/>
    <w:rsid w:val="009139F7"/>
    <w:pPr>
      <w:numPr>
        <w:numId w:val="28"/>
      </w:numPr>
      <w:spacing w:after="100"/>
      <w:contextualSpacing/>
    </w:pPr>
  </w:style>
  <w:style w:type="paragraph" w:styleId="Punktlista2">
    <w:name w:val="List Bullet 2"/>
    <w:basedOn w:val="Normal"/>
    <w:uiPriority w:val="6"/>
    <w:rsid w:val="009139F7"/>
    <w:pPr>
      <w:numPr>
        <w:ilvl w:val="1"/>
        <w:numId w:val="28"/>
      </w:numPr>
      <w:spacing w:after="100"/>
      <w:ind w:left="850" w:hanging="425"/>
      <w:contextualSpacing/>
    </w:pPr>
  </w:style>
  <w:style w:type="numbering" w:customStyle="1" w:styleId="RKNumreradlista">
    <w:name w:val="RK Numrerad lista"/>
    <w:uiPriority w:val="99"/>
    <w:rsid w:val="009139F7"/>
    <w:pPr>
      <w:numPr>
        <w:numId w:val="7"/>
      </w:numPr>
    </w:pPr>
  </w:style>
  <w:style w:type="paragraph" w:customStyle="1" w:styleId="Strecklista">
    <w:name w:val="Strecklista"/>
    <w:basedOn w:val="Punktlista"/>
    <w:uiPriority w:val="6"/>
    <w:qFormat/>
    <w:rsid w:val="009139F7"/>
    <w:pPr>
      <w:numPr>
        <w:numId w:val="34"/>
      </w:numPr>
    </w:pPr>
  </w:style>
  <w:style w:type="numbering" w:customStyle="1" w:styleId="RKPunktlista">
    <w:name w:val="RK Punktlista"/>
    <w:uiPriority w:val="99"/>
    <w:rsid w:val="009139F7"/>
    <w:pPr>
      <w:numPr>
        <w:numId w:val="14"/>
      </w:numPr>
    </w:pPr>
  </w:style>
  <w:style w:type="paragraph" w:customStyle="1" w:styleId="Strecklista2">
    <w:name w:val="Strecklista 2"/>
    <w:basedOn w:val="Strecklista"/>
    <w:uiPriority w:val="6"/>
    <w:semiHidden/>
    <w:qFormat/>
    <w:rsid w:val="009139F7"/>
    <w:pPr>
      <w:numPr>
        <w:ilvl w:val="1"/>
      </w:numPr>
    </w:pPr>
  </w:style>
  <w:style w:type="numbering" w:customStyle="1" w:styleId="Strecklistan">
    <w:name w:val="Strecklistan"/>
    <w:uiPriority w:val="99"/>
    <w:rsid w:val="009139F7"/>
    <w:pPr>
      <w:numPr>
        <w:numId w:val="18"/>
      </w:numPr>
    </w:pPr>
  </w:style>
  <w:style w:type="character" w:styleId="Platshllartext">
    <w:name w:val="Placeholder Text"/>
    <w:basedOn w:val="Standardstycketeckensnitt"/>
    <w:uiPriority w:val="99"/>
    <w:semiHidden/>
    <w:rsid w:val="009139F7"/>
    <w:rPr>
      <w:noProof w:val="0"/>
      <w:color w:val="808080"/>
    </w:rPr>
  </w:style>
  <w:style w:type="paragraph" w:styleId="Numreradlista3">
    <w:name w:val="List Number 3"/>
    <w:basedOn w:val="Normal"/>
    <w:uiPriority w:val="6"/>
    <w:rsid w:val="009139F7"/>
    <w:pPr>
      <w:numPr>
        <w:ilvl w:val="2"/>
        <w:numId w:val="36"/>
      </w:numPr>
      <w:spacing w:after="100"/>
      <w:contextualSpacing/>
    </w:pPr>
  </w:style>
  <w:style w:type="paragraph" w:customStyle="1" w:styleId="Strecklista3">
    <w:name w:val="Strecklista 3"/>
    <w:basedOn w:val="Brdtext"/>
    <w:uiPriority w:val="6"/>
    <w:semiHidden/>
    <w:qFormat/>
    <w:rsid w:val="009139F7"/>
    <w:pPr>
      <w:numPr>
        <w:ilvl w:val="2"/>
        <w:numId w:val="34"/>
      </w:numPr>
      <w:spacing w:after="100"/>
    </w:pPr>
  </w:style>
  <w:style w:type="paragraph" w:styleId="Punktlista3">
    <w:name w:val="List Bullet 3"/>
    <w:basedOn w:val="Normal"/>
    <w:uiPriority w:val="6"/>
    <w:rsid w:val="009139F7"/>
    <w:pPr>
      <w:numPr>
        <w:ilvl w:val="2"/>
        <w:numId w:val="28"/>
      </w:numPr>
      <w:spacing w:after="100"/>
      <w:contextualSpacing/>
    </w:pPr>
  </w:style>
  <w:style w:type="paragraph" w:customStyle="1" w:styleId="Brdtextmedram">
    <w:name w:val="Brödtext med ram"/>
    <w:basedOn w:val="Brdtext"/>
    <w:qFormat/>
    <w:rsid w:val="009139F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139F7"/>
    <w:rPr>
      <w:rFonts w:ascii="Calibri" w:hAnsi="Calibri" w:cs="Calibri"/>
      <w:sz w:val="16"/>
    </w:rPr>
  </w:style>
  <w:style w:type="character" w:customStyle="1" w:styleId="DocNrChar">
    <w:name w:val="DocNr Char"/>
    <w:basedOn w:val="Standardstycketeckensnitt"/>
    <w:link w:val="DocNr"/>
    <w:semiHidden/>
    <w:rsid w:val="009139F7"/>
    <w:rPr>
      <w:rFonts w:ascii="Calibri" w:hAnsi="Calibri" w:cs="Calibri"/>
      <w:sz w:val="16"/>
    </w:rPr>
  </w:style>
  <w:style w:type="paragraph" w:customStyle="1" w:styleId="RKnormal">
    <w:name w:val="RKnormal"/>
    <w:basedOn w:val="Normal"/>
    <w:semiHidden/>
    <w:rsid w:val="009139F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9139F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9139F7"/>
    <w:pPr>
      <w:spacing w:after="0" w:line="240" w:lineRule="auto"/>
    </w:pPr>
  </w:style>
  <w:style w:type="character" w:customStyle="1" w:styleId="AnteckningsrubrikChar">
    <w:name w:val="Anteckningsrubrik Char"/>
    <w:basedOn w:val="Standardstycketeckensnitt"/>
    <w:link w:val="Anteckningsrubrik"/>
    <w:uiPriority w:val="99"/>
    <w:semiHidden/>
    <w:rsid w:val="009139F7"/>
  </w:style>
  <w:style w:type="character" w:styleId="AnvndHyperlnk">
    <w:name w:val="FollowedHyperlink"/>
    <w:basedOn w:val="Standardstycketeckensnitt"/>
    <w:uiPriority w:val="99"/>
    <w:semiHidden/>
    <w:unhideWhenUsed/>
    <w:rsid w:val="009139F7"/>
    <w:rPr>
      <w:noProof w:val="0"/>
      <w:color w:val="954F72" w:themeColor="followedHyperlink"/>
      <w:u w:val="single"/>
    </w:rPr>
  </w:style>
  <w:style w:type="paragraph" w:styleId="Avslutandetext">
    <w:name w:val="Closing"/>
    <w:basedOn w:val="Normal"/>
    <w:link w:val="AvslutandetextChar"/>
    <w:uiPriority w:val="99"/>
    <w:semiHidden/>
    <w:unhideWhenUsed/>
    <w:rsid w:val="009139F7"/>
    <w:pPr>
      <w:spacing w:after="0" w:line="240" w:lineRule="auto"/>
      <w:ind w:left="4252"/>
    </w:pPr>
  </w:style>
  <w:style w:type="character" w:customStyle="1" w:styleId="AvslutandetextChar">
    <w:name w:val="Avslutande text Char"/>
    <w:basedOn w:val="Standardstycketeckensnitt"/>
    <w:link w:val="Avslutandetext"/>
    <w:uiPriority w:val="99"/>
    <w:semiHidden/>
    <w:rsid w:val="009139F7"/>
  </w:style>
  <w:style w:type="paragraph" w:styleId="Avsndaradress-brev">
    <w:name w:val="envelope return"/>
    <w:basedOn w:val="Normal"/>
    <w:uiPriority w:val="99"/>
    <w:semiHidden/>
    <w:unhideWhenUsed/>
    <w:rsid w:val="009139F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9139F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139F7"/>
    <w:rPr>
      <w:rFonts w:ascii="Segoe UI" w:hAnsi="Segoe UI" w:cs="Segoe UI"/>
      <w:sz w:val="18"/>
      <w:szCs w:val="18"/>
    </w:rPr>
  </w:style>
  <w:style w:type="character" w:styleId="Betoning">
    <w:name w:val="Emphasis"/>
    <w:basedOn w:val="Standardstycketeckensnitt"/>
    <w:uiPriority w:val="20"/>
    <w:semiHidden/>
    <w:qFormat/>
    <w:rsid w:val="009139F7"/>
    <w:rPr>
      <w:i/>
      <w:iCs/>
      <w:noProof w:val="0"/>
    </w:rPr>
  </w:style>
  <w:style w:type="character" w:styleId="Bokenstitel">
    <w:name w:val="Book Title"/>
    <w:basedOn w:val="Standardstycketeckensnitt"/>
    <w:uiPriority w:val="33"/>
    <w:semiHidden/>
    <w:qFormat/>
    <w:rsid w:val="009139F7"/>
    <w:rPr>
      <w:b/>
      <w:bCs/>
      <w:i/>
      <w:iCs/>
      <w:noProof w:val="0"/>
      <w:spacing w:val="5"/>
    </w:rPr>
  </w:style>
  <w:style w:type="paragraph" w:styleId="Brdtext2">
    <w:name w:val="Body Text 2"/>
    <w:basedOn w:val="Normal"/>
    <w:link w:val="Brdtext2Char"/>
    <w:uiPriority w:val="99"/>
    <w:semiHidden/>
    <w:unhideWhenUsed/>
    <w:rsid w:val="009139F7"/>
    <w:pPr>
      <w:spacing w:after="120" w:line="480" w:lineRule="auto"/>
    </w:pPr>
  </w:style>
  <w:style w:type="character" w:customStyle="1" w:styleId="Brdtext2Char">
    <w:name w:val="Brödtext 2 Char"/>
    <w:basedOn w:val="Standardstycketeckensnitt"/>
    <w:link w:val="Brdtext2"/>
    <w:uiPriority w:val="99"/>
    <w:semiHidden/>
    <w:rsid w:val="009139F7"/>
  </w:style>
  <w:style w:type="paragraph" w:styleId="Brdtext3">
    <w:name w:val="Body Text 3"/>
    <w:basedOn w:val="Normal"/>
    <w:link w:val="Brdtext3Char"/>
    <w:uiPriority w:val="99"/>
    <w:semiHidden/>
    <w:unhideWhenUsed/>
    <w:rsid w:val="009139F7"/>
    <w:pPr>
      <w:spacing w:after="120"/>
    </w:pPr>
    <w:rPr>
      <w:sz w:val="16"/>
      <w:szCs w:val="16"/>
    </w:rPr>
  </w:style>
  <w:style w:type="character" w:customStyle="1" w:styleId="Brdtext3Char">
    <w:name w:val="Brödtext 3 Char"/>
    <w:basedOn w:val="Standardstycketeckensnitt"/>
    <w:link w:val="Brdtext3"/>
    <w:uiPriority w:val="99"/>
    <w:semiHidden/>
    <w:rsid w:val="009139F7"/>
    <w:rPr>
      <w:sz w:val="16"/>
      <w:szCs w:val="16"/>
    </w:rPr>
  </w:style>
  <w:style w:type="paragraph" w:styleId="Brdtextmedfrstaindrag">
    <w:name w:val="Body Text First Indent"/>
    <w:basedOn w:val="Brdtext"/>
    <w:link w:val="BrdtextmedfrstaindragChar"/>
    <w:uiPriority w:val="99"/>
    <w:semiHidden/>
    <w:unhideWhenUsed/>
    <w:rsid w:val="009139F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9139F7"/>
  </w:style>
  <w:style w:type="paragraph" w:styleId="Brdtextmedfrstaindrag2">
    <w:name w:val="Body Text First Indent 2"/>
    <w:basedOn w:val="Brdtextmedindrag"/>
    <w:link w:val="Brdtextmedfrstaindrag2Char"/>
    <w:uiPriority w:val="99"/>
    <w:semiHidden/>
    <w:unhideWhenUsed/>
    <w:rsid w:val="009139F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9139F7"/>
  </w:style>
  <w:style w:type="paragraph" w:styleId="Brdtextmedindrag2">
    <w:name w:val="Body Text Indent 2"/>
    <w:basedOn w:val="Normal"/>
    <w:link w:val="Brdtextmedindrag2Char"/>
    <w:uiPriority w:val="99"/>
    <w:semiHidden/>
    <w:unhideWhenUsed/>
    <w:rsid w:val="009139F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9139F7"/>
  </w:style>
  <w:style w:type="paragraph" w:styleId="Brdtextmedindrag3">
    <w:name w:val="Body Text Indent 3"/>
    <w:basedOn w:val="Normal"/>
    <w:link w:val="Brdtextmedindrag3Char"/>
    <w:uiPriority w:val="99"/>
    <w:semiHidden/>
    <w:unhideWhenUsed/>
    <w:rsid w:val="009139F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9139F7"/>
    <w:rPr>
      <w:sz w:val="16"/>
      <w:szCs w:val="16"/>
    </w:rPr>
  </w:style>
  <w:style w:type="paragraph" w:styleId="Citat">
    <w:name w:val="Quote"/>
    <w:basedOn w:val="Normal"/>
    <w:next w:val="Normal"/>
    <w:link w:val="CitatChar"/>
    <w:uiPriority w:val="29"/>
    <w:semiHidden/>
    <w:qFormat/>
    <w:rsid w:val="009139F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9139F7"/>
    <w:rPr>
      <w:i/>
      <w:iCs/>
      <w:color w:val="404040" w:themeColor="text1" w:themeTint="BF"/>
    </w:rPr>
  </w:style>
  <w:style w:type="paragraph" w:styleId="Citatfrteckning">
    <w:name w:val="table of authorities"/>
    <w:basedOn w:val="Normal"/>
    <w:next w:val="Normal"/>
    <w:uiPriority w:val="99"/>
    <w:semiHidden/>
    <w:unhideWhenUsed/>
    <w:rsid w:val="009139F7"/>
    <w:pPr>
      <w:spacing w:after="0"/>
      <w:ind w:left="250" w:hanging="250"/>
    </w:pPr>
  </w:style>
  <w:style w:type="paragraph" w:styleId="Citatfrteckningsrubrik">
    <w:name w:val="toa heading"/>
    <w:basedOn w:val="Normal"/>
    <w:next w:val="Normal"/>
    <w:uiPriority w:val="99"/>
    <w:semiHidden/>
    <w:unhideWhenUsed/>
    <w:rsid w:val="009139F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9139F7"/>
  </w:style>
  <w:style w:type="character" w:customStyle="1" w:styleId="DatumChar">
    <w:name w:val="Datum Char"/>
    <w:basedOn w:val="Standardstycketeckensnitt"/>
    <w:link w:val="Datum"/>
    <w:uiPriority w:val="99"/>
    <w:semiHidden/>
    <w:rsid w:val="009139F7"/>
  </w:style>
  <w:style w:type="character" w:styleId="Diskretbetoning">
    <w:name w:val="Subtle Emphasis"/>
    <w:basedOn w:val="Standardstycketeckensnitt"/>
    <w:uiPriority w:val="19"/>
    <w:semiHidden/>
    <w:qFormat/>
    <w:rsid w:val="009139F7"/>
    <w:rPr>
      <w:i/>
      <w:iCs/>
      <w:noProof w:val="0"/>
      <w:color w:val="404040" w:themeColor="text1" w:themeTint="BF"/>
    </w:rPr>
  </w:style>
  <w:style w:type="character" w:styleId="Diskretreferens">
    <w:name w:val="Subtle Reference"/>
    <w:basedOn w:val="Standardstycketeckensnitt"/>
    <w:uiPriority w:val="31"/>
    <w:semiHidden/>
    <w:qFormat/>
    <w:rsid w:val="009139F7"/>
    <w:rPr>
      <w:smallCaps/>
      <w:noProof w:val="0"/>
      <w:color w:val="5A5A5A" w:themeColor="text1" w:themeTint="A5"/>
    </w:rPr>
  </w:style>
  <w:style w:type="table" w:styleId="Diskrettabell1">
    <w:name w:val="Table Subtle 1"/>
    <w:basedOn w:val="Normaltabell"/>
    <w:uiPriority w:val="99"/>
    <w:semiHidden/>
    <w:unhideWhenUsed/>
    <w:rsid w:val="009139F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9139F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9139F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9139F7"/>
    <w:rPr>
      <w:rFonts w:ascii="Segoe UI" w:hAnsi="Segoe UI" w:cs="Segoe UI"/>
      <w:sz w:val="16"/>
      <w:szCs w:val="16"/>
    </w:rPr>
  </w:style>
  <w:style w:type="table" w:styleId="Eleganttabell">
    <w:name w:val="Table Elegant"/>
    <w:basedOn w:val="Normaltabell"/>
    <w:uiPriority w:val="99"/>
    <w:semiHidden/>
    <w:unhideWhenUsed/>
    <w:rsid w:val="009139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9139F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9139F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9139F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9139F7"/>
    <w:pPr>
      <w:spacing w:after="0" w:line="240" w:lineRule="auto"/>
    </w:pPr>
  </w:style>
  <w:style w:type="character" w:customStyle="1" w:styleId="E-postsignaturChar">
    <w:name w:val="E-postsignatur Char"/>
    <w:basedOn w:val="Standardstycketeckensnitt"/>
    <w:link w:val="E-postsignatur"/>
    <w:uiPriority w:val="99"/>
    <w:semiHidden/>
    <w:rsid w:val="009139F7"/>
  </w:style>
  <w:style w:type="paragraph" w:styleId="Figurfrteckning">
    <w:name w:val="table of figures"/>
    <w:basedOn w:val="Normal"/>
    <w:next w:val="Normal"/>
    <w:uiPriority w:val="99"/>
    <w:semiHidden/>
    <w:unhideWhenUsed/>
    <w:rsid w:val="009139F7"/>
    <w:pPr>
      <w:spacing w:after="0"/>
    </w:pPr>
  </w:style>
  <w:style w:type="table" w:styleId="Frgadlista">
    <w:name w:val="Colorful List"/>
    <w:basedOn w:val="Normaltabell"/>
    <w:uiPriority w:val="72"/>
    <w:semiHidden/>
    <w:unhideWhenUsed/>
    <w:rsid w:val="009139F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9139F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9139F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9139F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9139F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9139F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9139F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9139F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9139F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9139F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9139F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9139F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9139F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9139F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9139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9139F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9139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9139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9139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9139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9139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9139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9139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9139F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9139F7"/>
    <w:rPr>
      <w:noProof w:val="0"/>
      <w:color w:val="2B579A"/>
      <w:shd w:val="clear" w:color="auto" w:fill="E6E6E6"/>
    </w:rPr>
  </w:style>
  <w:style w:type="paragraph" w:styleId="HTML-adress">
    <w:name w:val="HTML Address"/>
    <w:basedOn w:val="Normal"/>
    <w:link w:val="HTML-adressChar"/>
    <w:uiPriority w:val="99"/>
    <w:semiHidden/>
    <w:unhideWhenUsed/>
    <w:rsid w:val="009139F7"/>
    <w:pPr>
      <w:spacing w:after="0" w:line="240" w:lineRule="auto"/>
    </w:pPr>
    <w:rPr>
      <w:i/>
      <w:iCs/>
    </w:rPr>
  </w:style>
  <w:style w:type="character" w:customStyle="1" w:styleId="HTML-adressChar">
    <w:name w:val="HTML - adress Char"/>
    <w:basedOn w:val="Standardstycketeckensnitt"/>
    <w:link w:val="HTML-adress"/>
    <w:uiPriority w:val="99"/>
    <w:semiHidden/>
    <w:rsid w:val="009139F7"/>
    <w:rPr>
      <w:i/>
      <w:iCs/>
    </w:rPr>
  </w:style>
  <w:style w:type="character" w:styleId="HTML-akronym">
    <w:name w:val="HTML Acronym"/>
    <w:basedOn w:val="Standardstycketeckensnitt"/>
    <w:uiPriority w:val="99"/>
    <w:semiHidden/>
    <w:unhideWhenUsed/>
    <w:rsid w:val="009139F7"/>
    <w:rPr>
      <w:noProof w:val="0"/>
    </w:rPr>
  </w:style>
  <w:style w:type="character" w:styleId="HTML-citat">
    <w:name w:val="HTML Cite"/>
    <w:basedOn w:val="Standardstycketeckensnitt"/>
    <w:uiPriority w:val="99"/>
    <w:semiHidden/>
    <w:unhideWhenUsed/>
    <w:rsid w:val="009139F7"/>
    <w:rPr>
      <w:i/>
      <w:iCs/>
      <w:noProof w:val="0"/>
    </w:rPr>
  </w:style>
  <w:style w:type="character" w:styleId="HTML-definition">
    <w:name w:val="HTML Definition"/>
    <w:basedOn w:val="Standardstycketeckensnitt"/>
    <w:uiPriority w:val="99"/>
    <w:semiHidden/>
    <w:unhideWhenUsed/>
    <w:rsid w:val="009139F7"/>
    <w:rPr>
      <w:i/>
      <w:iCs/>
      <w:noProof w:val="0"/>
    </w:rPr>
  </w:style>
  <w:style w:type="character" w:styleId="HTML-exempel">
    <w:name w:val="HTML Sample"/>
    <w:basedOn w:val="Standardstycketeckensnitt"/>
    <w:uiPriority w:val="99"/>
    <w:semiHidden/>
    <w:unhideWhenUsed/>
    <w:rsid w:val="009139F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9139F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9139F7"/>
    <w:rPr>
      <w:rFonts w:ascii="Consolas" w:hAnsi="Consolas"/>
      <w:sz w:val="20"/>
      <w:szCs w:val="20"/>
    </w:rPr>
  </w:style>
  <w:style w:type="character" w:styleId="HTML-kod">
    <w:name w:val="HTML Code"/>
    <w:basedOn w:val="Standardstycketeckensnitt"/>
    <w:uiPriority w:val="99"/>
    <w:semiHidden/>
    <w:unhideWhenUsed/>
    <w:rsid w:val="009139F7"/>
    <w:rPr>
      <w:rFonts w:ascii="Consolas" w:hAnsi="Consolas"/>
      <w:noProof w:val="0"/>
      <w:sz w:val="20"/>
      <w:szCs w:val="20"/>
    </w:rPr>
  </w:style>
  <w:style w:type="character" w:styleId="HTML-skrivmaskin">
    <w:name w:val="HTML Typewriter"/>
    <w:basedOn w:val="Standardstycketeckensnitt"/>
    <w:uiPriority w:val="99"/>
    <w:semiHidden/>
    <w:unhideWhenUsed/>
    <w:rsid w:val="009139F7"/>
    <w:rPr>
      <w:rFonts w:ascii="Consolas" w:hAnsi="Consolas"/>
      <w:noProof w:val="0"/>
      <w:sz w:val="20"/>
      <w:szCs w:val="20"/>
    </w:rPr>
  </w:style>
  <w:style w:type="character" w:styleId="HTML-tangentbord">
    <w:name w:val="HTML Keyboard"/>
    <w:basedOn w:val="Standardstycketeckensnitt"/>
    <w:uiPriority w:val="99"/>
    <w:semiHidden/>
    <w:unhideWhenUsed/>
    <w:rsid w:val="009139F7"/>
    <w:rPr>
      <w:rFonts w:ascii="Consolas" w:hAnsi="Consolas"/>
      <w:noProof w:val="0"/>
      <w:sz w:val="20"/>
      <w:szCs w:val="20"/>
    </w:rPr>
  </w:style>
  <w:style w:type="character" w:styleId="HTML-variabel">
    <w:name w:val="HTML Variable"/>
    <w:basedOn w:val="Standardstycketeckensnitt"/>
    <w:uiPriority w:val="99"/>
    <w:semiHidden/>
    <w:unhideWhenUsed/>
    <w:rsid w:val="009139F7"/>
    <w:rPr>
      <w:i/>
      <w:iCs/>
      <w:noProof w:val="0"/>
    </w:rPr>
  </w:style>
  <w:style w:type="paragraph" w:styleId="Index1">
    <w:name w:val="index 1"/>
    <w:basedOn w:val="Normal"/>
    <w:next w:val="Normal"/>
    <w:autoRedefine/>
    <w:uiPriority w:val="99"/>
    <w:semiHidden/>
    <w:unhideWhenUsed/>
    <w:rsid w:val="009139F7"/>
    <w:pPr>
      <w:spacing w:after="0" w:line="240" w:lineRule="auto"/>
      <w:ind w:left="250" w:hanging="250"/>
    </w:pPr>
  </w:style>
  <w:style w:type="paragraph" w:styleId="Index2">
    <w:name w:val="index 2"/>
    <w:basedOn w:val="Normal"/>
    <w:next w:val="Normal"/>
    <w:autoRedefine/>
    <w:uiPriority w:val="99"/>
    <w:semiHidden/>
    <w:unhideWhenUsed/>
    <w:rsid w:val="009139F7"/>
    <w:pPr>
      <w:spacing w:after="0" w:line="240" w:lineRule="auto"/>
      <w:ind w:left="500" w:hanging="250"/>
    </w:pPr>
  </w:style>
  <w:style w:type="paragraph" w:styleId="Index3">
    <w:name w:val="index 3"/>
    <w:basedOn w:val="Normal"/>
    <w:next w:val="Normal"/>
    <w:autoRedefine/>
    <w:uiPriority w:val="99"/>
    <w:semiHidden/>
    <w:unhideWhenUsed/>
    <w:rsid w:val="009139F7"/>
    <w:pPr>
      <w:spacing w:after="0" w:line="240" w:lineRule="auto"/>
      <w:ind w:left="750" w:hanging="250"/>
    </w:pPr>
  </w:style>
  <w:style w:type="paragraph" w:styleId="Index4">
    <w:name w:val="index 4"/>
    <w:basedOn w:val="Normal"/>
    <w:next w:val="Normal"/>
    <w:autoRedefine/>
    <w:uiPriority w:val="99"/>
    <w:semiHidden/>
    <w:unhideWhenUsed/>
    <w:rsid w:val="009139F7"/>
    <w:pPr>
      <w:spacing w:after="0" w:line="240" w:lineRule="auto"/>
      <w:ind w:left="1000" w:hanging="250"/>
    </w:pPr>
  </w:style>
  <w:style w:type="paragraph" w:styleId="Index5">
    <w:name w:val="index 5"/>
    <w:basedOn w:val="Normal"/>
    <w:next w:val="Normal"/>
    <w:autoRedefine/>
    <w:uiPriority w:val="99"/>
    <w:semiHidden/>
    <w:unhideWhenUsed/>
    <w:rsid w:val="009139F7"/>
    <w:pPr>
      <w:spacing w:after="0" w:line="240" w:lineRule="auto"/>
      <w:ind w:left="1250" w:hanging="250"/>
    </w:pPr>
  </w:style>
  <w:style w:type="paragraph" w:styleId="Index6">
    <w:name w:val="index 6"/>
    <w:basedOn w:val="Normal"/>
    <w:next w:val="Normal"/>
    <w:autoRedefine/>
    <w:uiPriority w:val="99"/>
    <w:semiHidden/>
    <w:unhideWhenUsed/>
    <w:rsid w:val="009139F7"/>
    <w:pPr>
      <w:spacing w:after="0" w:line="240" w:lineRule="auto"/>
      <w:ind w:left="1500" w:hanging="250"/>
    </w:pPr>
  </w:style>
  <w:style w:type="paragraph" w:styleId="Index7">
    <w:name w:val="index 7"/>
    <w:basedOn w:val="Normal"/>
    <w:next w:val="Normal"/>
    <w:autoRedefine/>
    <w:uiPriority w:val="99"/>
    <w:semiHidden/>
    <w:unhideWhenUsed/>
    <w:rsid w:val="009139F7"/>
    <w:pPr>
      <w:spacing w:after="0" w:line="240" w:lineRule="auto"/>
      <w:ind w:left="1750" w:hanging="250"/>
    </w:pPr>
  </w:style>
  <w:style w:type="paragraph" w:styleId="Index8">
    <w:name w:val="index 8"/>
    <w:basedOn w:val="Normal"/>
    <w:next w:val="Normal"/>
    <w:autoRedefine/>
    <w:uiPriority w:val="99"/>
    <w:semiHidden/>
    <w:unhideWhenUsed/>
    <w:rsid w:val="009139F7"/>
    <w:pPr>
      <w:spacing w:after="0" w:line="240" w:lineRule="auto"/>
      <w:ind w:left="2000" w:hanging="250"/>
    </w:pPr>
  </w:style>
  <w:style w:type="paragraph" w:styleId="Index9">
    <w:name w:val="index 9"/>
    <w:basedOn w:val="Normal"/>
    <w:next w:val="Normal"/>
    <w:autoRedefine/>
    <w:uiPriority w:val="99"/>
    <w:semiHidden/>
    <w:unhideWhenUsed/>
    <w:rsid w:val="009139F7"/>
    <w:pPr>
      <w:spacing w:after="0" w:line="240" w:lineRule="auto"/>
      <w:ind w:left="2250" w:hanging="250"/>
    </w:pPr>
  </w:style>
  <w:style w:type="paragraph" w:styleId="Indexrubrik">
    <w:name w:val="index heading"/>
    <w:basedOn w:val="Normal"/>
    <w:next w:val="Index1"/>
    <w:uiPriority w:val="99"/>
    <w:semiHidden/>
    <w:unhideWhenUsed/>
    <w:rsid w:val="009139F7"/>
    <w:rPr>
      <w:rFonts w:asciiTheme="majorHAnsi" w:eastAsiaTheme="majorEastAsia" w:hAnsiTheme="majorHAnsi" w:cstheme="majorBidi"/>
      <w:b/>
      <w:bCs/>
    </w:rPr>
  </w:style>
  <w:style w:type="paragraph" w:styleId="Indragetstycke">
    <w:name w:val="Block Text"/>
    <w:basedOn w:val="Normal"/>
    <w:uiPriority w:val="99"/>
    <w:semiHidden/>
    <w:unhideWhenUsed/>
    <w:rsid w:val="009139F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9139F7"/>
    <w:pPr>
      <w:spacing w:after="0" w:line="240" w:lineRule="auto"/>
    </w:pPr>
  </w:style>
  <w:style w:type="paragraph" w:styleId="Inledning">
    <w:name w:val="Salutation"/>
    <w:basedOn w:val="Normal"/>
    <w:next w:val="Normal"/>
    <w:link w:val="InledningChar"/>
    <w:uiPriority w:val="99"/>
    <w:semiHidden/>
    <w:unhideWhenUsed/>
    <w:rsid w:val="009139F7"/>
  </w:style>
  <w:style w:type="character" w:customStyle="1" w:styleId="InledningChar">
    <w:name w:val="Inledning Char"/>
    <w:basedOn w:val="Standardstycketeckensnitt"/>
    <w:link w:val="Inledning"/>
    <w:uiPriority w:val="99"/>
    <w:semiHidden/>
    <w:rsid w:val="009139F7"/>
  </w:style>
  <w:style w:type="paragraph" w:styleId="Innehll4">
    <w:name w:val="toc 4"/>
    <w:basedOn w:val="Normal"/>
    <w:next w:val="Normal"/>
    <w:autoRedefine/>
    <w:uiPriority w:val="39"/>
    <w:semiHidden/>
    <w:unhideWhenUsed/>
    <w:rsid w:val="009139F7"/>
    <w:pPr>
      <w:spacing w:after="100"/>
      <w:ind w:left="750"/>
    </w:pPr>
  </w:style>
  <w:style w:type="paragraph" w:styleId="Innehll5">
    <w:name w:val="toc 5"/>
    <w:basedOn w:val="Normal"/>
    <w:next w:val="Normal"/>
    <w:autoRedefine/>
    <w:uiPriority w:val="39"/>
    <w:semiHidden/>
    <w:unhideWhenUsed/>
    <w:rsid w:val="009139F7"/>
    <w:pPr>
      <w:spacing w:after="100"/>
      <w:ind w:left="1000"/>
    </w:pPr>
  </w:style>
  <w:style w:type="paragraph" w:styleId="Innehll6">
    <w:name w:val="toc 6"/>
    <w:basedOn w:val="Normal"/>
    <w:next w:val="Normal"/>
    <w:autoRedefine/>
    <w:uiPriority w:val="39"/>
    <w:semiHidden/>
    <w:unhideWhenUsed/>
    <w:rsid w:val="009139F7"/>
    <w:pPr>
      <w:spacing w:after="100"/>
      <w:ind w:left="1250"/>
    </w:pPr>
  </w:style>
  <w:style w:type="paragraph" w:styleId="Innehll7">
    <w:name w:val="toc 7"/>
    <w:basedOn w:val="Normal"/>
    <w:next w:val="Normal"/>
    <w:autoRedefine/>
    <w:uiPriority w:val="39"/>
    <w:semiHidden/>
    <w:unhideWhenUsed/>
    <w:rsid w:val="009139F7"/>
    <w:pPr>
      <w:spacing w:after="100"/>
      <w:ind w:left="1500"/>
    </w:pPr>
  </w:style>
  <w:style w:type="paragraph" w:styleId="Innehll8">
    <w:name w:val="toc 8"/>
    <w:basedOn w:val="Normal"/>
    <w:next w:val="Normal"/>
    <w:autoRedefine/>
    <w:uiPriority w:val="39"/>
    <w:semiHidden/>
    <w:unhideWhenUsed/>
    <w:rsid w:val="009139F7"/>
    <w:pPr>
      <w:spacing w:after="100"/>
      <w:ind w:left="1750"/>
    </w:pPr>
  </w:style>
  <w:style w:type="paragraph" w:styleId="Innehll9">
    <w:name w:val="toc 9"/>
    <w:basedOn w:val="Normal"/>
    <w:next w:val="Normal"/>
    <w:autoRedefine/>
    <w:uiPriority w:val="39"/>
    <w:semiHidden/>
    <w:unhideWhenUsed/>
    <w:rsid w:val="009139F7"/>
    <w:pPr>
      <w:spacing w:after="100"/>
      <w:ind w:left="2000"/>
    </w:pPr>
  </w:style>
  <w:style w:type="paragraph" w:styleId="Kommentarer">
    <w:name w:val="annotation text"/>
    <w:basedOn w:val="Normal"/>
    <w:link w:val="KommentarerChar"/>
    <w:uiPriority w:val="99"/>
    <w:semiHidden/>
    <w:unhideWhenUsed/>
    <w:rsid w:val="009139F7"/>
    <w:pPr>
      <w:spacing w:line="240" w:lineRule="auto"/>
    </w:pPr>
    <w:rPr>
      <w:sz w:val="20"/>
      <w:szCs w:val="20"/>
    </w:rPr>
  </w:style>
  <w:style w:type="character" w:customStyle="1" w:styleId="KommentarerChar">
    <w:name w:val="Kommentarer Char"/>
    <w:basedOn w:val="Standardstycketeckensnitt"/>
    <w:link w:val="Kommentarer"/>
    <w:uiPriority w:val="99"/>
    <w:semiHidden/>
    <w:rsid w:val="009139F7"/>
    <w:rPr>
      <w:sz w:val="20"/>
      <w:szCs w:val="20"/>
    </w:rPr>
  </w:style>
  <w:style w:type="character" w:styleId="Kommentarsreferens">
    <w:name w:val="annotation reference"/>
    <w:basedOn w:val="Standardstycketeckensnitt"/>
    <w:uiPriority w:val="99"/>
    <w:semiHidden/>
    <w:unhideWhenUsed/>
    <w:rsid w:val="009139F7"/>
    <w:rPr>
      <w:noProof w:val="0"/>
      <w:sz w:val="16"/>
      <w:szCs w:val="16"/>
    </w:rPr>
  </w:style>
  <w:style w:type="paragraph" w:styleId="Kommentarsmne">
    <w:name w:val="annotation subject"/>
    <w:basedOn w:val="Kommentarer"/>
    <w:next w:val="Kommentarer"/>
    <w:link w:val="KommentarsmneChar"/>
    <w:uiPriority w:val="99"/>
    <w:semiHidden/>
    <w:unhideWhenUsed/>
    <w:rsid w:val="009139F7"/>
    <w:rPr>
      <w:b/>
      <w:bCs/>
    </w:rPr>
  </w:style>
  <w:style w:type="character" w:customStyle="1" w:styleId="KommentarsmneChar">
    <w:name w:val="Kommentarsämne Char"/>
    <w:basedOn w:val="KommentarerChar"/>
    <w:link w:val="Kommentarsmne"/>
    <w:uiPriority w:val="99"/>
    <w:semiHidden/>
    <w:rsid w:val="009139F7"/>
    <w:rPr>
      <w:b/>
      <w:bCs/>
      <w:sz w:val="20"/>
      <w:szCs w:val="20"/>
    </w:rPr>
  </w:style>
  <w:style w:type="paragraph" w:styleId="Lista">
    <w:name w:val="List"/>
    <w:basedOn w:val="Normal"/>
    <w:uiPriority w:val="99"/>
    <w:semiHidden/>
    <w:unhideWhenUsed/>
    <w:rsid w:val="009139F7"/>
    <w:pPr>
      <w:ind w:left="283" w:hanging="283"/>
      <w:contextualSpacing/>
    </w:pPr>
  </w:style>
  <w:style w:type="paragraph" w:styleId="Lista2">
    <w:name w:val="List 2"/>
    <w:basedOn w:val="Normal"/>
    <w:uiPriority w:val="99"/>
    <w:semiHidden/>
    <w:unhideWhenUsed/>
    <w:rsid w:val="009139F7"/>
    <w:pPr>
      <w:ind w:left="566" w:hanging="283"/>
      <w:contextualSpacing/>
    </w:pPr>
  </w:style>
  <w:style w:type="paragraph" w:styleId="Lista3">
    <w:name w:val="List 3"/>
    <w:basedOn w:val="Normal"/>
    <w:uiPriority w:val="99"/>
    <w:semiHidden/>
    <w:unhideWhenUsed/>
    <w:rsid w:val="009139F7"/>
    <w:pPr>
      <w:ind w:left="849" w:hanging="283"/>
      <w:contextualSpacing/>
    </w:pPr>
  </w:style>
  <w:style w:type="paragraph" w:styleId="Lista4">
    <w:name w:val="List 4"/>
    <w:basedOn w:val="Normal"/>
    <w:uiPriority w:val="99"/>
    <w:semiHidden/>
    <w:unhideWhenUsed/>
    <w:rsid w:val="009139F7"/>
    <w:pPr>
      <w:ind w:left="1132" w:hanging="283"/>
      <w:contextualSpacing/>
    </w:pPr>
  </w:style>
  <w:style w:type="paragraph" w:styleId="Lista5">
    <w:name w:val="List 5"/>
    <w:basedOn w:val="Normal"/>
    <w:uiPriority w:val="99"/>
    <w:semiHidden/>
    <w:unhideWhenUsed/>
    <w:rsid w:val="009139F7"/>
    <w:pPr>
      <w:ind w:left="1415" w:hanging="283"/>
      <w:contextualSpacing/>
    </w:pPr>
  </w:style>
  <w:style w:type="paragraph" w:styleId="Listafortstt">
    <w:name w:val="List Continue"/>
    <w:basedOn w:val="Normal"/>
    <w:uiPriority w:val="99"/>
    <w:semiHidden/>
    <w:unhideWhenUsed/>
    <w:rsid w:val="009139F7"/>
    <w:pPr>
      <w:spacing w:after="120"/>
      <w:ind w:left="283"/>
      <w:contextualSpacing/>
    </w:pPr>
  </w:style>
  <w:style w:type="paragraph" w:styleId="Listafortstt2">
    <w:name w:val="List Continue 2"/>
    <w:basedOn w:val="Normal"/>
    <w:uiPriority w:val="99"/>
    <w:semiHidden/>
    <w:unhideWhenUsed/>
    <w:rsid w:val="009139F7"/>
    <w:pPr>
      <w:spacing w:after="120"/>
      <w:ind w:left="566"/>
      <w:contextualSpacing/>
    </w:pPr>
  </w:style>
  <w:style w:type="paragraph" w:styleId="Listafortstt3">
    <w:name w:val="List Continue 3"/>
    <w:basedOn w:val="Normal"/>
    <w:uiPriority w:val="99"/>
    <w:semiHidden/>
    <w:unhideWhenUsed/>
    <w:rsid w:val="009139F7"/>
    <w:pPr>
      <w:spacing w:after="120"/>
      <w:ind w:left="849"/>
      <w:contextualSpacing/>
    </w:pPr>
  </w:style>
  <w:style w:type="paragraph" w:styleId="Listafortstt4">
    <w:name w:val="List Continue 4"/>
    <w:basedOn w:val="Normal"/>
    <w:uiPriority w:val="99"/>
    <w:semiHidden/>
    <w:unhideWhenUsed/>
    <w:rsid w:val="009139F7"/>
    <w:pPr>
      <w:spacing w:after="120"/>
      <w:ind w:left="1132"/>
      <w:contextualSpacing/>
    </w:pPr>
  </w:style>
  <w:style w:type="paragraph" w:styleId="Listafortstt5">
    <w:name w:val="List Continue 5"/>
    <w:basedOn w:val="Normal"/>
    <w:uiPriority w:val="99"/>
    <w:semiHidden/>
    <w:unhideWhenUsed/>
    <w:rsid w:val="009139F7"/>
    <w:pPr>
      <w:spacing w:after="120"/>
      <w:ind w:left="1415"/>
      <w:contextualSpacing/>
    </w:pPr>
  </w:style>
  <w:style w:type="paragraph" w:styleId="Liststycke">
    <w:name w:val="List Paragraph"/>
    <w:basedOn w:val="Normal"/>
    <w:uiPriority w:val="34"/>
    <w:semiHidden/>
    <w:qFormat/>
    <w:rsid w:val="009139F7"/>
    <w:pPr>
      <w:ind w:left="720"/>
      <w:contextualSpacing/>
    </w:pPr>
  </w:style>
  <w:style w:type="table" w:styleId="Listtabell1ljus">
    <w:name w:val="List Table 1 Light"/>
    <w:basedOn w:val="Normaltabell"/>
    <w:uiPriority w:val="46"/>
    <w:rsid w:val="009139F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9139F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9139F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9139F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9139F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9139F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9139F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9139F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9139F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9139F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9139F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9139F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9139F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9139F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9139F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9139F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9139F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9139F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9139F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9139F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9139F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9139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9139F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9139F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9139F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9139F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9139F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9139F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9139F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9139F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9139F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9139F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9139F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9139F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9139F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9139F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9139F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9139F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9139F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9139F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9139F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9139F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9139F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9139F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9139F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9139F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9139F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9139F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9139F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9139F7"/>
  </w:style>
  <w:style w:type="table" w:styleId="Ljuslista">
    <w:name w:val="Light List"/>
    <w:basedOn w:val="Normaltabell"/>
    <w:uiPriority w:val="61"/>
    <w:semiHidden/>
    <w:unhideWhenUsed/>
    <w:rsid w:val="009139F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9139F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9139F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9139F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9139F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9139F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9139F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9139F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9139F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9139F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9139F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9139F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9139F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9139F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9139F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9139F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9139F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9139F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9139F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9139F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9139F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9139F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9139F7"/>
    <w:rPr>
      <w:rFonts w:ascii="Consolas" w:hAnsi="Consolas"/>
      <w:sz w:val="20"/>
      <w:szCs w:val="20"/>
    </w:rPr>
  </w:style>
  <w:style w:type="paragraph" w:styleId="Meddelanderubrik">
    <w:name w:val="Message Header"/>
    <w:basedOn w:val="Normal"/>
    <w:link w:val="MeddelanderubrikChar"/>
    <w:uiPriority w:val="99"/>
    <w:semiHidden/>
    <w:unhideWhenUsed/>
    <w:rsid w:val="009139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9139F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9139F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9139F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9139F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9139F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9139F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9139F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9139F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9139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9139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9139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9139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9139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9139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9139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9139F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9139F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9139F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9139F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9139F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9139F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9139F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9139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9139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9139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9139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9139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9139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9139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9139F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9139F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9139F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9139F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9139F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9139F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9139F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9139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9139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9139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9139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9139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9139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9139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9139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9139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9139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9139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9139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9139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9139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9139F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9139F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9139F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9139F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9139F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9139F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9139F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9139F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9139F7"/>
    <w:rPr>
      <w:rFonts w:ascii="Times New Roman" w:hAnsi="Times New Roman" w:cs="Times New Roman"/>
      <w:sz w:val="24"/>
      <w:szCs w:val="24"/>
    </w:rPr>
  </w:style>
  <w:style w:type="paragraph" w:styleId="Normaltindrag">
    <w:name w:val="Normal Indent"/>
    <w:basedOn w:val="Normal"/>
    <w:uiPriority w:val="99"/>
    <w:semiHidden/>
    <w:unhideWhenUsed/>
    <w:rsid w:val="009139F7"/>
    <w:pPr>
      <w:ind w:left="1304"/>
    </w:pPr>
  </w:style>
  <w:style w:type="paragraph" w:styleId="Numreradlista4">
    <w:name w:val="List Number 4"/>
    <w:basedOn w:val="Normal"/>
    <w:uiPriority w:val="99"/>
    <w:semiHidden/>
    <w:unhideWhenUsed/>
    <w:rsid w:val="009139F7"/>
    <w:pPr>
      <w:numPr>
        <w:numId w:val="40"/>
      </w:numPr>
      <w:contextualSpacing/>
    </w:pPr>
  </w:style>
  <w:style w:type="paragraph" w:styleId="Numreradlista5">
    <w:name w:val="List Number 5"/>
    <w:basedOn w:val="Normal"/>
    <w:uiPriority w:val="99"/>
    <w:semiHidden/>
    <w:unhideWhenUsed/>
    <w:rsid w:val="009139F7"/>
    <w:pPr>
      <w:numPr>
        <w:numId w:val="41"/>
      </w:numPr>
      <w:contextualSpacing/>
    </w:pPr>
  </w:style>
  <w:style w:type="character" w:styleId="Nmn">
    <w:name w:val="Mention"/>
    <w:basedOn w:val="Standardstycketeckensnitt"/>
    <w:uiPriority w:val="99"/>
    <w:semiHidden/>
    <w:unhideWhenUsed/>
    <w:rsid w:val="009139F7"/>
    <w:rPr>
      <w:noProof w:val="0"/>
      <w:color w:val="2B579A"/>
      <w:shd w:val="clear" w:color="auto" w:fill="E6E6E6"/>
    </w:rPr>
  </w:style>
  <w:style w:type="table" w:styleId="Oformateradtabell1">
    <w:name w:val="Plain Table 1"/>
    <w:basedOn w:val="Normaltabell"/>
    <w:uiPriority w:val="41"/>
    <w:rsid w:val="009139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9139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9139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9139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9139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9139F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9139F7"/>
    <w:rPr>
      <w:rFonts w:ascii="Consolas" w:hAnsi="Consolas"/>
      <w:sz w:val="21"/>
      <w:szCs w:val="21"/>
    </w:rPr>
  </w:style>
  <w:style w:type="character" w:styleId="Olstomnmnande">
    <w:name w:val="Unresolved Mention"/>
    <w:basedOn w:val="Standardstycketeckensnitt"/>
    <w:uiPriority w:val="99"/>
    <w:semiHidden/>
    <w:unhideWhenUsed/>
    <w:rsid w:val="009139F7"/>
    <w:rPr>
      <w:noProof w:val="0"/>
      <w:color w:val="808080"/>
      <w:shd w:val="clear" w:color="auto" w:fill="E6E6E6"/>
    </w:rPr>
  </w:style>
  <w:style w:type="table" w:styleId="Professionelltabell">
    <w:name w:val="Table Professional"/>
    <w:basedOn w:val="Normaltabell"/>
    <w:uiPriority w:val="99"/>
    <w:semiHidden/>
    <w:unhideWhenUsed/>
    <w:rsid w:val="009139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9139F7"/>
    <w:pPr>
      <w:numPr>
        <w:numId w:val="42"/>
      </w:numPr>
      <w:contextualSpacing/>
    </w:pPr>
  </w:style>
  <w:style w:type="paragraph" w:styleId="Punktlista5">
    <w:name w:val="List Bullet 5"/>
    <w:basedOn w:val="Normal"/>
    <w:uiPriority w:val="99"/>
    <w:semiHidden/>
    <w:unhideWhenUsed/>
    <w:rsid w:val="009139F7"/>
    <w:pPr>
      <w:numPr>
        <w:numId w:val="43"/>
      </w:numPr>
      <w:contextualSpacing/>
    </w:pPr>
  </w:style>
  <w:style w:type="character" w:styleId="Radnummer">
    <w:name w:val="line number"/>
    <w:basedOn w:val="Standardstycketeckensnitt"/>
    <w:uiPriority w:val="99"/>
    <w:semiHidden/>
    <w:unhideWhenUsed/>
    <w:rsid w:val="009139F7"/>
    <w:rPr>
      <w:noProof w:val="0"/>
    </w:rPr>
  </w:style>
  <w:style w:type="character" w:customStyle="1" w:styleId="Rubrik6Char">
    <w:name w:val="Rubrik 6 Char"/>
    <w:basedOn w:val="Standardstycketeckensnitt"/>
    <w:link w:val="Rubrik6"/>
    <w:uiPriority w:val="9"/>
    <w:semiHidden/>
    <w:rsid w:val="009139F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9139F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9139F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9139F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9139F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9139F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9139F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9139F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9139F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9139F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9139F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9139F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9139F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9139F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9139F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9139F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9139F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9139F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9139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9139F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9139F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9139F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9139F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9139F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9139F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9139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9139F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9139F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9139F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9139F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9139F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9139F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9139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9139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9139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9139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9139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9139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9139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9139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9139F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9139F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9139F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9139F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9139F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9139F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9139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9139F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9139F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9139F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9139F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9139F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9139F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9139F7"/>
    <w:pPr>
      <w:spacing w:after="0" w:line="240" w:lineRule="auto"/>
      <w:ind w:left="4252"/>
    </w:pPr>
  </w:style>
  <w:style w:type="character" w:customStyle="1" w:styleId="SignaturChar">
    <w:name w:val="Signatur Char"/>
    <w:basedOn w:val="Standardstycketeckensnitt"/>
    <w:link w:val="Signatur"/>
    <w:uiPriority w:val="99"/>
    <w:semiHidden/>
    <w:rsid w:val="009139F7"/>
  </w:style>
  <w:style w:type="character" w:styleId="Slutnotsreferens">
    <w:name w:val="endnote reference"/>
    <w:basedOn w:val="Standardstycketeckensnitt"/>
    <w:uiPriority w:val="99"/>
    <w:semiHidden/>
    <w:unhideWhenUsed/>
    <w:rsid w:val="009139F7"/>
    <w:rPr>
      <w:noProof w:val="0"/>
      <w:vertAlign w:val="superscript"/>
    </w:rPr>
  </w:style>
  <w:style w:type="paragraph" w:styleId="Slutnotstext">
    <w:name w:val="endnote text"/>
    <w:basedOn w:val="Normal"/>
    <w:link w:val="SlutnotstextChar"/>
    <w:uiPriority w:val="99"/>
    <w:semiHidden/>
    <w:unhideWhenUsed/>
    <w:rsid w:val="009139F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9139F7"/>
    <w:rPr>
      <w:sz w:val="20"/>
      <w:szCs w:val="20"/>
    </w:rPr>
  </w:style>
  <w:style w:type="character" w:styleId="Smarthyperlnk">
    <w:name w:val="Smart Hyperlink"/>
    <w:basedOn w:val="Standardstycketeckensnitt"/>
    <w:uiPriority w:val="99"/>
    <w:semiHidden/>
    <w:unhideWhenUsed/>
    <w:rsid w:val="009139F7"/>
    <w:rPr>
      <w:noProof w:val="0"/>
      <w:u w:val="dotted"/>
    </w:rPr>
  </w:style>
  <w:style w:type="table" w:styleId="Standardtabell1">
    <w:name w:val="Table Classic 1"/>
    <w:basedOn w:val="Normaltabell"/>
    <w:uiPriority w:val="99"/>
    <w:semiHidden/>
    <w:unhideWhenUsed/>
    <w:rsid w:val="009139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9139F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9139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9139F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9139F7"/>
    <w:rPr>
      <w:b/>
      <w:bCs/>
      <w:noProof w:val="0"/>
    </w:rPr>
  </w:style>
  <w:style w:type="character" w:styleId="Starkbetoning">
    <w:name w:val="Intense Emphasis"/>
    <w:basedOn w:val="Standardstycketeckensnitt"/>
    <w:uiPriority w:val="21"/>
    <w:semiHidden/>
    <w:qFormat/>
    <w:rsid w:val="009139F7"/>
    <w:rPr>
      <w:i/>
      <w:iCs/>
      <w:noProof w:val="0"/>
      <w:color w:val="1A3050" w:themeColor="accent1"/>
    </w:rPr>
  </w:style>
  <w:style w:type="character" w:styleId="Starkreferens">
    <w:name w:val="Intense Reference"/>
    <w:basedOn w:val="Standardstycketeckensnitt"/>
    <w:uiPriority w:val="32"/>
    <w:semiHidden/>
    <w:qFormat/>
    <w:rsid w:val="009139F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9139F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9139F7"/>
    <w:rPr>
      <w:i/>
      <w:iCs/>
      <w:color w:val="1A3050" w:themeColor="accent1"/>
    </w:rPr>
  </w:style>
  <w:style w:type="table" w:styleId="Tabellmed3D-effekter1">
    <w:name w:val="Table 3D effects 1"/>
    <w:basedOn w:val="Normaltabell"/>
    <w:uiPriority w:val="99"/>
    <w:semiHidden/>
    <w:unhideWhenUsed/>
    <w:rsid w:val="009139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9139F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9139F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9139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9139F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9139F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9139F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9139F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9139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9139F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9139F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9139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9139F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9139F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9139F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9139F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9139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9139F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9139F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9139F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9139F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9139F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9139F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9139F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9139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913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9139F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9139F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9139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9139F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9139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26510EC41F480AAE21532C15D2D614"/>
        <w:category>
          <w:name w:val="Allmänt"/>
          <w:gallery w:val="placeholder"/>
        </w:category>
        <w:types>
          <w:type w:val="bbPlcHdr"/>
        </w:types>
        <w:behaviors>
          <w:behavior w:val="content"/>
        </w:behaviors>
        <w:guid w:val="{0C47694F-5CF5-43AC-8733-B4134B888105}"/>
      </w:docPartPr>
      <w:docPartBody>
        <w:p w:rsidR="0073354A" w:rsidRDefault="00111A6B" w:rsidP="00111A6B">
          <w:pPr>
            <w:pStyle w:val="3C26510EC41F480AAE21532C15D2D614"/>
          </w:pPr>
          <w:r>
            <w:rPr>
              <w:rStyle w:val="Platshllartext"/>
            </w:rPr>
            <w:t xml:space="preserve"> </w:t>
          </w:r>
        </w:p>
      </w:docPartBody>
    </w:docPart>
    <w:docPart>
      <w:docPartPr>
        <w:name w:val="1E1D6D54BC01485A96A75DB523E7E125"/>
        <w:category>
          <w:name w:val="Allmänt"/>
          <w:gallery w:val="placeholder"/>
        </w:category>
        <w:types>
          <w:type w:val="bbPlcHdr"/>
        </w:types>
        <w:behaviors>
          <w:behavior w:val="content"/>
        </w:behaviors>
        <w:guid w:val="{BA1154E2-6C2B-42A6-B3FA-0B934D457A14}"/>
      </w:docPartPr>
      <w:docPartBody>
        <w:p w:rsidR="0073354A" w:rsidRDefault="00111A6B" w:rsidP="00111A6B">
          <w:pPr>
            <w:pStyle w:val="1E1D6D54BC01485A96A75DB523E7E1251"/>
          </w:pPr>
          <w:r>
            <w:rPr>
              <w:rStyle w:val="Platshllartext"/>
            </w:rPr>
            <w:t xml:space="preserve"> </w:t>
          </w:r>
        </w:p>
      </w:docPartBody>
    </w:docPart>
    <w:docPart>
      <w:docPartPr>
        <w:name w:val="664C4A2455FA4ACD908A77BA0495E546"/>
        <w:category>
          <w:name w:val="Allmänt"/>
          <w:gallery w:val="placeholder"/>
        </w:category>
        <w:types>
          <w:type w:val="bbPlcHdr"/>
        </w:types>
        <w:behaviors>
          <w:behavior w:val="content"/>
        </w:behaviors>
        <w:guid w:val="{E1442A18-B665-4498-A43E-31B6C9FBB333}"/>
      </w:docPartPr>
      <w:docPartBody>
        <w:p w:rsidR="0073354A" w:rsidRDefault="00111A6B" w:rsidP="00111A6B">
          <w:pPr>
            <w:pStyle w:val="664C4A2455FA4ACD908A77BA0495E5461"/>
          </w:pPr>
          <w:r>
            <w:rPr>
              <w:rStyle w:val="Platshllartext"/>
            </w:rPr>
            <w:t xml:space="preserve"> </w:t>
          </w:r>
        </w:p>
      </w:docPartBody>
    </w:docPart>
    <w:docPart>
      <w:docPartPr>
        <w:name w:val="1B81BA39C99C4E258BA7B15FBE1781EB"/>
        <w:category>
          <w:name w:val="Allmänt"/>
          <w:gallery w:val="placeholder"/>
        </w:category>
        <w:types>
          <w:type w:val="bbPlcHdr"/>
        </w:types>
        <w:behaviors>
          <w:behavior w:val="content"/>
        </w:behaviors>
        <w:guid w:val="{660B3FFB-4D8F-4890-9558-0DE96B7DF462}"/>
      </w:docPartPr>
      <w:docPartBody>
        <w:p w:rsidR="0073354A" w:rsidRDefault="00111A6B" w:rsidP="00111A6B">
          <w:pPr>
            <w:pStyle w:val="1B81BA39C99C4E258BA7B15FBE1781EB"/>
          </w:pPr>
          <w:r>
            <w:rPr>
              <w:rStyle w:val="Platshllartext"/>
            </w:rPr>
            <w:t xml:space="preserve"> </w:t>
          </w:r>
        </w:p>
      </w:docPartBody>
    </w:docPart>
    <w:docPart>
      <w:docPartPr>
        <w:name w:val="558EDB06F05E4E69B99DDA9C217E61E2"/>
        <w:category>
          <w:name w:val="Allmänt"/>
          <w:gallery w:val="placeholder"/>
        </w:category>
        <w:types>
          <w:type w:val="bbPlcHdr"/>
        </w:types>
        <w:behaviors>
          <w:behavior w:val="content"/>
        </w:behaviors>
        <w:guid w:val="{7A1DE5A9-C6D2-4CB4-93DE-49B4A5B936E1}"/>
      </w:docPartPr>
      <w:docPartBody>
        <w:p w:rsidR="0073354A" w:rsidRDefault="00111A6B" w:rsidP="00111A6B">
          <w:pPr>
            <w:pStyle w:val="558EDB06F05E4E69B99DDA9C217E61E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6B"/>
    <w:rsid w:val="00111A6B"/>
    <w:rsid w:val="0073354A"/>
    <w:rsid w:val="00B924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781DDABC2FE484E9D23502E1CCBF0D8">
    <w:name w:val="7781DDABC2FE484E9D23502E1CCBF0D8"/>
    <w:rsid w:val="00111A6B"/>
  </w:style>
  <w:style w:type="character" w:styleId="Platshllartext">
    <w:name w:val="Placeholder Text"/>
    <w:basedOn w:val="Standardstycketeckensnitt"/>
    <w:uiPriority w:val="99"/>
    <w:semiHidden/>
    <w:rsid w:val="00111A6B"/>
    <w:rPr>
      <w:noProof w:val="0"/>
      <w:color w:val="808080"/>
    </w:rPr>
  </w:style>
  <w:style w:type="paragraph" w:customStyle="1" w:styleId="E89EF6E297974B7197A444E2306E9AE1">
    <w:name w:val="E89EF6E297974B7197A444E2306E9AE1"/>
    <w:rsid w:val="00111A6B"/>
  </w:style>
  <w:style w:type="paragraph" w:customStyle="1" w:styleId="D2CAA9E2F9CD4410A914C038DE8F12C9">
    <w:name w:val="D2CAA9E2F9CD4410A914C038DE8F12C9"/>
    <w:rsid w:val="00111A6B"/>
  </w:style>
  <w:style w:type="paragraph" w:customStyle="1" w:styleId="22B45E935E074CD081EB3E7520C9CD8F">
    <w:name w:val="22B45E935E074CD081EB3E7520C9CD8F"/>
    <w:rsid w:val="00111A6B"/>
  </w:style>
  <w:style w:type="paragraph" w:customStyle="1" w:styleId="3C26510EC41F480AAE21532C15D2D614">
    <w:name w:val="3C26510EC41F480AAE21532C15D2D614"/>
    <w:rsid w:val="00111A6B"/>
  </w:style>
  <w:style w:type="paragraph" w:customStyle="1" w:styleId="1E1D6D54BC01485A96A75DB523E7E125">
    <w:name w:val="1E1D6D54BC01485A96A75DB523E7E125"/>
    <w:rsid w:val="00111A6B"/>
  </w:style>
  <w:style w:type="paragraph" w:customStyle="1" w:styleId="703A37413E5D4571AC38A7807CA5C50C">
    <w:name w:val="703A37413E5D4571AC38A7807CA5C50C"/>
    <w:rsid w:val="00111A6B"/>
  </w:style>
  <w:style w:type="paragraph" w:customStyle="1" w:styleId="9F9A4D9F806C4248A68B016AF2E40113">
    <w:name w:val="9F9A4D9F806C4248A68B016AF2E40113"/>
    <w:rsid w:val="00111A6B"/>
  </w:style>
  <w:style w:type="paragraph" w:customStyle="1" w:styleId="515D6AE67EF14CC996ACBDC3206013CE">
    <w:name w:val="515D6AE67EF14CC996ACBDC3206013CE"/>
    <w:rsid w:val="00111A6B"/>
  </w:style>
  <w:style w:type="paragraph" w:customStyle="1" w:styleId="664C4A2455FA4ACD908A77BA0495E546">
    <w:name w:val="664C4A2455FA4ACD908A77BA0495E546"/>
    <w:rsid w:val="00111A6B"/>
  </w:style>
  <w:style w:type="paragraph" w:customStyle="1" w:styleId="1B81BA39C99C4E258BA7B15FBE1781EB">
    <w:name w:val="1B81BA39C99C4E258BA7B15FBE1781EB"/>
    <w:rsid w:val="00111A6B"/>
  </w:style>
  <w:style w:type="paragraph" w:customStyle="1" w:styleId="1E1D6D54BC01485A96A75DB523E7E1251">
    <w:name w:val="1E1D6D54BC01485A96A75DB523E7E1251"/>
    <w:rsid w:val="00111A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4C4A2455FA4ACD908A77BA0495E5461">
    <w:name w:val="664C4A2455FA4ACD908A77BA0495E5461"/>
    <w:rsid w:val="00111A6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28888947CB4612853779CBD285A0D4">
    <w:name w:val="D028888947CB4612853779CBD285A0D4"/>
    <w:rsid w:val="00111A6B"/>
  </w:style>
  <w:style w:type="paragraph" w:customStyle="1" w:styleId="8B63D5E2CD08485984EEEC42A030E4E4">
    <w:name w:val="8B63D5E2CD08485984EEEC42A030E4E4"/>
    <w:rsid w:val="00111A6B"/>
  </w:style>
  <w:style w:type="paragraph" w:customStyle="1" w:styleId="857A43A942714C80B82784791907E1C6">
    <w:name w:val="857A43A942714C80B82784791907E1C6"/>
    <w:rsid w:val="00111A6B"/>
  </w:style>
  <w:style w:type="paragraph" w:customStyle="1" w:styleId="9BD5FBCBD91B4BBD87D42615F3E50412">
    <w:name w:val="9BD5FBCBD91B4BBD87D42615F3E50412"/>
    <w:rsid w:val="00111A6B"/>
  </w:style>
  <w:style w:type="paragraph" w:customStyle="1" w:styleId="16722EBCA6A04E1C963FB017C26D9500">
    <w:name w:val="16722EBCA6A04E1C963FB017C26D9500"/>
    <w:rsid w:val="00111A6B"/>
  </w:style>
  <w:style w:type="paragraph" w:customStyle="1" w:styleId="558EDB06F05E4E69B99DDA9C217E61E2">
    <w:name w:val="558EDB06F05E4E69B99DDA9C217E61E2"/>
    <w:rsid w:val="00111A6B"/>
  </w:style>
  <w:style w:type="paragraph" w:customStyle="1" w:styleId="3FCCCD96A7C54B0592ED96E5A822F762">
    <w:name w:val="3FCCCD96A7C54B0592ED96E5A822F762"/>
    <w:rsid w:val="00111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2021-01-14T00:00:00</HeaderDate>
    <Office/>
    <Dnr>Fi2020/05081</Dnr>
    <ParagrafNr/>
    <DocumentTitle/>
    <VisitingAddress/>
    <Extra1/>
    <Extra2/>
    <Extra3>Johan Hultberg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2021-01-14T00:00:00</HeaderDate>
    <Office/>
    <Dnr>Fi2020/05081</Dnr>
    <ParagrafNr/>
    <DocumentTitle/>
    <VisitingAddress/>
    <Extra1/>
    <Extra2/>
    <Extra3>Johan Hultberg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7e2441c9-4542-4b9e-8c4d-50740799c55f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7B113-41BC-4015-AD78-21A410ABDE2B}"/>
</file>

<file path=customXml/itemProps2.xml><?xml version="1.0" encoding="utf-8"?>
<ds:datastoreItem xmlns:ds="http://schemas.openxmlformats.org/officeDocument/2006/customXml" ds:itemID="{CA91313F-A9E3-4AFE-8BE4-D242142A3BE8}"/>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CA91313F-A9E3-4AFE-8BE4-D242142A3BE8}">
  <ds:schemaRefs>
    <ds:schemaRef ds:uri="http://lp/documentinfo/RK"/>
  </ds:schemaRefs>
</ds:datastoreItem>
</file>

<file path=customXml/itemProps5.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6.xml><?xml version="1.0" encoding="utf-8"?>
<ds:datastoreItem xmlns:ds="http://schemas.openxmlformats.org/officeDocument/2006/customXml" ds:itemID="{37721DFD-01C4-449F-B039-8444A1797B45}">
  <ds:schemaRefs>
    <ds:schemaRef ds:uri="http://schemas.microsoft.com/office/2006/metadata/customXsn"/>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13FFD6B3-226A-42CE-A1F4-4299C89AA805}"/>
</file>

<file path=docProps/app.xml><?xml version="1.0" encoding="utf-8"?>
<Properties xmlns="http://schemas.openxmlformats.org/officeDocument/2006/extended-properties" xmlns:vt="http://schemas.openxmlformats.org/officeDocument/2006/docPropsVTypes">
  <Template>RK Basmall</Template>
  <TotalTime>0</TotalTime>
  <Pages>1</Pages>
  <Words>245</Words>
  <Characters>1299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1044_Johan Hultberg (M) slutlig.docx</dc:title>
  <dc:subject/>
  <dc:creator>Stina Pettersson</dc:creator>
  <cp:keywords/>
  <dc:description/>
  <cp:lastModifiedBy>Stina Pettersson</cp:lastModifiedBy>
  <cp:revision>2</cp:revision>
  <dcterms:created xsi:type="dcterms:W3CDTF">2021-01-11T12:45:00Z</dcterms:created>
  <dcterms:modified xsi:type="dcterms:W3CDTF">2021-01-11T12:45:00Z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P2XF6VT2D3NN-1568736191-5474</vt:lpwstr>
  </property>
  <property fmtid="{D5CDD505-2E9C-101B-9397-08002B2CF9AE}" pid="6" name="_dlc_DocIdUrl">
    <vt:lpwstr>https://dhs.sp.regeringskansliet.se/yta/fi-ska/_layouts/15/DocIdRedir.aspx?ID=P2XF6VT2D3NN-1568736191-5474, P2XF6VT2D3NN-1568736191-5474</vt:lpwstr>
  </property>
  <property fmtid="{D5CDD505-2E9C-101B-9397-08002B2CF9AE}" pid="7" name="_dlc_DocIdItemGuid">
    <vt:lpwstr>db996e7f-286b-4059-affb-202a821d9f5e</vt:lpwstr>
  </property>
</Properties>
</file>