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26DD0" w14:textId="723A677B" w:rsidR="003A475B" w:rsidRDefault="003A475B" w:rsidP="00DA0661">
      <w:pPr>
        <w:pStyle w:val="Rubrik"/>
      </w:pPr>
      <w:bookmarkStart w:id="0" w:name="Start"/>
      <w:bookmarkEnd w:id="0"/>
      <w:r>
        <w:t>Svar på fråga 2019/20:1</w:t>
      </w:r>
      <w:r w:rsidR="000E565D">
        <w:t>522</w:t>
      </w:r>
      <w:r>
        <w:t xml:space="preserve"> av </w:t>
      </w:r>
      <w:sdt>
        <w:sdtPr>
          <w:alias w:val="Frågeställare"/>
          <w:tag w:val="delete"/>
          <w:id w:val="-211816850"/>
          <w:placeholder>
            <w:docPart w:val="CD4B4196A14842E793987604BE77C102"/>
          </w:placeholder>
          <w:dataBinding w:prefixMappings="xmlns:ns0='http://lp/documentinfo/RK' " w:xpath="/ns0:DocumentInfo[1]/ns0:BaseInfo[1]/ns0:Extra3[1]" w:storeItemID="{BFA2A0B4-40C1-4DFE-A651-D34E956BD724}"/>
          <w:text/>
        </w:sdtPr>
        <w:sdtEndPr/>
        <w:sdtContent>
          <w:r w:rsidR="000E565D">
            <w:t>Lars Beckman</w:t>
          </w:r>
        </w:sdtContent>
      </w:sdt>
      <w:r>
        <w:t xml:space="preserve"> (</w:t>
      </w:r>
      <w:sdt>
        <w:sdtPr>
          <w:alias w:val="Parti"/>
          <w:tag w:val="Parti_delete"/>
          <w:id w:val="1620417071"/>
          <w:placeholder>
            <w:docPart w:val="295588A7507F48B094B01ACED098EE6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S</w:t>
      </w:r>
      <w:r w:rsidR="000E565D">
        <w:t>veriges vargstam</w:t>
      </w:r>
    </w:p>
    <w:p w14:paraId="3D58CECF" w14:textId="17029A12" w:rsidR="00486230" w:rsidRDefault="001B434E" w:rsidP="00486230">
      <w:pPr>
        <w:pStyle w:val="Brdtext"/>
      </w:pPr>
      <w:sdt>
        <w:sdtPr>
          <w:alias w:val="Frågeställare"/>
          <w:tag w:val="delete"/>
          <w:id w:val="-1635256365"/>
          <w:placeholder>
            <w:docPart w:val="50E04198216E40CD937741B6D6FC456E"/>
          </w:placeholder>
          <w:dataBinding w:prefixMappings="xmlns:ns0='http://lp/documentinfo/RK' " w:xpath="/ns0:DocumentInfo[1]/ns0:BaseInfo[1]/ns0:Extra3[1]" w:storeItemID="{BFA2A0B4-40C1-4DFE-A651-D34E956BD724}"/>
          <w:text/>
        </w:sdtPr>
        <w:sdtEndPr/>
        <w:sdtContent>
          <w:r w:rsidR="000E565D">
            <w:t>Lars Beckman</w:t>
          </w:r>
        </w:sdtContent>
      </w:sdt>
      <w:r w:rsidR="003A475B">
        <w:t xml:space="preserve"> </w:t>
      </w:r>
      <w:r w:rsidR="00486230">
        <w:t xml:space="preserve">har frågat landsbygdsminister Jennie Nilsson vilka åtgärder hon avser att vidta för att säkerställa att våra myndigheter följer riksdagens beslut rörande antalet vargar i Sverige. </w:t>
      </w:r>
    </w:p>
    <w:p w14:paraId="13029EDD" w14:textId="1C721886" w:rsidR="00486230" w:rsidRDefault="00486230" w:rsidP="00486230">
      <w:pPr>
        <w:pStyle w:val="Brdtext"/>
      </w:pPr>
      <w:r>
        <w:t xml:space="preserve">Arbetet inom regeringen är så fördelat att det är </w:t>
      </w:r>
      <w:r>
        <w:t>j</w:t>
      </w:r>
      <w:r>
        <w:t>ag som ska svara på frågan.</w:t>
      </w:r>
    </w:p>
    <w:p w14:paraId="31ABD8C7" w14:textId="5A9BFB9E" w:rsidR="00486230" w:rsidRDefault="00486230" w:rsidP="00486230">
      <w:pPr>
        <w:pStyle w:val="Brdtext"/>
      </w:pPr>
      <w:r>
        <w:t>Riksdagen beslutade genom antagandet av regeringens proposition En hållbar rovdjurspolitik att när det gäller rovdjurspolitiken är det långsiktiga målet att dessa arter ska uppnå och bibehålla en gynnsam bevarandestatus, samtidigt som tamdjurshållning inte påtagligt försvåras och socioekonomisk hänsyn tas (prop. 2012/13:191 bet. 2013/14:MJU7, rskr. 2013/14:99). Samtidigt som vi har livskraftiga rovdjursbestånd så ska de som lever och verkar på landsbygden kunna känna trygghet, bedriva jakt och hålla tam</w:t>
      </w:r>
      <w:r w:rsidR="001B434E">
        <w:softHyphen/>
      </w:r>
      <w:r>
        <w:t xml:space="preserve">boskap. </w:t>
      </w:r>
    </w:p>
    <w:p w14:paraId="28A81CA4" w14:textId="24F88669" w:rsidR="00486230" w:rsidRDefault="00486230" w:rsidP="00486230">
      <w:pPr>
        <w:pStyle w:val="Brdtext"/>
      </w:pPr>
      <w:r>
        <w:t>Den beslutade rovdjurspolitiken återspeglar således balansen mellan rov</w:t>
      </w:r>
      <w:r w:rsidR="001B434E">
        <w:softHyphen/>
      </w:r>
      <w:r>
        <w:t xml:space="preserve">djuren och de som lever och verkar på landsbygden. När det gäller antalet vargar framkommer i nämnda propositionen att riksdagen beslutat att referensvärdet för gynnsam bevarandestatus hos den svenska populationen ska vara 170–270 individer. I propositionen framförde regeringen att Naturvårdsverket efter riksdagens behandling skulle bedöma var referensvärdet för varg skulle ligga inom det av regeringen föreslagna intervallet och rapportera värdet till EU-kommissionen enligt art- och habitatdirektivet. Inom ramen för denna begränsning rapporterade Naturvårdsverket att referensvärdet för vargpopulationen i Sverige ska vara minst 270 vargar. Referensvärdet för gynnsam bevarandestatus får sedan inte underskridas. Populationen har dock haft en högre inavelsgrad än vad </w:t>
      </w:r>
      <w:r w:rsidR="001B434E">
        <w:br/>
      </w:r>
      <w:r>
        <w:t xml:space="preserve">som anses acceptabelt, och den sårbarhetsanalys som låg till grund för referensvärdet kritiserades för att inte beakta genetiska aspekter. </w:t>
      </w:r>
    </w:p>
    <w:p w14:paraId="545F8AF4" w14:textId="77777777" w:rsidR="00486230" w:rsidRDefault="00486230" w:rsidP="00486230">
      <w:pPr>
        <w:pStyle w:val="Brdtext"/>
      </w:pPr>
      <w:r>
        <w:t xml:space="preserve">Dåvarande regeringen uppdrog 2015 åt Naturvårdsverket att utifrån ett brett vetenskapligt underlag uppdatera analysen och, med den nya analysen som grund, utreda vad som krävs för att populationen ska anses ha gynnsam bevarandestatus. Naturvårdsverket har utifrån analysen bedömt att det behövs minst 300 vargar och att minst en invandrad varg från Finland eller Ryssland reproducerar sig med en skandinavisk varg varje femårsperiod för att populationen ska ha gynnsam bevarandestatus. </w:t>
      </w:r>
    </w:p>
    <w:p w14:paraId="13E72BFE" w14:textId="6D491D65" w:rsidR="00486230" w:rsidRDefault="00486230" w:rsidP="00486230">
      <w:pPr>
        <w:pStyle w:val="Brdtext"/>
      </w:pPr>
      <w:r>
        <w:t>Naturvårdsverket har det övergripande nationella ansvaret för att genomföra den beslutade rovdjurspolitiken, däribland frågor om licensjakt. Varg</w:t>
      </w:r>
      <w:r w:rsidR="001B434E">
        <w:softHyphen/>
      </w:r>
      <w:r>
        <w:t xml:space="preserve">populationen inventeras vintertid. </w:t>
      </w:r>
    </w:p>
    <w:p w14:paraId="01C85819" w14:textId="0CA04870" w:rsidR="00486230" w:rsidRDefault="00486230" w:rsidP="000E565D">
      <w:pPr>
        <w:pStyle w:val="Brdtext"/>
      </w:pPr>
      <w:r>
        <w:t>Om det finns utrymme för licensjakt kan verket delegera rätten att besluta om licensjakt till berörd länsstyrelse enligt principen om en decentraliserad förvaltning, dvs. att besluten ska tas nära de det berör.</w:t>
      </w:r>
    </w:p>
    <w:p w14:paraId="2D61B9C4" w14:textId="28F98ED3" w:rsidR="003A475B" w:rsidRDefault="003A475B" w:rsidP="006D1574">
      <w:pPr>
        <w:pStyle w:val="Brdtext"/>
      </w:pPr>
      <w:r>
        <w:t xml:space="preserve">Stockholm den </w:t>
      </w:r>
      <w:sdt>
        <w:sdtPr>
          <w:id w:val="-1225218591"/>
          <w:placeholder>
            <w:docPart w:val="B45F4D815F144112B114E5CCAE6A8329"/>
          </w:placeholder>
          <w:dataBinding w:prefixMappings="xmlns:ns0='http://lp/documentinfo/RK' " w:xpath="/ns0:DocumentInfo[1]/ns0:BaseInfo[1]/ns0:HeaderDate[1]" w:storeItemID="{BFA2A0B4-40C1-4DFE-A651-D34E956BD724}"/>
          <w:date w:fullDate="2020-06-17T00:00:00Z">
            <w:dateFormat w:val="d MMMM yyyy"/>
            <w:lid w:val="sv-SE"/>
            <w:storeMappedDataAs w:val="dateTime"/>
            <w:calendar w:val="gregorian"/>
          </w:date>
        </w:sdtPr>
        <w:sdtEndPr/>
        <w:sdtContent>
          <w:r w:rsidR="000E565D">
            <w:t>17 juni 2020</w:t>
          </w:r>
        </w:sdtContent>
      </w:sdt>
      <w:r w:rsidR="001B434E">
        <w:br/>
      </w:r>
      <w:bookmarkStart w:id="1" w:name="_GoBack"/>
      <w:bookmarkEnd w:id="1"/>
      <w:r w:rsidR="00163A39">
        <w:br/>
      </w:r>
    </w:p>
    <w:sdt>
      <w:sdtPr>
        <w:alias w:val="Klicka på listpilen"/>
        <w:tag w:val="run-loadAllMinistersFromDep_delete"/>
        <w:id w:val="-122627287"/>
        <w:placeholder>
          <w:docPart w:val="32A1241D8712445EA956325B5469DCEC"/>
        </w:placeholder>
        <w:dataBinding w:prefixMappings="xmlns:ns0='http://lp/documentinfo/RK' " w:xpath="/ns0:DocumentInfo[1]/ns0:BaseInfo[1]/ns0:TopSender[1]" w:storeItemID="{BFA2A0B4-40C1-4DFE-A651-D34E956BD724}"/>
        <w:comboBox w:lastValue="Miljö- och klimatministern samt vice statsministern">
          <w:listItem w:displayText="Isabella Lövin" w:value="Miljö- och klimatministern samt vice statsministern"/>
        </w:comboBox>
      </w:sdtPr>
      <w:sdtEndPr/>
      <w:sdtContent>
        <w:p w14:paraId="0BE570C6" w14:textId="45EDCDF1" w:rsidR="003A475B" w:rsidRPr="00DB48AB" w:rsidRDefault="003A475B" w:rsidP="00DB48AB">
          <w:pPr>
            <w:pStyle w:val="Brdtext"/>
          </w:pPr>
          <w:r>
            <w:t>Isabella Lövin</w:t>
          </w:r>
        </w:p>
      </w:sdtContent>
    </w:sdt>
    <w:sectPr w:rsidR="003A475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582A4" w14:textId="77777777" w:rsidR="00661BFF" w:rsidRDefault="00661BFF" w:rsidP="00A87A54">
      <w:pPr>
        <w:spacing w:after="0" w:line="240" w:lineRule="auto"/>
      </w:pPr>
      <w:r>
        <w:separator/>
      </w:r>
    </w:p>
  </w:endnote>
  <w:endnote w:type="continuationSeparator" w:id="0">
    <w:p w14:paraId="00B04B62" w14:textId="77777777" w:rsidR="00661BFF" w:rsidRDefault="00661BF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B9C7457" w14:textId="77777777" w:rsidTr="006A26EC">
      <w:trPr>
        <w:trHeight w:val="227"/>
        <w:jc w:val="right"/>
      </w:trPr>
      <w:tc>
        <w:tcPr>
          <w:tcW w:w="708" w:type="dxa"/>
          <w:vAlign w:val="bottom"/>
        </w:tcPr>
        <w:p w14:paraId="2FBEF3D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4680C78" w14:textId="77777777" w:rsidTr="006A26EC">
      <w:trPr>
        <w:trHeight w:val="850"/>
        <w:jc w:val="right"/>
      </w:trPr>
      <w:tc>
        <w:tcPr>
          <w:tcW w:w="708" w:type="dxa"/>
          <w:vAlign w:val="bottom"/>
        </w:tcPr>
        <w:p w14:paraId="4C27F829" w14:textId="77777777" w:rsidR="005606BC" w:rsidRPr="00347E11" w:rsidRDefault="005606BC" w:rsidP="005606BC">
          <w:pPr>
            <w:pStyle w:val="Sidfot"/>
            <w:spacing w:line="276" w:lineRule="auto"/>
            <w:jc w:val="right"/>
          </w:pPr>
        </w:p>
      </w:tc>
    </w:tr>
  </w:tbl>
  <w:p w14:paraId="16B32DB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37E4178" w14:textId="77777777" w:rsidTr="001F4302">
      <w:trPr>
        <w:trHeight w:val="510"/>
      </w:trPr>
      <w:tc>
        <w:tcPr>
          <w:tcW w:w="8525" w:type="dxa"/>
          <w:gridSpan w:val="2"/>
          <w:vAlign w:val="bottom"/>
        </w:tcPr>
        <w:p w14:paraId="66A783F5" w14:textId="77777777" w:rsidR="00347E11" w:rsidRPr="00347E11" w:rsidRDefault="00347E11" w:rsidP="00347E11">
          <w:pPr>
            <w:pStyle w:val="Sidfot"/>
            <w:rPr>
              <w:sz w:val="8"/>
            </w:rPr>
          </w:pPr>
        </w:p>
      </w:tc>
    </w:tr>
    <w:tr w:rsidR="00093408" w:rsidRPr="00EE3C0F" w14:paraId="15BFE82B" w14:textId="77777777" w:rsidTr="00C26068">
      <w:trPr>
        <w:trHeight w:val="227"/>
      </w:trPr>
      <w:tc>
        <w:tcPr>
          <w:tcW w:w="4074" w:type="dxa"/>
        </w:tcPr>
        <w:p w14:paraId="5DA26EE9" w14:textId="77777777" w:rsidR="00347E11" w:rsidRPr="00F53AEA" w:rsidRDefault="00347E11" w:rsidP="00C26068">
          <w:pPr>
            <w:pStyle w:val="Sidfot"/>
            <w:spacing w:line="276" w:lineRule="auto"/>
          </w:pPr>
        </w:p>
      </w:tc>
      <w:tc>
        <w:tcPr>
          <w:tcW w:w="4451" w:type="dxa"/>
        </w:tcPr>
        <w:p w14:paraId="3B85C413" w14:textId="77777777" w:rsidR="00093408" w:rsidRPr="00F53AEA" w:rsidRDefault="00093408" w:rsidP="00F53AEA">
          <w:pPr>
            <w:pStyle w:val="Sidfot"/>
            <w:spacing w:line="276" w:lineRule="auto"/>
          </w:pPr>
        </w:p>
      </w:tc>
    </w:tr>
  </w:tbl>
  <w:p w14:paraId="7E3A763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5D7DF" w14:textId="77777777" w:rsidR="00661BFF" w:rsidRDefault="00661BFF" w:rsidP="00A87A54">
      <w:pPr>
        <w:spacing w:after="0" w:line="240" w:lineRule="auto"/>
      </w:pPr>
      <w:r>
        <w:separator/>
      </w:r>
    </w:p>
  </w:footnote>
  <w:footnote w:type="continuationSeparator" w:id="0">
    <w:p w14:paraId="40751AD3" w14:textId="77777777" w:rsidR="00661BFF" w:rsidRDefault="00661BF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A475B" w14:paraId="0C507536" w14:textId="77777777" w:rsidTr="00C93EBA">
      <w:trPr>
        <w:trHeight w:val="227"/>
      </w:trPr>
      <w:tc>
        <w:tcPr>
          <w:tcW w:w="5534" w:type="dxa"/>
        </w:tcPr>
        <w:p w14:paraId="7715A17D" w14:textId="77777777" w:rsidR="003A475B" w:rsidRPr="007D73AB" w:rsidRDefault="003A475B">
          <w:pPr>
            <w:pStyle w:val="Sidhuvud"/>
          </w:pPr>
        </w:p>
      </w:tc>
      <w:tc>
        <w:tcPr>
          <w:tcW w:w="3170" w:type="dxa"/>
          <w:vAlign w:val="bottom"/>
        </w:tcPr>
        <w:p w14:paraId="13E140B5" w14:textId="77777777" w:rsidR="003A475B" w:rsidRPr="007D73AB" w:rsidRDefault="003A475B" w:rsidP="00340DE0">
          <w:pPr>
            <w:pStyle w:val="Sidhuvud"/>
          </w:pPr>
        </w:p>
      </w:tc>
      <w:tc>
        <w:tcPr>
          <w:tcW w:w="1134" w:type="dxa"/>
        </w:tcPr>
        <w:p w14:paraId="437C22D1" w14:textId="77777777" w:rsidR="003A475B" w:rsidRDefault="003A475B" w:rsidP="005A703A">
          <w:pPr>
            <w:pStyle w:val="Sidhuvud"/>
          </w:pPr>
        </w:p>
      </w:tc>
    </w:tr>
    <w:tr w:rsidR="003A475B" w14:paraId="27B10190" w14:textId="77777777" w:rsidTr="00C93EBA">
      <w:trPr>
        <w:trHeight w:val="1928"/>
      </w:trPr>
      <w:tc>
        <w:tcPr>
          <w:tcW w:w="5534" w:type="dxa"/>
        </w:tcPr>
        <w:p w14:paraId="05AD3E76" w14:textId="77777777" w:rsidR="003A475B" w:rsidRPr="00340DE0" w:rsidRDefault="003A475B" w:rsidP="00340DE0">
          <w:pPr>
            <w:pStyle w:val="Sidhuvud"/>
          </w:pPr>
          <w:r>
            <w:rPr>
              <w:noProof/>
            </w:rPr>
            <w:drawing>
              <wp:inline distT="0" distB="0" distL="0" distR="0" wp14:anchorId="5BCD0DD7" wp14:editId="6498DEE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241DDED" w14:textId="77777777" w:rsidR="003A475B" w:rsidRPr="00710A6C" w:rsidRDefault="003A475B" w:rsidP="00EE3C0F">
          <w:pPr>
            <w:pStyle w:val="Sidhuvud"/>
            <w:rPr>
              <w:b/>
            </w:rPr>
          </w:pPr>
        </w:p>
        <w:p w14:paraId="13EBBB9F" w14:textId="77777777" w:rsidR="003A475B" w:rsidRDefault="003A475B" w:rsidP="00EE3C0F">
          <w:pPr>
            <w:pStyle w:val="Sidhuvud"/>
          </w:pPr>
        </w:p>
        <w:p w14:paraId="5589732A" w14:textId="77777777" w:rsidR="003A475B" w:rsidRDefault="003A475B" w:rsidP="00EE3C0F">
          <w:pPr>
            <w:pStyle w:val="Sidhuvud"/>
          </w:pPr>
        </w:p>
        <w:p w14:paraId="1513F923" w14:textId="77777777" w:rsidR="003A475B" w:rsidRDefault="003A475B" w:rsidP="00EE3C0F">
          <w:pPr>
            <w:pStyle w:val="Sidhuvud"/>
          </w:pPr>
        </w:p>
        <w:sdt>
          <w:sdtPr>
            <w:alias w:val="Dnr"/>
            <w:tag w:val="ccRKShow_Dnr"/>
            <w:id w:val="-829283628"/>
            <w:placeholder>
              <w:docPart w:val="10F83412F48E46C49335035358E22674"/>
            </w:placeholder>
            <w:dataBinding w:prefixMappings="xmlns:ns0='http://lp/documentinfo/RK' " w:xpath="/ns0:DocumentInfo[1]/ns0:BaseInfo[1]/ns0:Dnr[1]" w:storeItemID="{BFA2A0B4-40C1-4DFE-A651-D34E956BD724}"/>
            <w:text/>
          </w:sdtPr>
          <w:sdtEndPr/>
          <w:sdtContent>
            <w:p w14:paraId="3A497640" w14:textId="5069B179" w:rsidR="003A475B" w:rsidRDefault="003A475B" w:rsidP="00EE3C0F">
              <w:pPr>
                <w:pStyle w:val="Sidhuvud"/>
              </w:pPr>
              <w:r>
                <w:t>M2020/</w:t>
              </w:r>
              <w:r w:rsidR="006D1574">
                <w:t>00</w:t>
              </w:r>
              <w:r w:rsidR="000E565D">
                <w:t>908</w:t>
              </w:r>
              <w:r w:rsidR="006D1574">
                <w:t>/Nm</w:t>
              </w:r>
            </w:p>
          </w:sdtContent>
        </w:sdt>
        <w:sdt>
          <w:sdtPr>
            <w:alias w:val="DocNumber"/>
            <w:tag w:val="DocNumber"/>
            <w:id w:val="1726028884"/>
            <w:placeholder>
              <w:docPart w:val="CAAB6E1A62E849E3A5653A73881B6E46"/>
            </w:placeholder>
            <w:showingPlcHdr/>
            <w:dataBinding w:prefixMappings="xmlns:ns0='http://lp/documentinfo/RK' " w:xpath="/ns0:DocumentInfo[1]/ns0:BaseInfo[1]/ns0:DocNumber[1]" w:storeItemID="{BFA2A0B4-40C1-4DFE-A651-D34E956BD724}"/>
            <w:text/>
          </w:sdtPr>
          <w:sdtEndPr/>
          <w:sdtContent>
            <w:p w14:paraId="2F4A5A7B" w14:textId="77777777" w:rsidR="003A475B" w:rsidRDefault="003A475B" w:rsidP="00EE3C0F">
              <w:pPr>
                <w:pStyle w:val="Sidhuvud"/>
              </w:pPr>
              <w:r>
                <w:rPr>
                  <w:rStyle w:val="Platshllartext"/>
                </w:rPr>
                <w:t xml:space="preserve"> </w:t>
              </w:r>
            </w:p>
          </w:sdtContent>
        </w:sdt>
        <w:p w14:paraId="527DE35E" w14:textId="77777777" w:rsidR="003A475B" w:rsidRDefault="003A475B" w:rsidP="00EE3C0F">
          <w:pPr>
            <w:pStyle w:val="Sidhuvud"/>
          </w:pPr>
        </w:p>
      </w:tc>
      <w:tc>
        <w:tcPr>
          <w:tcW w:w="1134" w:type="dxa"/>
        </w:tcPr>
        <w:p w14:paraId="42888050" w14:textId="77777777" w:rsidR="003A475B" w:rsidRDefault="003A475B" w:rsidP="0094502D">
          <w:pPr>
            <w:pStyle w:val="Sidhuvud"/>
          </w:pPr>
        </w:p>
        <w:p w14:paraId="09AF5DE0" w14:textId="77777777" w:rsidR="003A475B" w:rsidRPr="0094502D" w:rsidRDefault="003A475B" w:rsidP="00EC71A6">
          <w:pPr>
            <w:pStyle w:val="Sidhuvud"/>
          </w:pPr>
        </w:p>
      </w:tc>
    </w:tr>
    <w:tr w:rsidR="003A475B" w14:paraId="051B033F" w14:textId="77777777" w:rsidTr="00C93EBA">
      <w:trPr>
        <w:trHeight w:val="2268"/>
      </w:trPr>
      <w:sdt>
        <w:sdtPr>
          <w:rPr>
            <w:b/>
          </w:rPr>
          <w:alias w:val="SenderText"/>
          <w:tag w:val="ccRKShow_SenderText"/>
          <w:id w:val="1374046025"/>
          <w:placeholder>
            <w:docPart w:val="942506C1079144CDA388873B74F3F423"/>
          </w:placeholder>
        </w:sdtPr>
        <w:sdtEndPr>
          <w:rPr>
            <w:b w:val="0"/>
          </w:rPr>
        </w:sdtEndPr>
        <w:sdtContent>
          <w:tc>
            <w:tcPr>
              <w:tcW w:w="5534" w:type="dxa"/>
              <w:tcMar>
                <w:right w:w="1134" w:type="dxa"/>
              </w:tcMar>
            </w:tcPr>
            <w:p w14:paraId="4C95CB13" w14:textId="77777777" w:rsidR="003A475B" w:rsidRPr="003A475B" w:rsidRDefault="003A475B" w:rsidP="00340DE0">
              <w:pPr>
                <w:pStyle w:val="Sidhuvud"/>
                <w:rPr>
                  <w:b/>
                </w:rPr>
              </w:pPr>
              <w:r w:rsidRPr="003A475B">
                <w:rPr>
                  <w:b/>
                </w:rPr>
                <w:t>Miljödepartementet</w:t>
              </w:r>
            </w:p>
            <w:p w14:paraId="299C88F9" w14:textId="3AD45F56" w:rsidR="003A475B" w:rsidRPr="00340DE0" w:rsidRDefault="003A475B" w:rsidP="00340DE0">
              <w:pPr>
                <w:pStyle w:val="Sidhuvud"/>
              </w:pPr>
              <w:r w:rsidRPr="003A475B">
                <w:t>Miljö- och klimatministern samt vice statsministern</w:t>
              </w:r>
            </w:p>
          </w:tc>
        </w:sdtContent>
      </w:sdt>
      <w:sdt>
        <w:sdtPr>
          <w:alias w:val="Recipient"/>
          <w:tag w:val="ccRKShow_Recipient"/>
          <w:id w:val="-28344517"/>
          <w:placeholder>
            <w:docPart w:val="D5F8B77CCC264703881A97CC1C225904"/>
          </w:placeholder>
          <w:dataBinding w:prefixMappings="xmlns:ns0='http://lp/documentinfo/RK' " w:xpath="/ns0:DocumentInfo[1]/ns0:BaseInfo[1]/ns0:Recipient[1]" w:storeItemID="{BFA2A0B4-40C1-4DFE-A651-D34E956BD724}"/>
          <w:text w:multiLine="1"/>
        </w:sdtPr>
        <w:sdtEndPr/>
        <w:sdtContent>
          <w:tc>
            <w:tcPr>
              <w:tcW w:w="3170" w:type="dxa"/>
            </w:tcPr>
            <w:p w14:paraId="753F6F9A" w14:textId="77777777" w:rsidR="003A475B" w:rsidRDefault="003A475B" w:rsidP="00547B89">
              <w:pPr>
                <w:pStyle w:val="Sidhuvud"/>
              </w:pPr>
              <w:r>
                <w:t>Till riksdagen</w:t>
              </w:r>
            </w:p>
          </w:tc>
        </w:sdtContent>
      </w:sdt>
      <w:tc>
        <w:tcPr>
          <w:tcW w:w="1134" w:type="dxa"/>
        </w:tcPr>
        <w:p w14:paraId="1DA95B29" w14:textId="77777777" w:rsidR="003A475B" w:rsidRDefault="003A475B" w:rsidP="003E6020">
          <w:pPr>
            <w:pStyle w:val="Sidhuvud"/>
          </w:pPr>
        </w:p>
      </w:tc>
    </w:tr>
  </w:tbl>
  <w:p w14:paraId="7858491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5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65D"/>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3A39"/>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34E"/>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4C5C"/>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475B"/>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1869"/>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230"/>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23A3"/>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1BFF"/>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1574"/>
    <w:rsid w:val="006D2998"/>
    <w:rsid w:val="006D3188"/>
    <w:rsid w:val="006D5159"/>
    <w:rsid w:val="006D6779"/>
    <w:rsid w:val="006E08FC"/>
    <w:rsid w:val="006F0966"/>
    <w:rsid w:val="006F2588"/>
    <w:rsid w:val="006F353B"/>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438"/>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53F"/>
    <w:rsid w:val="00B00702"/>
    <w:rsid w:val="00B0110B"/>
    <w:rsid w:val="00B0234E"/>
    <w:rsid w:val="00B06751"/>
    <w:rsid w:val="00B07931"/>
    <w:rsid w:val="00B13241"/>
    <w:rsid w:val="00B13699"/>
    <w:rsid w:val="00B149E2"/>
    <w:rsid w:val="00B2131A"/>
    <w:rsid w:val="00B2169D"/>
    <w:rsid w:val="00B21CBB"/>
    <w:rsid w:val="00B2606D"/>
    <w:rsid w:val="00B263C0"/>
    <w:rsid w:val="00B30898"/>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E6A"/>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67DE"/>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AB152F"/>
  <w15:docId w15:val="{F7409FCC-056C-4B5F-9DDB-1264DF8F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F83412F48E46C49335035358E22674"/>
        <w:category>
          <w:name w:val="Allmänt"/>
          <w:gallery w:val="placeholder"/>
        </w:category>
        <w:types>
          <w:type w:val="bbPlcHdr"/>
        </w:types>
        <w:behaviors>
          <w:behavior w:val="content"/>
        </w:behaviors>
        <w:guid w:val="{3438642A-18DD-442E-8A79-7402B6F6F077}"/>
      </w:docPartPr>
      <w:docPartBody>
        <w:p w:rsidR="004525F5" w:rsidRDefault="000D4903" w:rsidP="000D4903">
          <w:pPr>
            <w:pStyle w:val="10F83412F48E46C49335035358E22674"/>
          </w:pPr>
          <w:r>
            <w:rPr>
              <w:rStyle w:val="Platshllartext"/>
            </w:rPr>
            <w:t xml:space="preserve"> </w:t>
          </w:r>
        </w:p>
      </w:docPartBody>
    </w:docPart>
    <w:docPart>
      <w:docPartPr>
        <w:name w:val="CAAB6E1A62E849E3A5653A73881B6E46"/>
        <w:category>
          <w:name w:val="Allmänt"/>
          <w:gallery w:val="placeholder"/>
        </w:category>
        <w:types>
          <w:type w:val="bbPlcHdr"/>
        </w:types>
        <w:behaviors>
          <w:behavior w:val="content"/>
        </w:behaviors>
        <w:guid w:val="{69FE0220-0DAE-4CAF-B76A-114AD3E8B3D9}"/>
      </w:docPartPr>
      <w:docPartBody>
        <w:p w:rsidR="004525F5" w:rsidRDefault="000D4903" w:rsidP="000D4903">
          <w:pPr>
            <w:pStyle w:val="CAAB6E1A62E849E3A5653A73881B6E461"/>
          </w:pPr>
          <w:r>
            <w:rPr>
              <w:rStyle w:val="Platshllartext"/>
            </w:rPr>
            <w:t xml:space="preserve"> </w:t>
          </w:r>
        </w:p>
      </w:docPartBody>
    </w:docPart>
    <w:docPart>
      <w:docPartPr>
        <w:name w:val="942506C1079144CDA388873B74F3F423"/>
        <w:category>
          <w:name w:val="Allmänt"/>
          <w:gallery w:val="placeholder"/>
        </w:category>
        <w:types>
          <w:type w:val="bbPlcHdr"/>
        </w:types>
        <w:behaviors>
          <w:behavior w:val="content"/>
        </w:behaviors>
        <w:guid w:val="{9E406725-5FFD-4200-836B-86224E823B03}"/>
      </w:docPartPr>
      <w:docPartBody>
        <w:p w:rsidR="004525F5" w:rsidRDefault="000D4903" w:rsidP="000D4903">
          <w:pPr>
            <w:pStyle w:val="942506C1079144CDA388873B74F3F4231"/>
          </w:pPr>
          <w:r>
            <w:rPr>
              <w:rStyle w:val="Platshllartext"/>
            </w:rPr>
            <w:t xml:space="preserve"> </w:t>
          </w:r>
        </w:p>
      </w:docPartBody>
    </w:docPart>
    <w:docPart>
      <w:docPartPr>
        <w:name w:val="D5F8B77CCC264703881A97CC1C225904"/>
        <w:category>
          <w:name w:val="Allmänt"/>
          <w:gallery w:val="placeholder"/>
        </w:category>
        <w:types>
          <w:type w:val="bbPlcHdr"/>
        </w:types>
        <w:behaviors>
          <w:behavior w:val="content"/>
        </w:behaviors>
        <w:guid w:val="{23A87AC9-7D57-4418-BD81-56F58BE6553F}"/>
      </w:docPartPr>
      <w:docPartBody>
        <w:p w:rsidR="004525F5" w:rsidRDefault="000D4903" w:rsidP="000D4903">
          <w:pPr>
            <w:pStyle w:val="D5F8B77CCC264703881A97CC1C225904"/>
          </w:pPr>
          <w:r>
            <w:rPr>
              <w:rStyle w:val="Platshllartext"/>
            </w:rPr>
            <w:t xml:space="preserve"> </w:t>
          </w:r>
        </w:p>
      </w:docPartBody>
    </w:docPart>
    <w:docPart>
      <w:docPartPr>
        <w:name w:val="CD4B4196A14842E793987604BE77C102"/>
        <w:category>
          <w:name w:val="Allmänt"/>
          <w:gallery w:val="placeholder"/>
        </w:category>
        <w:types>
          <w:type w:val="bbPlcHdr"/>
        </w:types>
        <w:behaviors>
          <w:behavior w:val="content"/>
        </w:behaviors>
        <w:guid w:val="{A1955FFB-6464-4BB5-84D1-423BBC88D14D}"/>
      </w:docPartPr>
      <w:docPartBody>
        <w:p w:rsidR="004525F5" w:rsidRDefault="000D4903" w:rsidP="000D4903">
          <w:pPr>
            <w:pStyle w:val="CD4B4196A14842E793987604BE77C10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95588A7507F48B094B01ACED098EE6C"/>
        <w:category>
          <w:name w:val="Allmänt"/>
          <w:gallery w:val="placeholder"/>
        </w:category>
        <w:types>
          <w:type w:val="bbPlcHdr"/>
        </w:types>
        <w:behaviors>
          <w:behavior w:val="content"/>
        </w:behaviors>
        <w:guid w:val="{49964169-894D-4A1E-AA56-E323CE9CD00C}"/>
      </w:docPartPr>
      <w:docPartBody>
        <w:p w:rsidR="004525F5" w:rsidRDefault="000D4903" w:rsidP="000D4903">
          <w:pPr>
            <w:pStyle w:val="295588A7507F48B094B01ACED098EE6C"/>
          </w:pPr>
          <w:r>
            <w:t xml:space="preserve"> </w:t>
          </w:r>
          <w:r>
            <w:rPr>
              <w:rStyle w:val="Platshllartext"/>
            </w:rPr>
            <w:t>Välj ett parti.</w:t>
          </w:r>
        </w:p>
      </w:docPartBody>
    </w:docPart>
    <w:docPart>
      <w:docPartPr>
        <w:name w:val="50E04198216E40CD937741B6D6FC456E"/>
        <w:category>
          <w:name w:val="Allmänt"/>
          <w:gallery w:val="placeholder"/>
        </w:category>
        <w:types>
          <w:type w:val="bbPlcHdr"/>
        </w:types>
        <w:behaviors>
          <w:behavior w:val="content"/>
        </w:behaviors>
        <w:guid w:val="{2FF59D9E-4D1B-4F3A-B5B9-1955FC0849A2}"/>
      </w:docPartPr>
      <w:docPartBody>
        <w:p w:rsidR="004525F5" w:rsidRDefault="000D4903" w:rsidP="000D4903">
          <w:pPr>
            <w:pStyle w:val="50E04198216E40CD937741B6D6FC456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45F4D815F144112B114E5CCAE6A8329"/>
        <w:category>
          <w:name w:val="Allmänt"/>
          <w:gallery w:val="placeholder"/>
        </w:category>
        <w:types>
          <w:type w:val="bbPlcHdr"/>
        </w:types>
        <w:behaviors>
          <w:behavior w:val="content"/>
        </w:behaviors>
        <w:guid w:val="{12B9B816-8ED8-4928-A8DC-4272C0DECE8C}"/>
      </w:docPartPr>
      <w:docPartBody>
        <w:p w:rsidR="004525F5" w:rsidRDefault="000D4903" w:rsidP="000D4903">
          <w:pPr>
            <w:pStyle w:val="B45F4D815F144112B114E5CCAE6A8329"/>
          </w:pPr>
          <w:r>
            <w:rPr>
              <w:rStyle w:val="Platshllartext"/>
            </w:rPr>
            <w:t>Klicka här för att ange datum.</w:t>
          </w:r>
        </w:p>
      </w:docPartBody>
    </w:docPart>
    <w:docPart>
      <w:docPartPr>
        <w:name w:val="32A1241D8712445EA956325B5469DCEC"/>
        <w:category>
          <w:name w:val="Allmänt"/>
          <w:gallery w:val="placeholder"/>
        </w:category>
        <w:types>
          <w:type w:val="bbPlcHdr"/>
        </w:types>
        <w:behaviors>
          <w:behavior w:val="content"/>
        </w:behaviors>
        <w:guid w:val="{EEE8AAF5-31C1-4F31-86FD-45A6C6B7D282}"/>
      </w:docPartPr>
      <w:docPartBody>
        <w:p w:rsidR="004525F5" w:rsidRDefault="000D4903" w:rsidP="000D4903">
          <w:pPr>
            <w:pStyle w:val="32A1241D8712445EA956325B5469DCE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903"/>
    <w:rsid w:val="000D4903"/>
    <w:rsid w:val="004525F5"/>
    <w:rsid w:val="00482B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25AA54600B44257A9AA38FE80AD689A">
    <w:name w:val="F25AA54600B44257A9AA38FE80AD689A"/>
    <w:rsid w:val="000D4903"/>
  </w:style>
  <w:style w:type="character" w:styleId="Platshllartext">
    <w:name w:val="Placeholder Text"/>
    <w:basedOn w:val="Standardstycketeckensnitt"/>
    <w:uiPriority w:val="99"/>
    <w:semiHidden/>
    <w:rsid w:val="000D4903"/>
    <w:rPr>
      <w:noProof w:val="0"/>
      <w:color w:val="808080"/>
    </w:rPr>
  </w:style>
  <w:style w:type="paragraph" w:customStyle="1" w:styleId="C4F5E092ED314357A7C711369DAB98A0">
    <w:name w:val="C4F5E092ED314357A7C711369DAB98A0"/>
    <w:rsid w:val="000D4903"/>
  </w:style>
  <w:style w:type="paragraph" w:customStyle="1" w:styleId="C5F59603C46E400E9CB832D18D22E743">
    <w:name w:val="C5F59603C46E400E9CB832D18D22E743"/>
    <w:rsid w:val="000D4903"/>
  </w:style>
  <w:style w:type="paragraph" w:customStyle="1" w:styleId="366E62C6D0FD48289A530E822E667512">
    <w:name w:val="366E62C6D0FD48289A530E822E667512"/>
    <w:rsid w:val="000D4903"/>
  </w:style>
  <w:style w:type="paragraph" w:customStyle="1" w:styleId="10F83412F48E46C49335035358E22674">
    <w:name w:val="10F83412F48E46C49335035358E22674"/>
    <w:rsid w:val="000D4903"/>
  </w:style>
  <w:style w:type="paragraph" w:customStyle="1" w:styleId="CAAB6E1A62E849E3A5653A73881B6E46">
    <w:name w:val="CAAB6E1A62E849E3A5653A73881B6E46"/>
    <w:rsid w:val="000D4903"/>
  </w:style>
  <w:style w:type="paragraph" w:customStyle="1" w:styleId="EB98D68492C64A99B1376D380241A839">
    <w:name w:val="EB98D68492C64A99B1376D380241A839"/>
    <w:rsid w:val="000D4903"/>
  </w:style>
  <w:style w:type="paragraph" w:customStyle="1" w:styleId="CFA8519947FB49B88363281168F1F36B">
    <w:name w:val="CFA8519947FB49B88363281168F1F36B"/>
    <w:rsid w:val="000D4903"/>
  </w:style>
  <w:style w:type="paragraph" w:customStyle="1" w:styleId="CE194DB49D7249D8B05A615B7C7AE2CB">
    <w:name w:val="CE194DB49D7249D8B05A615B7C7AE2CB"/>
    <w:rsid w:val="000D4903"/>
  </w:style>
  <w:style w:type="paragraph" w:customStyle="1" w:styleId="942506C1079144CDA388873B74F3F423">
    <w:name w:val="942506C1079144CDA388873B74F3F423"/>
    <w:rsid w:val="000D4903"/>
  </w:style>
  <w:style w:type="paragraph" w:customStyle="1" w:styleId="D5F8B77CCC264703881A97CC1C225904">
    <w:name w:val="D5F8B77CCC264703881A97CC1C225904"/>
    <w:rsid w:val="000D4903"/>
  </w:style>
  <w:style w:type="paragraph" w:customStyle="1" w:styleId="CAAB6E1A62E849E3A5653A73881B6E461">
    <w:name w:val="CAAB6E1A62E849E3A5653A73881B6E461"/>
    <w:rsid w:val="000D49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42506C1079144CDA388873B74F3F4231">
    <w:name w:val="942506C1079144CDA388873B74F3F4231"/>
    <w:rsid w:val="000D49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D4B4196A14842E793987604BE77C102">
    <w:name w:val="CD4B4196A14842E793987604BE77C102"/>
    <w:rsid w:val="000D4903"/>
  </w:style>
  <w:style w:type="paragraph" w:customStyle="1" w:styleId="295588A7507F48B094B01ACED098EE6C">
    <w:name w:val="295588A7507F48B094B01ACED098EE6C"/>
    <w:rsid w:val="000D4903"/>
  </w:style>
  <w:style w:type="paragraph" w:customStyle="1" w:styleId="840AFDC1202A457FBC4E1D31FB716E65">
    <w:name w:val="840AFDC1202A457FBC4E1D31FB716E65"/>
    <w:rsid w:val="000D4903"/>
  </w:style>
  <w:style w:type="paragraph" w:customStyle="1" w:styleId="B614EE030C334D29B30DF9C1710E8D57">
    <w:name w:val="B614EE030C334D29B30DF9C1710E8D57"/>
    <w:rsid w:val="000D4903"/>
  </w:style>
  <w:style w:type="paragraph" w:customStyle="1" w:styleId="50E04198216E40CD937741B6D6FC456E">
    <w:name w:val="50E04198216E40CD937741B6D6FC456E"/>
    <w:rsid w:val="000D4903"/>
  </w:style>
  <w:style w:type="paragraph" w:customStyle="1" w:styleId="B45F4D815F144112B114E5CCAE6A8329">
    <w:name w:val="B45F4D815F144112B114E5CCAE6A8329"/>
    <w:rsid w:val="000D4903"/>
  </w:style>
  <w:style w:type="paragraph" w:customStyle="1" w:styleId="32A1241D8712445EA956325B5469DCEC">
    <w:name w:val="32A1241D8712445EA956325B5469DCEC"/>
    <w:rsid w:val="000D4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7524394c-2fb1-4118-bc99-3a8771e9e787</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2020-06-17T00:00:00</HeaderDate>
    <Office/>
    <Dnr>M2020/00908/Nm</Dnr>
    <ParagrafNr/>
    <DocumentTitle/>
    <VisitingAddress/>
    <Extra1/>
    <Extra2/>
    <Extra3>Lars Beckman</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393aa91a-fcfd-4bc0-9211-36382cacc5c9">A5R4NF7SHQ5A-1567022405-3291</_dlc_DocId>
    <_dlc_DocIdUrl xmlns="393aa91a-fcfd-4bc0-9211-36382cacc5c9">
      <Url>https://dhs.sp.regeringskansliet.se/dep/m/EcRcAss/_layouts/15/DocIdRedir.aspx?ID=A5R4NF7SHQ5A-1567022405-3291</Url>
      <Description>A5R4NF7SHQ5A-1567022405-3291</Description>
    </_dlc_DocIdUr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BD9C6-3D0F-4F4C-904D-F42A3DCD5050}"/>
</file>

<file path=customXml/itemProps2.xml><?xml version="1.0" encoding="utf-8"?>
<ds:datastoreItem xmlns:ds="http://schemas.openxmlformats.org/officeDocument/2006/customXml" ds:itemID="{0B481C33-9A3F-4F5A-9FC9-573637EADB2E}"/>
</file>

<file path=customXml/itemProps3.xml><?xml version="1.0" encoding="utf-8"?>
<ds:datastoreItem xmlns:ds="http://schemas.openxmlformats.org/officeDocument/2006/customXml" ds:itemID="{BFA2A0B4-40C1-4DFE-A651-D34E956BD724}"/>
</file>

<file path=customXml/itemProps4.xml><?xml version="1.0" encoding="utf-8"?>
<ds:datastoreItem xmlns:ds="http://schemas.openxmlformats.org/officeDocument/2006/customXml" ds:itemID="{E8FA16DD-97A1-46EB-8757-85DE49BF0B31}">
  <ds:schemaRefs>
    <ds:schemaRef ds:uri="Microsoft.SharePoint.Taxonomy.ContentTypeSync"/>
  </ds:schemaRefs>
</ds:datastoreItem>
</file>

<file path=customXml/itemProps5.xml><?xml version="1.0" encoding="utf-8"?>
<ds:datastoreItem xmlns:ds="http://schemas.openxmlformats.org/officeDocument/2006/customXml" ds:itemID="{0B481C33-9A3F-4F5A-9FC9-573637EADB2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393aa91a-fcfd-4bc0-9211-36382cacc5c9"/>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CDD75A36-3CFB-4050-8D48-1599AE7AD366}">
  <ds:schemaRefs>
    <ds:schemaRef ds:uri="http://schemas.microsoft.com/office/2006/metadata/customXsn"/>
  </ds:schemaRefs>
</ds:datastoreItem>
</file>

<file path=customXml/itemProps7.xml><?xml version="1.0" encoding="utf-8"?>
<ds:datastoreItem xmlns:ds="http://schemas.openxmlformats.org/officeDocument/2006/customXml" ds:itemID="{D52A3F20-60DA-4BC1-8031-029BDF836D1C}"/>
</file>

<file path=customXml/itemProps8.xml><?xml version="1.0" encoding="utf-8"?>
<ds:datastoreItem xmlns:ds="http://schemas.openxmlformats.org/officeDocument/2006/customXml" ds:itemID="{1CA4CE7A-4290-4D7E-9E70-AC12DBFB4AC2}"/>
</file>

<file path=docProps/app.xml><?xml version="1.0" encoding="utf-8"?>
<Properties xmlns="http://schemas.openxmlformats.org/officeDocument/2006/extended-properties" xmlns:vt="http://schemas.openxmlformats.org/officeDocument/2006/docPropsVTypes">
  <Template>RK Basmall</Template>
  <TotalTime>0</TotalTime>
  <Pages>2</Pages>
  <Words>440</Words>
  <Characters>2337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1522 av Lars Beckman (M) Sveriges vargstam.docx</dc:title>
  <dc:subject/>
  <dc:creator>Magnus Bergström</dc:creator>
  <cp:keywords/>
  <dc:description/>
  <cp:lastModifiedBy>Thomas H Pettersson</cp:lastModifiedBy>
  <cp:revision>3</cp:revision>
  <cp:lastPrinted>2020-06-12T06:11:00Z</cp:lastPrinted>
  <dcterms:created xsi:type="dcterms:W3CDTF">2020-06-16T12:14:00Z</dcterms:created>
  <dcterms:modified xsi:type="dcterms:W3CDTF">2020-06-16T12:16:00Z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bae459e8-82ad-44cc-80bc-995edf18fed1</vt:lpwstr>
  </property>
  <property fmtid="{D5CDD505-2E9C-101B-9397-08002B2CF9AE}" pid="7" name="TaxKeyword">
    <vt:lpwstr/>
  </property>
  <property fmtid="{D5CDD505-2E9C-101B-9397-08002B2CF9AE}" pid="8" name="TaxKeywordTaxHTField">
    <vt:lpwstr/>
  </property>
</Properties>
</file>