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413F8C" w:rsidP="00DA0661">
      <w:pPr>
        <w:pStyle w:val="Title"/>
      </w:pPr>
      <w:bookmarkStart w:id="0" w:name="Start"/>
      <w:bookmarkEnd w:id="0"/>
      <w:r>
        <w:t xml:space="preserve">Svar på fråga 2021/22:798 av </w:t>
      </w:r>
      <w:sdt>
        <w:sdtPr>
          <w:alias w:val="Frågeställare"/>
          <w:tag w:val="delete"/>
          <w:id w:val="-211816850"/>
          <w:placeholder>
            <w:docPart w:val="0AB1F9BF1D8B4529A96659F567A76502"/>
          </w:placeholder>
          <w:dataBinding w:xpath="/ns0:DocumentInfo[1]/ns0:BaseInfo[1]/ns0:Extra3[1]" w:storeItemID="{F2228686-7B7D-4285-A2D0-841636AE762D}" w:prefixMappings="xmlns:ns0='http://lp/documentinfo/RK' "/>
          <w:text/>
        </w:sdtPr>
        <w:sdtContent>
          <w:r w:rsidRPr="00413F8C">
            <w:t>Åsa Coenraads</w:t>
          </w:r>
        </w:sdtContent>
      </w:sdt>
      <w:r>
        <w:t xml:space="preserve"> (</w:t>
      </w:r>
      <w:sdt>
        <w:sdtPr>
          <w:alias w:val="Parti"/>
          <w:tag w:val="Parti_delete"/>
          <w:id w:val="1620417071"/>
          <w:placeholder>
            <w:docPart w:val="68FF767B6E5244A7A79457DD588DA3D3"/>
          </w:placeholder>
          <w:comboBox w:lastValue="M">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M</w:t>
          </w:r>
        </w:sdtContent>
      </w:sdt>
      <w:r>
        <w:t>)</w:t>
      </w:r>
      <w:r>
        <w:br/>
      </w:r>
      <w:r w:rsidRPr="00413F8C">
        <w:t>Sydostlänken</w:t>
      </w:r>
    </w:p>
    <w:p w:rsidR="00413F8C" w:rsidP="002749F7">
      <w:pPr>
        <w:pStyle w:val="BodyText"/>
      </w:pPr>
      <w:sdt>
        <w:sdtPr>
          <w:alias w:val="Frågeställare"/>
          <w:tag w:val="delete"/>
          <w:id w:val="-1635256365"/>
          <w:placeholder>
            <w:docPart w:val="2F65BEB1D0D745D9A8569287E0B8ADF1"/>
          </w:placeholder>
          <w:dataBinding w:xpath="/ns0:DocumentInfo[1]/ns0:BaseInfo[1]/ns0:Extra3[1]" w:storeItemID="{F2228686-7B7D-4285-A2D0-841636AE762D}" w:prefixMappings="xmlns:ns0='http://lp/documentinfo/RK' "/>
          <w:text/>
        </w:sdtPr>
        <w:sdtContent>
          <w:r>
            <w:t>Åsa Coenraads</w:t>
          </w:r>
        </w:sdtContent>
      </w:sdt>
      <w:r>
        <w:t xml:space="preserve"> har frågat mig om jag avser </w:t>
      </w:r>
      <w:r w:rsidRPr="00413F8C">
        <w:t>att inkludera Sydostlänken i kommande nationell plan</w:t>
      </w:r>
      <w:r w:rsidR="00AE772A">
        <w:t xml:space="preserve"> </w:t>
      </w:r>
      <w:r w:rsidRPr="00AE772A" w:rsidR="00AE772A">
        <w:t>för transportinfrastrukturen.</w:t>
      </w:r>
    </w:p>
    <w:p w:rsidR="005152AB" w:rsidP="005152AB">
      <w:pPr>
        <w:pStyle w:val="BodyText"/>
      </w:pPr>
      <w:r>
        <w:t xml:space="preserve">Det finns många viktiga och angelägna åtgärder i transportinfrastrukturen att genomföra runt om i landet. </w:t>
      </w:r>
      <w:r w:rsidR="00F156B0">
        <w:t xml:space="preserve">Förra </w:t>
      </w:r>
      <w:r>
        <w:t>vår</w:t>
      </w:r>
      <w:r w:rsidR="00F156B0">
        <w:t>en</w:t>
      </w:r>
      <w:r>
        <w:t xml:space="preserve"> presenterade regeringen en infrastrukturproposition med den största ekonomiska ramen någonsin för transportinfrastrukturåtgärder. Riksdagen fattade beslut i enlighet med regeringens förslag. Sammanlagt beräknas ramen uppgå till 881 miljarder kronor under den kommande planperioden 2022–2033. Jag kan konstatera att Trafikverket aldrig tidigare har haft så mycket pengar till transportinfrastrukturen</w:t>
      </w:r>
      <w:r w:rsidR="00C9694C">
        <w:t xml:space="preserve"> </w:t>
      </w:r>
      <w:r w:rsidRPr="00C9694C" w:rsidR="00C9694C">
        <w:t xml:space="preserve">och </w:t>
      </w:r>
      <w:r w:rsidR="004667C1">
        <w:t xml:space="preserve">kan </w:t>
      </w:r>
      <w:r w:rsidRPr="00C9694C" w:rsidR="00C9694C">
        <w:t>i sammanhanget notera att Moderaterna föreslog 30 miljarder kronor mindre än regeringen till utbyggnad av ny infrastruktur.</w:t>
      </w:r>
    </w:p>
    <w:p w:rsidR="00B67BF6" w:rsidP="00B67BF6">
      <w:pPr>
        <w:pStyle w:val="BodyText"/>
      </w:pPr>
      <w:r>
        <w:t>Trafikverket har redovisat sitt förslag till nationell plan för transportinfrastrukturen 2022–2033.</w:t>
      </w:r>
      <w:r w:rsidRPr="00B67BF6">
        <w:t xml:space="preserve"> </w:t>
      </w:r>
      <w:r>
        <w:t xml:space="preserve">Förslaget har skickats ut på remiss. Sista svarsdatum för remissinstanserna är den 28 februari 2022 och därefter kommer förslaget att beredas i Regeringskansliet. </w:t>
      </w:r>
    </w:p>
    <w:p w:rsidR="00B67BF6" w:rsidP="00B67BF6">
      <w:pPr>
        <w:pStyle w:val="BodyText"/>
      </w:pPr>
      <w:r>
        <w:t xml:space="preserve">Jag </w:t>
      </w:r>
      <w:r w:rsidR="00E75424">
        <w:t xml:space="preserve">ser </w:t>
      </w:r>
      <w:r>
        <w:t>fram emot att lyssna in synpunkter från alla aktörer, såsom regioner, kommuner, näringsliv och civilsamhälle. Hur den slutliga planen kommer att se ut tar regeringen beslut om under våren 2022.</w:t>
      </w:r>
    </w:p>
    <w:p w:rsidR="00137813" w:rsidP="005152AB">
      <w:pPr>
        <w:pStyle w:val="BodyText"/>
      </w:pPr>
      <w:r>
        <w:t>Jag kan även i sammanhanget konstatera att</w:t>
      </w:r>
      <w:r w:rsidR="00C051C1">
        <w:t xml:space="preserve"> det var </w:t>
      </w:r>
      <w:r w:rsidR="00032059">
        <w:t>den regering</w:t>
      </w:r>
      <w:r w:rsidR="00C2612E">
        <w:t xml:space="preserve"> i vilken Socialdemokraterna ingick </w:t>
      </w:r>
      <w:r w:rsidR="00032059">
        <w:t xml:space="preserve">som </w:t>
      </w:r>
      <w:r w:rsidRPr="00C051C1" w:rsidR="00C051C1">
        <w:t xml:space="preserve">utöver Trafikverkets förslag till nationell plan för transportinfrastrukturen 2018–2029 </w:t>
      </w:r>
      <w:r w:rsidR="00F444A3">
        <w:t xml:space="preserve">i maj 2018 </w:t>
      </w:r>
      <w:r w:rsidR="00032059">
        <w:t xml:space="preserve">beslutade att </w:t>
      </w:r>
      <w:r w:rsidR="00032059">
        <w:t>S</w:t>
      </w:r>
      <w:r>
        <w:t>ydostlänken</w:t>
      </w:r>
      <w:r w:rsidR="00032059">
        <w:t xml:space="preserve"> skulle ingå i planen.</w:t>
      </w:r>
      <w:r>
        <w:t xml:space="preserve"> </w:t>
      </w:r>
      <w:r w:rsidR="00B67BF6">
        <w:t xml:space="preserve">När Moderaterna </w:t>
      </w:r>
      <w:r w:rsidR="00C2612E">
        <w:t xml:space="preserve">ingick i </w:t>
      </w:r>
      <w:r w:rsidR="00B67BF6">
        <w:t xml:space="preserve">regeringen fanns Sydostlänken </w:t>
      </w:r>
      <w:r w:rsidR="00C2612E">
        <w:t xml:space="preserve">inte </w:t>
      </w:r>
      <w:r w:rsidR="00B67BF6">
        <w:t>med</w:t>
      </w:r>
      <w:r w:rsidR="00C2612E">
        <w:t xml:space="preserve"> i någon infrastrukturplan</w:t>
      </w:r>
      <w:r w:rsidR="00B67BF6">
        <w:t>.</w:t>
      </w:r>
    </w:p>
    <w:p w:rsidR="00413F8C" w:rsidP="006A12F1">
      <w:pPr>
        <w:pStyle w:val="BodyText"/>
      </w:pPr>
      <w:r>
        <w:t xml:space="preserve">Stockholm den </w:t>
      </w:r>
      <w:sdt>
        <w:sdtPr>
          <w:id w:val="-1225218591"/>
          <w:placeholder>
            <w:docPart w:val="C977539A18D24F2AB08E5C364B500690"/>
          </w:placeholder>
          <w:dataBinding w:xpath="/ns0:DocumentInfo[1]/ns0:BaseInfo[1]/ns0:HeaderDate[1]" w:storeItemID="{F2228686-7B7D-4285-A2D0-841636AE762D}" w:prefixMappings="xmlns:ns0='http://lp/documentinfo/RK' "/>
          <w:date w:fullDate="2022-01-26T00:00:00Z">
            <w:dateFormat w:val="d MMMM yyyy"/>
            <w:lid w:val="sv-SE"/>
            <w:storeMappedDataAs w:val="dateTime"/>
            <w:calendar w:val="gregorian"/>
          </w:date>
        </w:sdtPr>
        <w:sdtContent>
          <w:r w:rsidR="007C697C">
            <w:t>26 januari 2022</w:t>
          </w:r>
        </w:sdtContent>
      </w:sdt>
    </w:p>
    <w:p w:rsidR="00413F8C" w:rsidP="004E7A8F">
      <w:pPr>
        <w:pStyle w:val="Brdtextutanavstnd"/>
      </w:pPr>
    </w:p>
    <w:p w:rsidR="00413F8C" w:rsidP="004E7A8F">
      <w:pPr>
        <w:pStyle w:val="Brdtextutanavstnd"/>
      </w:pPr>
    </w:p>
    <w:p w:rsidR="00413F8C" w:rsidP="004E7A8F">
      <w:pPr>
        <w:pStyle w:val="Brdtextutanavstnd"/>
      </w:pPr>
    </w:p>
    <w:sdt>
      <w:sdtPr>
        <w:alias w:val="Klicka på listpilen"/>
        <w:tag w:val="run-loadAllMinistersFromDep_delete"/>
        <w:id w:val="-122627287"/>
        <w:placeholder>
          <w:docPart w:val="9A5A9EC882DB40A382073AC9022DAB35"/>
        </w:placeholder>
        <w:dataBinding w:xpath="/ns0:DocumentInfo[1]/ns0:BaseInfo[1]/ns0:TopSender[1]" w:storeItemID="{F2228686-7B7D-4285-A2D0-841636AE762D}" w:prefixMappings="xmlns:ns0='http://lp/documentinfo/RK' "/>
        <w:comboBox w:lastValue="Infrastrukturministern">
          <w:listItem w:value="Infrastrukturministern" w:displayText="Tomas Eneroth"/>
          <w:listItem w:value="Energi- och digitaliseringsministern" w:displayText="Khashayar Farmanbar"/>
        </w:comboBox>
      </w:sdtPr>
      <w:sdtContent>
        <w:p w:rsidR="00413F8C" w:rsidP="00422A41">
          <w:pPr>
            <w:pStyle w:val="BodyText"/>
          </w:pPr>
          <w:r>
            <w:rPr>
              <w:rStyle w:val="DefaultParagraphFont"/>
            </w:rPr>
            <w:t>Tomas Eneroth</w:t>
          </w:r>
        </w:p>
      </w:sdtContent>
    </w:sdt>
    <w:p w:rsidR="00413F8C"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13F8C" w:rsidRPr="007D73AB">
          <w:pPr>
            <w:pStyle w:val="Header"/>
          </w:pPr>
        </w:p>
      </w:tc>
      <w:tc>
        <w:tcPr>
          <w:tcW w:w="3170" w:type="dxa"/>
          <w:vAlign w:val="bottom"/>
        </w:tcPr>
        <w:p w:rsidR="00413F8C" w:rsidRPr="007D73AB" w:rsidP="00340DE0">
          <w:pPr>
            <w:pStyle w:val="Header"/>
          </w:pPr>
        </w:p>
      </w:tc>
      <w:tc>
        <w:tcPr>
          <w:tcW w:w="1134" w:type="dxa"/>
        </w:tcPr>
        <w:p w:rsidR="00413F8C"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13F8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13F8C" w:rsidRPr="00710A6C" w:rsidP="00EE3C0F">
          <w:pPr>
            <w:pStyle w:val="Header"/>
            <w:rPr>
              <w:b/>
            </w:rPr>
          </w:pPr>
        </w:p>
        <w:p w:rsidR="00413F8C" w:rsidP="00EE3C0F">
          <w:pPr>
            <w:pStyle w:val="Header"/>
          </w:pPr>
        </w:p>
        <w:p w:rsidR="00413F8C" w:rsidP="00EE3C0F">
          <w:pPr>
            <w:pStyle w:val="Header"/>
          </w:pPr>
        </w:p>
        <w:p w:rsidR="00413F8C" w:rsidP="00EE3C0F">
          <w:pPr>
            <w:pStyle w:val="Header"/>
          </w:pPr>
        </w:p>
        <w:sdt>
          <w:sdtPr>
            <w:alias w:val="Dnr"/>
            <w:tag w:val="ccRKShow_Dnr"/>
            <w:id w:val="-829283628"/>
            <w:placeholder>
              <w:docPart w:val="11F8B30C72CA491B938159678CF1F0A7"/>
            </w:placeholder>
            <w:dataBinding w:xpath="/ns0:DocumentInfo[1]/ns0:BaseInfo[1]/ns0:Dnr[1]" w:storeItemID="{F2228686-7B7D-4285-A2D0-841636AE762D}" w:prefixMappings="xmlns:ns0='http://lp/documentinfo/RK' "/>
            <w:text/>
          </w:sdtPr>
          <w:sdtContent>
            <w:p w:rsidR="00413F8C" w:rsidP="00EE3C0F">
              <w:pPr>
                <w:pStyle w:val="Header"/>
              </w:pPr>
              <w:r w:rsidRPr="005152AB">
                <w:t>I2022/00160</w:t>
              </w:r>
            </w:p>
          </w:sdtContent>
        </w:sdt>
        <w:sdt>
          <w:sdtPr>
            <w:alias w:val="DocNumber"/>
            <w:tag w:val="DocNumber"/>
            <w:id w:val="1726028884"/>
            <w:placeholder>
              <w:docPart w:val="E7B504218C444D188C62DA4B971F5BDE"/>
            </w:placeholder>
            <w:showingPlcHdr/>
            <w:dataBinding w:xpath="/ns0:DocumentInfo[1]/ns0:BaseInfo[1]/ns0:DocNumber[1]" w:storeItemID="{F2228686-7B7D-4285-A2D0-841636AE762D}" w:prefixMappings="xmlns:ns0='http://lp/documentinfo/RK' "/>
            <w:text/>
          </w:sdtPr>
          <w:sdtContent>
            <w:p w:rsidR="00413F8C" w:rsidP="00EE3C0F">
              <w:pPr>
                <w:pStyle w:val="Header"/>
              </w:pPr>
              <w:r>
                <w:rPr>
                  <w:rStyle w:val="PlaceholderText"/>
                </w:rPr>
                <w:t xml:space="preserve"> </w:t>
              </w:r>
            </w:p>
          </w:sdtContent>
        </w:sdt>
        <w:p w:rsidR="00413F8C" w:rsidP="00EE3C0F">
          <w:pPr>
            <w:pStyle w:val="Header"/>
          </w:pPr>
        </w:p>
      </w:tc>
      <w:tc>
        <w:tcPr>
          <w:tcW w:w="1134" w:type="dxa"/>
        </w:tcPr>
        <w:p w:rsidR="00413F8C" w:rsidP="0094502D">
          <w:pPr>
            <w:pStyle w:val="Header"/>
          </w:pPr>
        </w:p>
        <w:p w:rsidR="00413F8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30949AC4765F4B42887E6BA6848B1822"/>
          </w:placeholder>
          <w:richText/>
        </w:sdtPr>
        <w:sdtEndPr>
          <w:rPr>
            <w:b w:val="0"/>
          </w:rPr>
        </w:sdtEndPr>
        <w:sdtContent>
          <w:tc>
            <w:tcPr>
              <w:tcW w:w="5534" w:type="dxa"/>
              <w:tcMar>
                <w:right w:w="1134" w:type="dxa"/>
              </w:tcMar>
            </w:tcPr>
            <w:p w:rsidR="00413F8C" w:rsidRPr="00413F8C" w:rsidP="00340DE0">
              <w:pPr>
                <w:pStyle w:val="Header"/>
                <w:rPr>
                  <w:b/>
                </w:rPr>
              </w:pPr>
              <w:r w:rsidRPr="00413F8C">
                <w:rPr>
                  <w:b/>
                </w:rPr>
                <w:t>Infrastrukturdepartementet</w:t>
              </w:r>
            </w:p>
            <w:p w:rsidR="00413F8C" w:rsidRPr="00340DE0" w:rsidP="00340DE0">
              <w:pPr>
                <w:pStyle w:val="Header"/>
              </w:pPr>
              <w:r w:rsidRPr="00413F8C">
                <w:t>Infrastrukturministern</w:t>
              </w:r>
            </w:p>
          </w:tc>
        </w:sdtContent>
      </w:sdt>
      <w:sdt>
        <w:sdtPr>
          <w:alias w:val="Recipient"/>
          <w:tag w:val="ccRKShow_Recipient"/>
          <w:id w:val="-28344517"/>
          <w:placeholder>
            <w:docPart w:val="B82200D1A36F4729BAEE01DF1955D04A"/>
          </w:placeholder>
          <w:dataBinding w:xpath="/ns0:DocumentInfo[1]/ns0:BaseInfo[1]/ns0:Recipient[1]" w:storeItemID="{F2228686-7B7D-4285-A2D0-841636AE762D}" w:prefixMappings="xmlns:ns0='http://lp/documentinfo/RK' "/>
          <w:text w:multiLine="1"/>
        </w:sdtPr>
        <w:sdtContent>
          <w:tc>
            <w:tcPr>
              <w:tcW w:w="3170" w:type="dxa"/>
            </w:tcPr>
            <w:p w:rsidR="00413F8C" w:rsidP="00547B89">
              <w:pPr>
                <w:pStyle w:val="Header"/>
              </w:pPr>
              <w:r>
                <w:t>Till riksdagen</w:t>
              </w:r>
            </w:p>
          </w:tc>
        </w:sdtContent>
      </w:sdt>
      <w:tc>
        <w:tcPr>
          <w:tcW w:w="1134" w:type="dxa"/>
        </w:tcPr>
        <w:p w:rsidR="00413F8C"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1F8B30C72CA491B938159678CF1F0A7"/>
        <w:category>
          <w:name w:val="Allmänt"/>
          <w:gallery w:val="placeholder"/>
        </w:category>
        <w:types>
          <w:type w:val="bbPlcHdr"/>
        </w:types>
        <w:behaviors>
          <w:behavior w:val="content"/>
        </w:behaviors>
        <w:guid w:val="{AA215F20-583F-4942-B3AA-1D0BBB740DB6}"/>
      </w:docPartPr>
      <w:docPartBody>
        <w:p w:rsidR="006B01CA" w:rsidP="002534AC">
          <w:pPr>
            <w:pStyle w:val="11F8B30C72CA491B938159678CF1F0A7"/>
          </w:pPr>
          <w:r>
            <w:rPr>
              <w:rStyle w:val="PlaceholderText"/>
            </w:rPr>
            <w:t xml:space="preserve"> </w:t>
          </w:r>
        </w:p>
      </w:docPartBody>
    </w:docPart>
    <w:docPart>
      <w:docPartPr>
        <w:name w:val="E7B504218C444D188C62DA4B971F5BDE"/>
        <w:category>
          <w:name w:val="Allmänt"/>
          <w:gallery w:val="placeholder"/>
        </w:category>
        <w:types>
          <w:type w:val="bbPlcHdr"/>
        </w:types>
        <w:behaviors>
          <w:behavior w:val="content"/>
        </w:behaviors>
        <w:guid w:val="{F6741769-34AD-4F73-831C-A7F299AF2EFD}"/>
      </w:docPartPr>
      <w:docPartBody>
        <w:p w:rsidR="006B01CA" w:rsidP="002534AC">
          <w:pPr>
            <w:pStyle w:val="E7B504218C444D188C62DA4B971F5BDE1"/>
          </w:pPr>
          <w:r>
            <w:rPr>
              <w:rStyle w:val="PlaceholderText"/>
            </w:rPr>
            <w:t xml:space="preserve"> </w:t>
          </w:r>
        </w:p>
      </w:docPartBody>
    </w:docPart>
    <w:docPart>
      <w:docPartPr>
        <w:name w:val="30949AC4765F4B42887E6BA6848B1822"/>
        <w:category>
          <w:name w:val="Allmänt"/>
          <w:gallery w:val="placeholder"/>
        </w:category>
        <w:types>
          <w:type w:val="bbPlcHdr"/>
        </w:types>
        <w:behaviors>
          <w:behavior w:val="content"/>
        </w:behaviors>
        <w:guid w:val="{30940A2C-A19C-4E1B-8B42-6AA1BD6EE0BF}"/>
      </w:docPartPr>
      <w:docPartBody>
        <w:p w:rsidR="006B01CA" w:rsidP="002534AC">
          <w:pPr>
            <w:pStyle w:val="30949AC4765F4B42887E6BA6848B18221"/>
          </w:pPr>
          <w:r>
            <w:rPr>
              <w:rStyle w:val="PlaceholderText"/>
            </w:rPr>
            <w:t xml:space="preserve"> </w:t>
          </w:r>
        </w:p>
      </w:docPartBody>
    </w:docPart>
    <w:docPart>
      <w:docPartPr>
        <w:name w:val="B82200D1A36F4729BAEE01DF1955D04A"/>
        <w:category>
          <w:name w:val="Allmänt"/>
          <w:gallery w:val="placeholder"/>
        </w:category>
        <w:types>
          <w:type w:val="bbPlcHdr"/>
        </w:types>
        <w:behaviors>
          <w:behavior w:val="content"/>
        </w:behaviors>
        <w:guid w:val="{A48EA926-4B14-4F6C-BF94-8BF7D842E89A}"/>
      </w:docPartPr>
      <w:docPartBody>
        <w:p w:rsidR="006B01CA" w:rsidP="002534AC">
          <w:pPr>
            <w:pStyle w:val="B82200D1A36F4729BAEE01DF1955D04A"/>
          </w:pPr>
          <w:r>
            <w:rPr>
              <w:rStyle w:val="PlaceholderText"/>
            </w:rPr>
            <w:t xml:space="preserve"> </w:t>
          </w:r>
        </w:p>
      </w:docPartBody>
    </w:docPart>
    <w:docPart>
      <w:docPartPr>
        <w:name w:val="0AB1F9BF1D8B4529A96659F567A76502"/>
        <w:category>
          <w:name w:val="Allmänt"/>
          <w:gallery w:val="placeholder"/>
        </w:category>
        <w:types>
          <w:type w:val="bbPlcHdr"/>
        </w:types>
        <w:behaviors>
          <w:behavior w:val="content"/>
        </w:behaviors>
        <w:guid w:val="{36D50449-453F-406C-8F4B-92079010370E}"/>
      </w:docPartPr>
      <w:docPartBody>
        <w:p w:rsidR="006B01CA" w:rsidP="002534AC">
          <w:pPr>
            <w:pStyle w:val="0AB1F9BF1D8B4529A96659F567A76502"/>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8FF767B6E5244A7A79457DD588DA3D3"/>
        <w:category>
          <w:name w:val="Allmänt"/>
          <w:gallery w:val="placeholder"/>
        </w:category>
        <w:types>
          <w:type w:val="bbPlcHdr"/>
        </w:types>
        <w:behaviors>
          <w:behavior w:val="content"/>
        </w:behaviors>
        <w:guid w:val="{A22BED7C-EFEB-4802-BE10-451FE5D7050B}"/>
      </w:docPartPr>
      <w:docPartBody>
        <w:p w:rsidR="006B01CA" w:rsidP="002534AC">
          <w:pPr>
            <w:pStyle w:val="68FF767B6E5244A7A79457DD588DA3D3"/>
          </w:pPr>
          <w:r>
            <w:t xml:space="preserve"> </w:t>
          </w:r>
          <w:r>
            <w:rPr>
              <w:rStyle w:val="PlaceholderText"/>
            </w:rPr>
            <w:t>Välj ett parti.</w:t>
          </w:r>
        </w:p>
      </w:docPartBody>
    </w:docPart>
    <w:docPart>
      <w:docPartPr>
        <w:name w:val="2F65BEB1D0D745D9A8569287E0B8ADF1"/>
        <w:category>
          <w:name w:val="Allmänt"/>
          <w:gallery w:val="placeholder"/>
        </w:category>
        <w:types>
          <w:type w:val="bbPlcHdr"/>
        </w:types>
        <w:behaviors>
          <w:behavior w:val="content"/>
        </w:behaviors>
        <w:guid w:val="{7B844223-A43D-4CA9-8A94-73EE581AF1A6}"/>
      </w:docPartPr>
      <w:docPartBody>
        <w:p w:rsidR="006B01CA" w:rsidP="002534AC">
          <w:pPr>
            <w:pStyle w:val="2F65BEB1D0D745D9A8569287E0B8ADF1"/>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977539A18D24F2AB08E5C364B500690"/>
        <w:category>
          <w:name w:val="Allmänt"/>
          <w:gallery w:val="placeholder"/>
        </w:category>
        <w:types>
          <w:type w:val="bbPlcHdr"/>
        </w:types>
        <w:behaviors>
          <w:behavior w:val="content"/>
        </w:behaviors>
        <w:guid w:val="{EAB90413-27E1-417C-BFA9-F3EE364FB299}"/>
      </w:docPartPr>
      <w:docPartBody>
        <w:p w:rsidR="006B01CA" w:rsidP="002534AC">
          <w:pPr>
            <w:pStyle w:val="C977539A18D24F2AB08E5C364B500690"/>
          </w:pPr>
          <w:r>
            <w:rPr>
              <w:rStyle w:val="PlaceholderText"/>
            </w:rPr>
            <w:t>Klicka här för att ange datum.</w:t>
          </w:r>
        </w:p>
      </w:docPartBody>
    </w:docPart>
    <w:docPart>
      <w:docPartPr>
        <w:name w:val="9A5A9EC882DB40A382073AC9022DAB35"/>
        <w:category>
          <w:name w:val="Allmänt"/>
          <w:gallery w:val="placeholder"/>
        </w:category>
        <w:types>
          <w:type w:val="bbPlcHdr"/>
        </w:types>
        <w:behaviors>
          <w:behavior w:val="content"/>
        </w:behaviors>
        <w:guid w:val="{B4FE698D-83B7-4050-8653-2EA2B6A2AADC}"/>
      </w:docPartPr>
      <w:docPartBody>
        <w:p w:rsidR="006B01CA" w:rsidP="002534AC">
          <w:pPr>
            <w:pStyle w:val="9A5A9EC882DB40A382073AC9022DAB35"/>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5857E9A1F04F219F77C1BEB2A97B50">
    <w:name w:val="8C5857E9A1F04F219F77C1BEB2A97B50"/>
    <w:rsid w:val="002534AC"/>
  </w:style>
  <w:style w:type="character" w:styleId="PlaceholderText">
    <w:name w:val="Placeholder Text"/>
    <w:basedOn w:val="DefaultParagraphFont"/>
    <w:uiPriority w:val="99"/>
    <w:semiHidden/>
    <w:rsid w:val="002534AC"/>
    <w:rPr>
      <w:noProof w:val="0"/>
      <w:color w:val="808080"/>
    </w:rPr>
  </w:style>
  <w:style w:type="paragraph" w:customStyle="1" w:styleId="E3ACEE150113414AA5E59FDE6901FFDC">
    <w:name w:val="E3ACEE150113414AA5E59FDE6901FFDC"/>
    <w:rsid w:val="002534AC"/>
  </w:style>
  <w:style w:type="paragraph" w:customStyle="1" w:styleId="5AF7CDC6360447BCB9EF8DB4DA73F62F">
    <w:name w:val="5AF7CDC6360447BCB9EF8DB4DA73F62F"/>
    <w:rsid w:val="002534AC"/>
  </w:style>
  <w:style w:type="paragraph" w:customStyle="1" w:styleId="A00BA0E6B66445D6898009B911ABE3A6">
    <w:name w:val="A00BA0E6B66445D6898009B911ABE3A6"/>
    <w:rsid w:val="002534AC"/>
  </w:style>
  <w:style w:type="paragraph" w:customStyle="1" w:styleId="11F8B30C72CA491B938159678CF1F0A7">
    <w:name w:val="11F8B30C72CA491B938159678CF1F0A7"/>
    <w:rsid w:val="002534AC"/>
  </w:style>
  <w:style w:type="paragraph" w:customStyle="1" w:styleId="E7B504218C444D188C62DA4B971F5BDE">
    <w:name w:val="E7B504218C444D188C62DA4B971F5BDE"/>
    <w:rsid w:val="002534AC"/>
  </w:style>
  <w:style w:type="paragraph" w:customStyle="1" w:styleId="98F940E81374475795DDAAFD9A876F34">
    <w:name w:val="98F940E81374475795DDAAFD9A876F34"/>
    <w:rsid w:val="002534AC"/>
  </w:style>
  <w:style w:type="paragraph" w:customStyle="1" w:styleId="4E137A3657E6439FB773199FA3453F74">
    <w:name w:val="4E137A3657E6439FB773199FA3453F74"/>
    <w:rsid w:val="002534AC"/>
  </w:style>
  <w:style w:type="paragraph" w:customStyle="1" w:styleId="522758CFB6D44C4EBFB32C6384E999C8">
    <w:name w:val="522758CFB6D44C4EBFB32C6384E999C8"/>
    <w:rsid w:val="002534AC"/>
  </w:style>
  <w:style w:type="paragraph" w:customStyle="1" w:styleId="30949AC4765F4B42887E6BA6848B1822">
    <w:name w:val="30949AC4765F4B42887E6BA6848B1822"/>
    <w:rsid w:val="002534AC"/>
  </w:style>
  <w:style w:type="paragraph" w:customStyle="1" w:styleId="B82200D1A36F4729BAEE01DF1955D04A">
    <w:name w:val="B82200D1A36F4729BAEE01DF1955D04A"/>
    <w:rsid w:val="002534AC"/>
  </w:style>
  <w:style w:type="paragraph" w:customStyle="1" w:styleId="E7B504218C444D188C62DA4B971F5BDE1">
    <w:name w:val="E7B504218C444D188C62DA4B971F5BDE1"/>
    <w:rsid w:val="002534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949AC4765F4B42887E6BA6848B18221">
    <w:name w:val="30949AC4765F4B42887E6BA6848B18221"/>
    <w:rsid w:val="002534A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B1F9BF1D8B4529A96659F567A76502">
    <w:name w:val="0AB1F9BF1D8B4529A96659F567A76502"/>
    <w:rsid w:val="002534AC"/>
  </w:style>
  <w:style w:type="paragraph" w:customStyle="1" w:styleId="68FF767B6E5244A7A79457DD588DA3D3">
    <w:name w:val="68FF767B6E5244A7A79457DD588DA3D3"/>
    <w:rsid w:val="002534AC"/>
  </w:style>
  <w:style w:type="paragraph" w:customStyle="1" w:styleId="8DFE9A5B08764538A8E3524208D8D619">
    <w:name w:val="8DFE9A5B08764538A8E3524208D8D619"/>
    <w:rsid w:val="002534AC"/>
  </w:style>
  <w:style w:type="paragraph" w:customStyle="1" w:styleId="21DBA0619C4B4A29A652DB2AA147E8BC">
    <w:name w:val="21DBA0619C4B4A29A652DB2AA147E8BC"/>
    <w:rsid w:val="002534AC"/>
  </w:style>
  <w:style w:type="paragraph" w:customStyle="1" w:styleId="2F65BEB1D0D745D9A8569287E0B8ADF1">
    <w:name w:val="2F65BEB1D0D745D9A8569287E0B8ADF1"/>
    <w:rsid w:val="002534AC"/>
  </w:style>
  <w:style w:type="paragraph" w:customStyle="1" w:styleId="C977539A18D24F2AB08E5C364B500690">
    <w:name w:val="C977539A18D24F2AB08E5C364B500690"/>
    <w:rsid w:val="002534AC"/>
  </w:style>
  <w:style w:type="paragraph" w:customStyle="1" w:styleId="9A5A9EC882DB40A382073AC9022DAB35">
    <w:name w:val="9A5A9EC882DB40A382073AC9022DAB35"/>
    <w:rsid w:val="002534A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24691d37-609e-48bf-b4d6-f1354637ef25</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Departementsekreterare</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2022-01-26T00:00:00</HeaderDate>
    <Office/>
    <Dnr>I2022/00160</Dnr>
    <ParagrafNr/>
    <DocumentTitle/>
    <VisitingAddress/>
    <Extra1/>
    <Extra2/>
    <Extra3>Åsa Coenraads</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A9ED96C5-01EC-4576-B4B9-D4449EB50608}"/>
</file>

<file path=customXml/itemProps2.xml><?xml version="1.0" encoding="utf-8"?>
<ds:datastoreItem xmlns:ds="http://schemas.openxmlformats.org/officeDocument/2006/customXml" ds:itemID="{C17EF8DA-09BD-429A-BA3C-2BA9075C6DEC}"/>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34FBC482-BE79-442B-A349-C7430A88340C}"/>
</file>

<file path=customXml/itemProps5.xml><?xml version="1.0" encoding="utf-8"?>
<ds:datastoreItem xmlns:ds="http://schemas.openxmlformats.org/officeDocument/2006/customXml" ds:itemID="{F2228686-7B7D-4285-A2D0-841636AE762D}"/>
</file>

<file path=docProps/app.xml><?xml version="1.0" encoding="utf-8"?>
<Properties xmlns="http://schemas.openxmlformats.org/officeDocument/2006/extended-properties" xmlns:vt="http://schemas.openxmlformats.org/officeDocument/2006/docPropsVTypes">
  <Template>RK Basmall</Template>
  <TotalTime>0</TotalTime>
  <Pages>2</Pages>
  <Words>270</Words>
  <Characters>1431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798 av Åsa Coenraads (M) Sydostlänken.docx</dc:title>
  <cp:revision>2</cp:revision>
  <dcterms:created xsi:type="dcterms:W3CDTF">2022-01-25T08:12:00Z</dcterms:created>
  <dcterms:modified xsi:type="dcterms:W3CDTF">2022-01-25T08:12:00Z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